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fae0" w14:textId="062f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қаласының аумағында көшпелі сауда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қаласы әкімдігінің 2012 жылғы 26 маусымдағы № 249 Қаулысы. Оңтүстік Қазақстан облысы Шымкент қаласының Әділет басқармасында 2012 жылғы 19 шілдеде № 14-1-163 тіркелді. Күші жойылды - Оңтүстік Қазақстан облысы Шымкент қаласы әкімдігінің 2014 жылғы 15 қаңтардағы № 21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Шымкент  қаласы әкімдігінің 15.01.2014 № 21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12 сәуірдегі «Сауда қызметін реттеу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ішкі нарықты өніммен толықтыру және тұтыну бағаларды тұрақтандыру сондай-ақ, Шымкент қаласының аумағында сауда қызметін реттеу мақсатында Шымкент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Шымкент қаласының аумағында көшпелі сауданы жүзеге асыру орындары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 қалалық кәсіпкерлік және ауыл шаруашылығы бөлімінің бастығы Ж.Махашовқа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Г.Құрманбекова бақылауға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жариялағаннан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 әкімі                                 Қ.Молдасеитов 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26 маусым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249 қаулысына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Шымкент қаласының аумағында бақша өнімдерін сату үшін көшпелі сауданы жүзеге асыру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2753"/>
      </w:tblGrid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 – жайы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ауданы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және Сыпырған ата көшелерінің қиылысы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тас жолы, Қайнар-Бұлақ саяжайының қиылысы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Ю.Гагарин көшесінің бойы, 1001 ұсақ-түйек дүкенінің жаны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 мен 1 Мамыр көшесінің қиылысы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Ю.Гагарин көшесі, № 14 үйдің жаны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Кремлевский және Ю.Гагарин көшелерінің бойы, № 52 жаны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Тұрлан елді мекені, Шмидта көшесінің бойы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Ю.Гагарин көшесі мен Ахунбабаев көшесінің қиылысы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Ю.Гагарин көшесі, «Қапланбек» базарының жаны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Ю.Гагарин көшесі, № 54 үйдің жаны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Темірлан тасжолы, «Алтын ғасыр» дүкенінің жаны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Ю.Гагарин көшесі, № 141 үйдің жаны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Темірлан жас жолы, «Аяжан» дүкенінің жаны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көшесі, № 27 үйдің жаны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Ю.Гагарин көшесі, 124 үйдің жаны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Ю.Гагарин және Мақталы көшелерінің қиылысы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шағын ауданы, «Нұр» кафесінің жаны</w:t>
            </w:r>
          </w:p>
        </w:tc>
      </w:tr>
      <w:tr>
        <w:trPr>
          <w:trHeight w:val="18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Колхоз көшесі, «Заңғар» дүкенінің алды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Самал шағын ауданы, Қ.Қазиев көшесі, «Амангелді» дүкенінің алды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мөлтек ауданы, № 13 үйдің жаны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Қайнарбұлақ елді мекені, орталық көшесінің бойы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Қазығұрт шағын ауданы, «Бекзат» дүкенінің жаны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Н.Байтіленов және Октябрь көшелерінің қиылысы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Темірлан тас жолы, Тұрлан елді мекені аумағындағы ШНОС май құю бекетінің жаны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Қатын көпір елді мекені, № 6 Емхананың қарсы беті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Ташкент тасжолы, «Жұманов» автокөлік базарының жаны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Ташкент тасжолы, «Мал» базарының жаны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шағын ауданы, балалар бақшасының жаны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және Т.Өтегенов көшелерінің қиылысы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Ш.Исмаилов және Павлов көшелерінің қиылысы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Ынтымақ елді мекені, «Нұрлы жол» сауда қатарының жаны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Б.Момышұлы және О.Жандосов көшелерінің қиылысы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Ю.Гагарин көшесі, № 54 үйдің қарсы беті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Мангелді және Октябрь көшелерінің қиылысы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Д.Құрманбеков көшесі, Шымкент әлеуметтік педагогикалық университетінің қарсы беті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Темірлан тас жолы, Жаңа тұрлан елді мекенінің аумағы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Асар шағын ауданы, «ЗероМакс» жауапкершілігі шектеулі серіктестігінің қарсы беті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Темірлан тас жолы және Сыпырған ата көшелерінің қиылысы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Қазығұрт елді мекені, Қ.Жандарбеков көшесі, «Фиркан» дүкенінің жаны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Құрсай елді мекені, мектеп көшесінің бойы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тұрлан елді мекені, автобус аялдамасының жаны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Ынтымақ елді мекені, автобус аялдамасының жаны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Қазығұрт шағын ауданы, Қ.Жандарбеков көшесі, «Айгүл» дүкенінің жаны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Ш.Қалдаяқов көшесі, № 9 үйдің арты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Ш.Қалдаяқов көшесі, «Пресс-автомат» жауапкершілігі шектеулі серіктестігінің жаны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А.Мангелдин және А.Асқаров көшелерінің қиылысы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даңғылы, «Көмешбұлақ базарының» жаны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көшесі, № № 7, 9, 11а, 11б үйлердің жаны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Т.Айбергенов көшесі, № № 1, 5б үйлердің жаны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шағын ауданы, № № 27, 65, 66, 43 үйлердің жаны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алаңы, № 7 үйдің жаны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Ә.Молдағұлова көшесі, № № 4а, 10 үйлердің жаны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Абдразақов көшесі № № 5,10 үйлердің жаны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даңғылы, № № 17а, 15а, 19а үйлердің жаны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Ш.Рашидов көшесі, аялдаманың жаны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Володарский көшесі, № 4 үйдің жаны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Ерманов көшесі, № 8 үйдің жаны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Төлеби көшесі, «Базар АҚ» базардың жаны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айналма тасжолы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Қайтпас 1 шағын ауданы, мешіттің жаны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Химфарм елді мекені, Суриков көшесі, № 3 үйдің жаны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Забадам елді мекені, Чайковский көшесі, № 43 үйдің жаны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Бам шағын ауданы, А.Жүнісов және Жұлдыз көшелерінің қиылысы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Сауле шағын ауданы, Жамбыл көшесі, № 13 үйдің жаны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Бозарық елді мекені, Шаян тасжолы, «Шайхана» асханасының жаны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Нұрсат шағын ауданы, № 2 үйдің жаны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Нұрсат шағын ауданы, № 204 үйдің жаны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Түркістан көшесі, № 9 үйдің жаны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Қ.Қазиев көшесі, № 33 үйдің жаны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Ш.Қалдаяқов көшесі, № 1/1 үйдің жаны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Ш.Қалдаяқов көшесі, «Хаят» сауда үйінің қарсы беті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М.Дулати, № 205 үйдің жаны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көшесі, № № 11, 11б үйлердің жаны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Ташкент тас жолы, «Юг Ойл» жанар-жағар май бекетінің жаны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Б.Саттарханов көшесі, «Зерде» дәріханасының жаны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Анаров көшесі, № 8 үйдің жаны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Қ.Қазиев және Рысқұлов көшелерінің қиылысы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көшесі, Насос станциясының жаны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 көшесі, асхананың жаны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Ғ.Орманов көшесі, 20 үйдің жаны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Спортшылар және Жастар көшелерінің қиылысы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Қабанбай батыр көшесі, № 2 үйдің жаны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даңғылы № 37 үйдің жаны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Бәйдібек би және А.Асқаров, А.Көмекбаев және М.Ахметбаев көшелерінің қиылыстары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Бәйдібек би көшесі мен Нұрсат шағын ауданының қиылысы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Бәйдібек би көшесі, «Зерде» дәріханасының алды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Нұрсат шағын ауданы, «Жаңалық» дүкенінің жаны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Тұран шағын ауданы, «Алима» дүкенінің жаны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Тұран шағын ауданы, Сұңқар көшесінің бойы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шағын ауданы, № 15 үй, «Әлия» дүкенінің жаны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шағын ауданы, № 58 үйдің жаны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Ә.Жангелді көшесі, № 28 үйдің жаны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Т.Әліқұлов көшесі № 34 үйдің жаны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Қ.Жандарбеков гүлзары, «Алтын дән» сауда үйінің жаны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көшесі, № 5 үйдің жаны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Теріскей шағын ауданы, Халыққа қызмет көрсету орталығының ғимаратына қарама қарсы бет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Шаяхметов көшесі, 16 шағын ауданы, «Жанат-1» дүкенінің жаны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Цементшілер шағын ауданы, «Комета» дүкенінің жаны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А.Әлімбетов көшесі, № 189 үйдің жаны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Н.Төреқұлов көшесі, № 216 үйдің жаны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Күншығыс шағын ауданы, № 15 үйдің жаны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Крижановский және М.Әуезов көшелерінің қиылысы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Момынов көшесі, 126 разъезд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шағын ауданы, № № 6, 9 үйлердің жаны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шағын ауданы, Д.Ерімбетов көшесі, № 13 үйдің жаны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шағын ауданы, Д.Ерімбетов көшесі, № № 17, 76 үйлердің жаны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Гидролизный поселкесі, «Бибігүл» тойханасының жаны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Воровский көшесі, «Маржан» дүкенінің жаны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тасжолы, № 34 үйдің жаны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Күншығыс шағын ауданы, «Тиын» дүкенінің жаны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Күншығыс шағын ауданы, № 24 үйдің жаны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шағын ауданы, С.Жандосов көшесі, № 43 үйдің жаны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Н.Төреқұлов және Ж.Адырбеков көшелерінің қиылысы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Қапал батыр көшесі, «Аргон» сауда қатарының жаны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Қапал батыр көшесі, «Мұрат» дүкенінің жаны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Мирас шағын ауданы, «БИИК» көлік жуу бекетіне қарсы бет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«Мира» шағын ауданы, Жібек жолы көшесі № № 132, 136, 142, 148, 160 үйлердің жаны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Теріскей шағын ауданы, № 2 үйдің жаны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Жібек жолы көшесі, «Пахтакор-1 көтерме дүкенінің жаны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көшесі, «Айна» базарының жаны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Жібек жолы көшесі, № № 54, 56 үйлердің артқы жағы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Қайтпас-1 шағын ауданы, кіші айналма жол, «SINOIL» жанармай бекетінің жаны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Ш.Уалиханов көшесі, «Исатай» базарының жаны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Күншығыс шағын ауданы, № 5 үйдің жаны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шағын ауданы, № 4 үйдің артқы жаны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көшесі, «Евразия» және «Бенефис» базарларының алды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шағын ауданы, «Көктем» сауда үйінің алды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Ш.Уалиханов көшесі, № 219а үйдің артқы жаны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Теріскей шағын ауданы, «Мереке» сауда үйінің жаны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Шапағат шағын ауданы, Жолан батыр және Пазиков көшелерінің қиылысы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Қапал батыр көшесі, «Санжар» сауда орталығының жаны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 шағын ауданы, № 7 үйдің жаны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Қапал батыр көшесі, «Қазығұрт» станциясының қарсы беті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26 маусым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249 қаулысына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Шымкент қаласының аумағында ұлттық сусындар және кегадағы наннан жасалған квас сату үшін көшпелі сауданы жүзеге асыру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7"/>
        <w:gridCol w:w="12643"/>
      </w:tblGrid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 жайы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Қ.Жандарбеков гүлзары, «Алтын дән» сауда үйінің жаны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 көшесі, № 5 үйдің жаны 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Теріскей шағын ауданы, № 2 үйдің жаны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Теріскей, шағын ауданы «Возрождение» дүкенінің жаны 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Ж.Шаяхметов көшесі, 16 шағын ауданы, «Жанат-1» дүкенінің жаны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Цементшілер шағын ауданы, «Комета» дүкенінің жаны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А.Әлімбетов көшесі, № 189 үйдің жаны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Н.Төреқұлов көшесі, № 216 үйдің жаны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Күншығыс шағын ауданы, № 15 үйдің жаны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Крижановский және М.Әуезов көшелерінің қиылысы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Момынов көшесі, 126 разъезд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шағын ауданы, № № 6, 9 үйлердің жаны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шағын ауданы, Д.Ерімбетов көшесі, № 13 үйдің жаны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шағын ауданы, Д.Ерімбетов көшесі, № 76 үйдің жаны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Гидролизный поселкесі, «Бибігүл» тойханасының жаны 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Воровский көшесі, «Маржан» дүкенінің жаны 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тасжолы, № 36 үйдің жаны 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Күншығыс шағын ауданы, «Тиын» дүкенінің жаны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Күншығыс шағын ауданы, № 24 үйдің жаны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шағын ауданы, С.Жандосов көшесі, № 43 үйдің жаны 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Н.Төреқұлов және Ж.Адырбеков көшелерінің қиылысы 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Қапал батыр көшесі, «Аргон» сауда қатарының жаны 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Қапал батыр көшесі, «Мұрат» дүкенінің жаны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«Мирас» шағын ауданы «БИИК» көлік жуу бекетіне қарсы беті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Елшібек батыр және Ш.Уалиханов көшелерінің қиылысы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Ш.Уалиханов көшесі, «Исатай» сауда қатарының жаны 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Теріскей шағын ауданы, № 1 үй арты, «Еврофарма» дәріханасының жаны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 көшесі, № 5 қалалық емханасының жаны 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шағын ауданы, «Ладушки» кулинариясының жаны 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шағын ауданы, Котельная аялдамасының жаны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шағын ауданы, «Чародейка» кафетеридің алдында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Жібек жолы мен Мамбетов көшелерінің қиылысы 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шағын ауданы, «Көктем» сауда үйінің қарсы беті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көшесі, «Көктем» базарының маңы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Қ.Жандарбеков гүлзары, № 217 дәріханасының жаны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Қалдаяқов көшесі, № 9 үйдің жаны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Темірлан тасжолы, № 1а үйдің жаны 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Құрманбеков көшесі, № 2 орталық аурухананың жаны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А.Асқаров көшісі, «Возрождение» дүкенінің қарсы беті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Темірлан тасжолы, «Жаңа шаһар» базарының жаны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Б.Момышұлы көшесі, Халық банкінің жаны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даңғылы, № 10 үйдің жаны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даңғылы, Южная аялдамасының жаны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