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929c" w14:textId="0839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Шымкент қаласының бюджеті туралы" қалалық мәслихаттың 2011 жылғы 21 желтоқсандағы № 61/479-4с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2012 жылғы 10 сәуірдегі № 5/37-5c шешімі. Оңтүстік Қазақстан облысы Шымкент қаласының Әділет басқармасында 2012 жылғы 12 сәуірде № 14-1-159 тіркелді. Қолданылу мерзімінің аяқталуына байланысты күші жойылды - (Оңтүстік Қазақстан облысы Шымкент қалалық мәслихат аппаратының 2013 жылғы 4 ақпандағы № 1-20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 аппаратының 04.02.2013 № 1-20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23 қаңтардағы 2001 жылғы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2012 жылғы 3 сәуірдегі </w:t>
      </w:r>
      <w:r>
        <w:rPr>
          <w:rFonts w:ascii="Times New Roman"/>
          <w:b w:val="false"/>
          <w:i w:val="false"/>
          <w:color w:val="000000"/>
          <w:sz w:val="28"/>
        </w:rPr>
        <w:t>№ 3/20-V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туралы», Нормативтік құқықтық актілерді мемлекеттік тіркеу тізілімінде № 2074 тіркелген шешіміне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Шымкент қаласының бюджеті туралы» қалалық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61/479-4с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14-1-150 тіркелген, 2012 жылдың 6 қаңтарында «Шымкент келбеті» № 1 (1123)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«48 898 034» деген сандар «50 620 344»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«24 054 905» деген сандар «25 777 215»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«49 423 843» деген сандар «51 146 153»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2012 жылға арналған қала бюджетінде облыстық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маңызы бар жолдарды (қала көшелерін) орташа жөндеуге – 6 226 842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нысандарында күрделі жөндеу жұмыстарын жүргізуге – 156 650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мектептеріне компьютер сатып алуға – 217 080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АИТВ жұқтырған балалары бар отбасыларға сәбиге қарау бойынша ай сайын өтемақы төлеуге – 16 273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ойын алаңшалары бойынша абаттандыру шығындарына – 615 440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ауруларына қарсы ветеринариялық іс-шараларды жүргізуге – 1 340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жобаларды әзірлеуге – 72 062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мұқтажы үшін жер учаскелерін алуға – 1 833 537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 тармақ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2012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750 301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– 780 040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28 679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32 814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қорғаншыларға (қамқоршыларға) ай сайынғы ақшалай қаражат төлемдеріне – 128 732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18 594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– 10 485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беруге – 35 187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 – 55 400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бағдарламасының іс-шараларын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340 990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330 328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қоныс аударуға субсидия беруге – 45 910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2012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44 816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475 000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228 598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- энергетикалық жүйені дамытуға – 638 564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25 000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 тармақ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2012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– 2 326 760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1 386 016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– 3 798 513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алуға – 1 539 097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2 084 674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534 993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 бағдарламасы шеңберінде инженерлік инфрақұрылымын дамытуға – 998 500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 тармақ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2012 жылға арналған қала бюджетінде республикалық бюджеттен кредиттер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жалпы мүлкін жөндеу жүргізуге арналған бюджеттік кредиттер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салуға – 1 000 000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Ғ.Ташқараев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5/37-5с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61/479-4с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11"/>
        <w:gridCol w:w="610"/>
        <w:gridCol w:w="8049"/>
        <w:gridCol w:w="22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50 620 344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23 153 175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23 153 175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7 120 486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7 120 486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5 081 350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5 081 350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2 776 358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1 379 716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848 342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7 511 135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6 930 560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72 360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663 846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663 846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5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8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1 600 594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1 600 594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1 385 044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1 385 044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25 777 215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25 777 215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25 777 215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25 777 215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1"/>
        <w:gridCol w:w="670"/>
        <w:gridCol w:w="670"/>
        <w:gridCol w:w="7495"/>
        <w:gridCol w:w="22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51 146 153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348 217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260 668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63 115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19 459 888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3 457 198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3 457 198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3 424 498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12 774 012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12 774 012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11 273 116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753 556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3 038 053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478 969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38 803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128 732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2 559 084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2 559 084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1 770 156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1 616 298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1 584 142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791 594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235 187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32 156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17 774 236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12 056 420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2 646 998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2 335 825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268 133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9 409 422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алуға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1 918 655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4 485 670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1 466 000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3 136 581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3 132 581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2 415 547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681 034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2 581 235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2 356 265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492 757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1 652 799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2 024 450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132 727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1 481 671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1 440 421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1 416 801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271 384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192 334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138 668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112 374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54 597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194 669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194 669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6 522 753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6 522 753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6 522 753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128 134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6 394 619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1 399 501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1 399 501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1 064 379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315 435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-1 014 434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VI.Бюджет тапшылығын қаржыландыру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1 014 434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5/37-5с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61/479-4с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 бюджетінде инвестициялық жобаларды іске асыруға бағытталған даму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18"/>
        <w:gridCol w:w="746"/>
        <w:gridCol w:w="746"/>
        <w:gridCol w:w="90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салуға және сатып алуға 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