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23f9" w14:textId="29b2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2012 жылғы 23 мамырдағы № 149 "Электрондық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26 желтоқсандағы № 417 Қаулысы. Оңтүстік Қазақстан облысының Әділет департаментінде 2013 жылғы 25 қаңтарда № 2212 тіркелді. Күші жойылды - Оңтүстік Қазақстан облыстық әкімдігінің 2015 жылғы 18 қарашадағы № 354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18.11.2015 № 354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«Электрондық мемлекеттік қызметтер регламенттерін бекіту туралы» Оңтүстік Қазақстан облысы әкімдігінің 2012 жылғы 23 мамырдағы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2083-нөмірімен тіркелген, «Оңтүстік Қазақстан» газетінің 2012 жылғы 10 шілдедегі 106-нөмірінде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барлық мәтін бойынша «Мектепке дейінгі балалар ұйымдарына жолдама беру үшін мектеп жасына (7 жасқа) дейінгі балаларды тіркеу» электрондық мемлекеттік қызмет регламенті» деген сөздер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1-бөлімнің</w:t>
      </w:r>
      <w:r>
        <w:rPr>
          <w:rFonts w:ascii="Times New Roman"/>
          <w:b w:val="false"/>
          <w:i w:val="false"/>
          <w:color w:val="000000"/>
          <w:sz w:val="28"/>
        </w:rPr>
        <w:t xml:space="preserve"> 1-тармағында «мекен-жайы көрсетілген «Шымкент қаласы білім бөлімі» (бұдан әрі - уәкілетті орган)» деген сөздер «мекен-жайлары көрсетілген «Оңтүстік Қазақстан облысы аудандары мен қалаларының білім бөлімдері» (бұдан әрі -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1-бөлімнің</w:t>
      </w:r>
      <w:r>
        <w:rPr>
          <w:rFonts w:ascii="Times New Roman"/>
          <w:b w:val="false"/>
          <w:i w:val="false"/>
          <w:color w:val="000000"/>
          <w:sz w:val="28"/>
        </w:rPr>
        <w:t xml:space="preserve"> 2-тармағында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жолдама беру үшін мектеп жасына (7 жасқа) дейінгі балаларды тіркеу» мемлекеттік қызмет стандарты» деген сөздер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«Мектепке дейінгі балалар ұйымдарына жолдама беру үшін мектеп жасына (7 жасқа) дейінгі балаларды тіркеу» электрондық мемлекеттік қызметі регламентінің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қаулының «Мұрағаттық анықтамалар беру» электрондық мемлекеттік қызметінің регламенті» деген 2-қосымшасында:</w:t>
      </w:r>
      <w:r>
        <w:br/>
      </w:r>
      <w:r>
        <w:rPr>
          <w:rFonts w:ascii="Times New Roman"/>
          <w:b w:val="false"/>
          <w:i w:val="false"/>
          <w:color w:val="000000"/>
          <w:sz w:val="28"/>
        </w:rPr>
        <w:t>
      «Жалпы ережелер» деген </w:t>
      </w:r>
      <w:r>
        <w:rPr>
          <w:rFonts w:ascii="Times New Roman"/>
          <w:b w:val="false"/>
          <w:i w:val="false"/>
          <w:color w:val="000000"/>
          <w:sz w:val="28"/>
        </w:rPr>
        <w:t>1-бөлімнің</w:t>
      </w:r>
      <w:r>
        <w:rPr>
          <w:rFonts w:ascii="Times New Roman"/>
          <w:b w:val="false"/>
          <w:i w:val="false"/>
          <w:color w:val="000000"/>
          <w:sz w:val="28"/>
        </w:rPr>
        <w:t xml:space="preserve"> 1-тармағында «мекен-жайы көрсетілген «Шымкент қалалық мұрағаты» мемлекеттік мекемесі» деген сөздер «мекен-жайлары көрсетілген «Оңтүстік Қазақстан облысының аудандары мен қалаларының мұрағаттары»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«Мұрағаттық анықтамалар беру» электрондық мемлекеттік қызметі регламентінің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қаулының «Жұмыссыз азаматтарға анықтама беру» электрондық мемлекеттік қызметінің регламенті» деген 3-қосымшасында:</w:t>
      </w:r>
      <w:r>
        <w:br/>
      </w:r>
      <w:r>
        <w:rPr>
          <w:rFonts w:ascii="Times New Roman"/>
          <w:b w:val="false"/>
          <w:i w:val="false"/>
          <w:color w:val="000000"/>
          <w:sz w:val="28"/>
        </w:rPr>
        <w:t>
      «Жалпы ережелер» деген </w:t>
      </w:r>
      <w:r>
        <w:rPr>
          <w:rFonts w:ascii="Times New Roman"/>
          <w:b w:val="false"/>
          <w:i w:val="false"/>
          <w:color w:val="000000"/>
          <w:sz w:val="28"/>
        </w:rPr>
        <w:t>1-бөлімнің</w:t>
      </w:r>
      <w:r>
        <w:rPr>
          <w:rFonts w:ascii="Times New Roman"/>
          <w:b w:val="false"/>
          <w:i w:val="false"/>
          <w:color w:val="000000"/>
          <w:sz w:val="28"/>
        </w:rPr>
        <w:t xml:space="preserve"> 1-тармағында «мекен-жайы көрсетілген «Шымкент қаласының жұмыспен қамту және әлеуметтік бағдарламалар бөлімі» мемлекеттік мекемесі» (бұдан әрі - уәкілетті орган) деген сөздер «мекен-жайлары көрсетілген «Оңтүстік Қазақстан облысы аудандары мен қалаларының жұмыспен қамту және әлеуметтік бағдарламалар бөлімдерімен»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«Жұмыссыз азаматтарға анықтама беру» электрондық мемлекеттік қызметі регламентінің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қаулының «Үйде оқитын және тәрбиеленетін мүгедек балаларды материалдық қамтамасыз ету үшін құжаттарды ресімдеу» электрондық мемлекеттік қызметінің регламенті» деген 4-қосымшасында;</w:t>
      </w:r>
      <w:r>
        <w:br/>
      </w:r>
      <w:r>
        <w:rPr>
          <w:rFonts w:ascii="Times New Roman"/>
          <w:b w:val="false"/>
          <w:i w:val="false"/>
          <w:color w:val="000000"/>
          <w:sz w:val="28"/>
        </w:rPr>
        <w:t>
      «Жалпы ережелер» деген </w:t>
      </w:r>
      <w:r>
        <w:rPr>
          <w:rFonts w:ascii="Times New Roman"/>
          <w:b w:val="false"/>
          <w:i w:val="false"/>
          <w:color w:val="000000"/>
          <w:sz w:val="28"/>
        </w:rPr>
        <w:t>1-бөлімнің</w:t>
      </w:r>
      <w:r>
        <w:rPr>
          <w:rFonts w:ascii="Times New Roman"/>
          <w:b w:val="false"/>
          <w:i w:val="false"/>
          <w:color w:val="000000"/>
          <w:sz w:val="28"/>
        </w:rPr>
        <w:t xml:space="preserve"> 1-тармағында «мекен-жайы көрсетілген «Шымкент қаласының жұмыспен қамту және әлеуметтік бағдарламалар бөлімі» мемлекеттік мекемесі» деген сөздер «мекен-жайлары көрсетілген «Оңтүстік Қазақстан облысы аудандары мен қалаларын жұмыспен қамту және әлеуметтік бағдарламалар бөлімдерімен»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«Үйде оқитын және тәрбиеленетін мүгедек балаларды материалдық қамтамасыз ету үшін құжаттарды ресімдеу» электрондық мемлекеттік қызметі регламентінің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5) тармақшасы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Б.Нажметдинұлына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16"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417 қаулысына 1-қосымша</w:t>
      </w:r>
    </w:p>
    <w:bookmarkEnd w:id="1"/>
    <w:p>
      <w:pPr>
        <w:spacing w:after="0"/>
        <w:ind w:left="0"/>
        <w:jc w:val="both"/>
      </w:pPr>
      <w:r>
        <w:rPr>
          <w:rFonts w:ascii="Times New Roman"/>
          <w:b w:val="false"/>
          <w:i w:val="false"/>
          <w:color w:val="000000"/>
          <w:sz w:val="28"/>
        </w:rPr>
        <w:t>«Мектепке дейінгі балалар ұйымдарына</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Оңтүстік Қазақстан облысының қалалық,</w:t>
      </w:r>
      <w:r>
        <w:br/>
      </w:r>
      <w:r>
        <w:rPr>
          <w:rFonts w:ascii="Times New Roman"/>
          <w:b/>
          <w:i w:val="false"/>
          <w:color w:val="000000"/>
        </w:rPr>
        <w:t>
аудандық білім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289"/>
        <w:gridCol w:w="3877"/>
        <w:gridCol w:w="3084"/>
      </w:tblGrid>
      <w:tr>
        <w:trPr>
          <w:trHeight w:val="5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көшесі,17</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r>
              <w:br/>
            </w:r>
            <w:r>
              <w:rPr>
                <w:rFonts w:ascii="Times New Roman"/>
                <w:b w:val="false"/>
                <w:i w:val="false"/>
                <w:color w:val="000000"/>
                <w:sz w:val="20"/>
              </w:rPr>
              <w:t>
Жібек жолы көшесі, н/ж</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көшесі,10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46)422-21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294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Жангельдин көшесі, 42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bl>
    <w:bookmarkStart w:name="z17" w:id="2"/>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кезекке қою»</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Халыққа қызмет көрсету орталығының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215"/>
        <w:gridCol w:w="4677"/>
        <w:gridCol w:w="3460"/>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 бөлімдер)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қалалық № 1 бөлім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н/ж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5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Сайрам к-сі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 Төле би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к-сі, 189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н/ж</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bl>
    <w:bookmarkStart w:name="z18" w:id="3"/>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417 қаулысына 2-қосымша</w:t>
      </w:r>
    </w:p>
    <w:bookmarkEnd w:id="3"/>
    <w:p>
      <w:pPr>
        <w:spacing w:after="0"/>
        <w:ind w:left="0"/>
        <w:jc w:val="both"/>
      </w:pPr>
      <w:r>
        <w:rPr>
          <w:rFonts w:ascii="Times New Roman"/>
          <w:b w:val="false"/>
          <w:i w:val="false"/>
          <w:color w:val="000000"/>
          <w:sz w:val="28"/>
        </w:rPr>
        <w:t>«Мұрағаттық анықтамалар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1-қосымшасы</w:t>
      </w:r>
    </w:p>
    <w:p>
      <w:pPr>
        <w:spacing w:after="0"/>
        <w:ind w:left="0"/>
        <w:jc w:val="left"/>
      </w:pPr>
      <w:r>
        <w:rPr>
          <w:rFonts w:ascii="Times New Roman"/>
          <w:b/>
          <w:i w:val="false"/>
          <w:color w:val="000000"/>
        </w:rPr>
        <w:t xml:space="preserve"> Мемлекеттік мұрағаттардың мекен-жайлары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867"/>
        <w:gridCol w:w="5558"/>
        <w:gridCol w:w="296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атауы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мекенжайы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мемлекеттік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Байтұрсынов көшесі, 20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30-10-47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өңірлік мемлекеттік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 Байтереков көшесі, 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3-26-07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өңірлік мемлекеттік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өңірлік мемлекеттік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Атакент кенті, Лаборатория көшесі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өңірлік мемлекеттік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Тәуке хан даңғылы, 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53-00-77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Әйтеке би көшесі, 36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2-21-27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Шаян ауылы, Тасболатов көшесі,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2-17-86</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ауылы, Мұратов көшесі, 53/1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2-5-94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Жетісай қаласы, Жүргенбаев көшесі, 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Темірлан ауылы, Қажымұқан көшесі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2-15-88</w:t>
            </w:r>
          </w:p>
        </w:tc>
      </w:tr>
      <w:tr>
        <w:trPr>
          <w:trHeight w:val="8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ауылы, Сәрсенбаев көшесі, 14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2-19-93</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Ақсукент ауылы, Жібек жолы көшесі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2-33-49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Шолаққорған ауылы, Теріскей көшесі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2-23-86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Ленгір қаласы, Әйтеке би көшесі, 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облысы,Түркістан қаласы, Байбұрт көшесі, 14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3-35-11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 Рысқұлов ауылы, Ахметов көшесі, 101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қаласы, Қазыбек би көшесі, 24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2-24-13</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мұрағаты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21-14-47</w:t>
            </w:r>
          </w:p>
        </w:tc>
      </w:tr>
    </w:tbl>
    <w:bookmarkStart w:name="z19" w:id="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4"/>
    <w:p>
      <w:pPr>
        <w:spacing w:after="0"/>
        <w:ind w:left="0"/>
        <w:jc w:val="left"/>
      </w:pPr>
      <w:r>
        <w:rPr>
          <w:rFonts w:ascii="Times New Roman"/>
          <w:b/>
          <w:i w:val="false"/>
          <w:color w:val="000000"/>
        </w:rPr>
        <w:t xml:space="preserve"> Халыққа қызмет көрсету орталығының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55"/>
        <w:gridCol w:w="4699"/>
        <w:gridCol w:w="31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 бөлімдер)</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қалалық № 1 бөлім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н/ж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61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Сайрам к-сі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 Төле би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к-сі, 189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н/ж</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bl>
    <w:bookmarkStart w:name="z20" w:id="5"/>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417 қаулысына 3-қосымша</w:t>
      </w:r>
    </w:p>
    <w:bookmarkEnd w:id="5"/>
    <w:p>
      <w:pPr>
        <w:spacing w:after="0"/>
        <w:ind w:left="0"/>
        <w:jc w:val="both"/>
      </w:pPr>
      <w:r>
        <w:rPr>
          <w:rFonts w:ascii="Times New Roman"/>
          <w:b w:val="false"/>
          <w:i w:val="false"/>
          <w:color w:val="000000"/>
          <w:sz w:val="28"/>
        </w:rPr>
        <w:t>«Жұмыссыз азаматтарға анықтама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Оңтүстік Қазақстан облысының қалалық, аудандық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339"/>
        <w:gridCol w:w="4671"/>
        <w:gridCol w:w="240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Әубәкіров көшесі, 2 ord_tszn@mail.ru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Ленгір қаласы, Төле би көшесі, 241 tol_tszn@mail.ru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 би көшесі, 55 adik_kent@mail.ru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Ғ.Мүсірепов көшесі, 21 tur_szn@mail.ru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Ж.Алдияров көшесі, 10 oz_sp@mail.ru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r>
    </w:tbl>
    <w:bookmarkStart w:name="z21" w:id="6"/>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6"/>
    <w:p>
      <w:pPr>
        <w:spacing w:after="0"/>
        <w:ind w:left="0"/>
        <w:jc w:val="left"/>
      </w:pPr>
      <w:r>
        <w:rPr>
          <w:rFonts w:ascii="Times New Roman"/>
          <w:b/>
          <w:i w:val="false"/>
          <w:color w:val="000000"/>
        </w:rPr>
        <w:t xml:space="preserve"> Халыққа қызмет көрсету орталығының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5018"/>
        <w:gridCol w:w="4118"/>
        <w:gridCol w:w="3239"/>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 бөлімдер)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ХҚКО» РМК филиалы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қалалық № 1 бөлім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н/ж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61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Сайрам к-сі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10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 Төле би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к-сі, 189</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н/ж</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bl>
    <w:bookmarkStart w:name="z22" w:id="7"/>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417 қаулысына 4-қосымша</w:t>
      </w:r>
    </w:p>
    <w:bookmarkEnd w:id="7"/>
    <w:p>
      <w:pPr>
        <w:spacing w:after="0"/>
        <w:ind w:left="0"/>
        <w:jc w:val="both"/>
      </w:pPr>
      <w:r>
        <w:rPr>
          <w:rFonts w:ascii="Times New Roman"/>
          <w:b w:val="false"/>
          <w:i w:val="false"/>
          <w:color w:val="000000"/>
          <w:sz w:val="28"/>
        </w:rPr>
        <w:t>«Үйде оқитын және тәрбиеленетін мүгедек</w:t>
      </w:r>
      <w:r>
        <w:br/>
      </w:r>
      <w:r>
        <w:rPr>
          <w:rFonts w:ascii="Times New Roman"/>
          <w:b w:val="false"/>
          <w:i w:val="false"/>
          <w:color w:val="000000"/>
          <w:sz w:val="28"/>
        </w:rPr>
        <w:t>
балаларды материалдық қамтамасыз</w:t>
      </w:r>
      <w:r>
        <w:br/>
      </w:r>
      <w:r>
        <w:rPr>
          <w:rFonts w:ascii="Times New Roman"/>
          <w:b w:val="false"/>
          <w:i w:val="false"/>
          <w:color w:val="000000"/>
          <w:sz w:val="28"/>
        </w:rPr>
        <w:t>
ету үшін құжаттарды ресімдеу»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Оңтүстік Қазақстан облысының қалалық, аудандық жұмыспен қамту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339"/>
        <w:gridCol w:w="4671"/>
        <w:gridCol w:w="240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Т.Тасболатұлы көшесі, 1 gauharbaidibek@mail.ru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88 kzg_enbek@mail.ru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 Айманов көшесі, 1 nurgan_1986_18@mail.ru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Әубәкіров көшесі, 2 ord_tszn@mail.ru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О.Бәймішев көшесі, 12 amantai44@mail.ru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Абылайхан көшесі, 66 gulzara66@mail.ru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 Ысмайылов көшесі, н/ж saryagazhozn@mail.ru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39 coz-zan@mail.ru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Ленгір қаласы, Төле би көшесі, 241 tol_tszn@mail.ru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318 tul_tszn@mail.ru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н/ж shar_tszn@mail.ru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 Жұмабаев көшесі, н/ж ar_tszn@mail.ru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 би көшесі, 55 adik_kent@mail.ru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Ғ.Мүсірепов көшесі, 21 tur_szn@mail.ru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Ж.Алдияров көшесі, 10 oz_sp@mail.ru</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