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d001a" w14:textId="29d00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2012 жылғы 26 желтоқсандағы № 419 Қаулысы. Оңтүстік Қазақстан облысының Әділет департаментінде 2012 жылғы 29 желтоқсанда № 2194 тіркелді. Күші жойылды - Оңтүстік Қазақстан облысы әкімдігінің 2013 жылғы 27 маусымдағы № 157 қаулысымен</w:t>
      </w:r>
    </w:p>
    <w:p>
      <w:pPr>
        <w:spacing w:after="0"/>
        <w:ind w:left="0"/>
        <w:jc w:val="both"/>
      </w:pPr>
      <w:r>
        <w:rPr>
          <w:rFonts w:ascii="Times New Roman"/>
          <w:b w:val="false"/>
          <w:i w:val="false"/>
          <w:color w:val="ff0000"/>
          <w:sz w:val="28"/>
        </w:rPr>
        <w:t>      Ескерту. Күші жойылды - Оңтүстік Қазақстан облысы әкімдігінің 27.06.2013 № 157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Оңтүстік Қазақстан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1) осы қаулыға 1-қосымшаға сәйкес «Жер учаскесіне жеке меншік құқығына актілерді ресімдеу және беру» мемлекеттік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2) осы қаулыға 2-қосымшаға сәйкес «Тұрақты жер пайдалану құқығына актілерді ресімдеу және беру» мемлекеттік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3) осы қаулыға 3-қосымшаға сәйкес «Уақытша өтеулі (ұзақ мерзімді, қысқа мерзімді) жер пайдалану (жалдау) құқығына актілерді ресімдеу және беру» мемлекеттік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4) осы қаулыға 4-қосымшаға сәйкес «Уақытша өтеусіз жер пайдалану құқығына актілерді ресімдеу және беру» мемлекеттік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5) осы қаулыға 5-қосымшаға сәйкес «Мемлекет жеке меншікке сататын нақты жер учаскелерінің кадастрлық (бағалау) құнын бекіту» мемлекеттік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6) осы қаулыға 6-қосымшаға сәйкес «Жер учаскелерін қалыптастыру жөніндегі жерге орналастыру жобаларын бекiту» мемлекеттік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7) осы қаулыға 7-қосымшаға сәйкес «Жер учаскесінің нысаналы мақсатын өзгертуге шешім беру» мемлекеттік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8) осы қаулыға 8-қосымшаға сәйкес «Iздестіру жұмыстарын жүргізу үшiн жер учаскесін пайдалануға рұқсат беру» мемлекеттік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«Жер учаскелеріне актілерді рәсімдеу және беру жөніндегі мемлекеттік қызметтердің регламенттерін бекіту туралы» (нормативтік құқықтық актілерді Мемлекеттік тіркеу тізілімінде 2088-нөмірімен тіркелген, «Оңтүстік Қазақстан» газетінің 2012 жылғы 21 шілдедегі 112-113 нөмірінде жарияланған) Оңтүстік Қазақстан облысы әкімдігінің 2012 жылғы 4 маусымдағы № 165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Б. Нажметдинұлына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А.Мырзахметов</w:t>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2012 жылғы 26</w:t>
      </w:r>
      <w:r>
        <w:br/>
      </w:r>
      <w:r>
        <w:rPr>
          <w:rFonts w:ascii="Times New Roman"/>
          <w:b w:val="false"/>
          <w:i w:val="false"/>
          <w:color w:val="000000"/>
          <w:sz w:val="28"/>
        </w:rPr>
        <w:t>
желтоқсандағы № 419 қаулысына</w:t>
      </w:r>
      <w:r>
        <w:br/>
      </w:r>
      <w:r>
        <w:rPr>
          <w:rFonts w:ascii="Times New Roman"/>
          <w:b w:val="false"/>
          <w:i w:val="false"/>
          <w:color w:val="000000"/>
          <w:sz w:val="28"/>
        </w:rPr>
        <w:t>
1-қосымша</w:t>
      </w:r>
    </w:p>
    <w:bookmarkEnd w:id="1"/>
    <w:bookmarkStart w:name="z7" w:id="2"/>
    <w:p>
      <w:pPr>
        <w:spacing w:after="0"/>
        <w:ind w:left="0"/>
        <w:jc w:val="left"/>
      </w:pPr>
      <w:r>
        <w:rPr>
          <w:rFonts w:ascii="Times New Roman"/>
          <w:b/>
          <w:i w:val="false"/>
          <w:color w:val="000000"/>
        </w:rPr>
        <w:t xml:space="preserve"> 
«Жер учаскесiне жеке меншiк құқығына актiлердi ресiмдеу және беру» мемлекеттік қызметінің регламенті 1. Негізгі ұғымдар</w:t>
      </w:r>
    </w:p>
    <w:bookmarkEnd w:id="2"/>
    <w:p>
      <w:pPr>
        <w:spacing w:after="0"/>
        <w:ind w:left="0"/>
        <w:jc w:val="both"/>
      </w:pPr>
      <w:r>
        <w:rPr>
          <w:rFonts w:ascii="Times New Roman"/>
          <w:b w:val="false"/>
          <w:i w:val="false"/>
          <w:color w:val="000000"/>
          <w:sz w:val="28"/>
        </w:rPr>
        <w:t>      1. Осы «Жер учаскесiне жеке меншiк құқығына актiлердi ресiмдеу және беру» регламентінде (бұдан әрі - </w:t>
      </w:r>
      <w:r>
        <w:rPr>
          <w:rFonts w:ascii="Times New Roman"/>
          <w:b w:val="false"/>
          <w:i w:val="false"/>
          <w:color w:val="000000"/>
          <w:sz w:val="28"/>
        </w:rPr>
        <w:t>Регламент</w:t>
      </w:r>
      <w:r>
        <w:rPr>
          <w:rFonts w:ascii="Times New Roman"/>
          <w:b w:val="false"/>
          <w:i w:val="false"/>
          <w:color w:val="000000"/>
          <w:sz w:val="28"/>
        </w:rPr>
        <w:t>) мынадай ұғымдар пайдаланылады:</w:t>
      </w:r>
      <w:r>
        <w:br/>
      </w:r>
      <w:r>
        <w:rPr>
          <w:rFonts w:ascii="Times New Roman"/>
          <w:b w:val="false"/>
          <w:i w:val="false"/>
          <w:color w:val="000000"/>
          <w:sz w:val="28"/>
        </w:rPr>
        <w:t>
      1) тұтынушы - жеке немесе заңды тұлға;</w:t>
      </w:r>
      <w:r>
        <w:br/>
      </w:r>
      <w:r>
        <w:rPr>
          <w:rFonts w:ascii="Times New Roman"/>
          <w:b w:val="false"/>
          <w:i w:val="false"/>
          <w:color w:val="000000"/>
          <w:sz w:val="28"/>
        </w:rPr>
        <w:t>
      2) уәкілетті орган - облыстың,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r>
        <w:br/>
      </w:r>
      <w:r>
        <w:rPr>
          <w:rFonts w:ascii="Times New Roman"/>
          <w:b w:val="false"/>
          <w:i w:val="false"/>
          <w:color w:val="000000"/>
          <w:sz w:val="28"/>
        </w:rPr>
        <w:t>
      3) мамандандырылған кәсіпорын - Қазақстан Республикасы Жер ресурстарын басқару агенттігінің «Жер кадастры ғылыми-өндірістік орталығы» республикалық мемлекеттік кәсіпорны;</w:t>
      </w:r>
      <w:r>
        <w:br/>
      </w:r>
      <w:r>
        <w:rPr>
          <w:rFonts w:ascii="Times New Roman"/>
          <w:b w:val="false"/>
          <w:i w:val="false"/>
          <w:color w:val="000000"/>
          <w:sz w:val="28"/>
        </w:rPr>
        <w:t>
      4) Орталық - Қазақстан Республикасы Көлік және коммуникация министрлігінің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орталығы» республикалық мемлекеттік кәсіпорны.</w:t>
      </w:r>
    </w:p>
    <w:bookmarkStart w:name="z8" w:id="3"/>
    <w:p>
      <w:pPr>
        <w:spacing w:after="0"/>
        <w:ind w:left="0"/>
        <w:jc w:val="left"/>
      </w:pPr>
      <w:r>
        <w:rPr>
          <w:rFonts w:ascii="Times New Roman"/>
          <w:b/>
          <w:i w:val="false"/>
          <w:color w:val="000000"/>
        </w:rPr>
        <w:t xml:space="preserve"> 
2. Жалпы ережелер</w:t>
      </w:r>
    </w:p>
    <w:bookmarkEnd w:id="3"/>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«Нормативтік құқықтық актілер туралы» Қазақстан Республикасының 1998 жылғы 24 наурыздағы Заңының 3-бабы, 3-тармағы, </w:t>
      </w:r>
      <w:r>
        <w:rPr>
          <w:rFonts w:ascii="Times New Roman"/>
          <w:b w:val="false"/>
          <w:i w:val="false"/>
          <w:color w:val="000000"/>
          <w:sz w:val="28"/>
        </w:rPr>
        <w:t>1-4) тармақшасына</w:t>
      </w:r>
      <w:r>
        <w:rPr>
          <w:rFonts w:ascii="Times New Roman"/>
          <w:b w:val="false"/>
          <w:i w:val="false"/>
          <w:color w:val="000000"/>
          <w:sz w:val="28"/>
        </w:rPr>
        <w:t xml:space="preserve"> сәйкес мемлекеттік қызмет көрсету регламенті - мемлекеттік қызмет стандартының сақталуына қойылатын талаптарды белгілейтін және мемлекеттік органдардың, олардың ведомстволық бағыныстағы ұйымдарының, мемлекеттік қызмет көрсететін лауазымды адамдардың, сондай-ақ жеке және заңды тұлғалардың мемлекеттік қызмет көрсетуінің тәртібін айқындайтын нормативтік құқықтық акт.</w:t>
      </w:r>
      <w:r>
        <w:br/>
      </w:r>
      <w:r>
        <w:rPr>
          <w:rFonts w:ascii="Times New Roman"/>
          <w:b w:val="false"/>
          <w:i w:val="false"/>
          <w:color w:val="000000"/>
          <w:sz w:val="28"/>
        </w:rPr>
        <w:t>
      Мемлекеттік қызмет регламенті мемлекеттік қызмет көрсету процесіне қатысатын мемлекеттік органдардың, олардың ведомстволық бағыныстағы ұйымдарының және өзге де жеке және заңды тұлғалардың іс-қимылының (өзара іс-қимылының) сипаттамасын да белгілейді.</w:t>
      </w:r>
      <w:r>
        <w:br/>
      </w:r>
      <w:r>
        <w:rPr>
          <w:rFonts w:ascii="Times New Roman"/>
          <w:b w:val="false"/>
          <w:i w:val="false"/>
          <w:color w:val="000000"/>
          <w:sz w:val="28"/>
        </w:rPr>
        <w:t>
      3. Мемлекеттік қызмет уәкілетті органдарда мамандандырылған кәсіпорындардың қатысуымен және Орталықтар арқылы көрсетіледі.</w:t>
      </w:r>
      <w:r>
        <w:br/>
      </w:r>
      <w:r>
        <w:rPr>
          <w:rFonts w:ascii="Times New Roman"/>
          <w:b w:val="false"/>
          <w:i w:val="false"/>
          <w:color w:val="000000"/>
          <w:sz w:val="28"/>
        </w:rPr>
        <w:t>
      4. Көрсетiлетiн мемлекеттiк қызметтiң нысаны: автоматтандырылмаған.</w:t>
      </w:r>
      <w:r>
        <w:br/>
      </w:r>
      <w:r>
        <w:rPr>
          <w:rFonts w:ascii="Times New Roman"/>
          <w:b w:val="false"/>
          <w:i w:val="false"/>
          <w:color w:val="000000"/>
          <w:sz w:val="28"/>
        </w:rPr>
        <w:t>
      5. Мемлекеттік қызмет Қазақстан Республикасының 2003 жылғы 20 маусымдағы Жер кодексінің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43-баптары</w:t>
      </w:r>
      <w:r>
        <w:rPr>
          <w:rFonts w:ascii="Times New Roman"/>
          <w:b w:val="false"/>
          <w:i w:val="false"/>
          <w:color w:val="000000"/>
          <w:sz w:val="28"/>
        </w:rPr>
        <w:t>,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w:t>
      </w:r>
      <w:r>
        <w:rPr>
          <w:rFonts w:ascii="Times New Roman"/>
          <w:b w:val="false"/>
          <w:i w:val="false"/>
          <w:color w:val="000000"/>
          <w:sz w:val="28"/>
        </w:rPr>
        <w:t>№ 745</w:t>
      </w:r>
      <w:r>
        <w:rPr>
          <w:rFonts w:ascii="Times New Roman"/>
          <w:b w:val="false"/>
          <w:i w:val="false"/>
          <w:color w:val="000000"/>
          <w:sz w:val="28"/>
        </w:rPr>
        <w:t xml:space="preserve"> қаулысына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(әрі қарай - </w:t>
      </w:r>
      <w:r>
        <w:rPr>
          <w:rFonts w:ascii="Times New Roman"/>
          <w:b w:val="false"/>
          <w:i w:val="false"/>
          <w:color w:val="000000"/>
          <w:sz w:val="28"/>
        </w:rPr>
        <w:t>Стандарт</w:t>
      </w:r>
      <w:r>
        <w:rPr>
          <w:rFonts w:ascii="Times New Roman"/>
          <w:b w:val="false"/>
          <w:i w:val="false"/>
          <w:color w:val="000000"/>
          <w:sz w:val="28"/>
        </w:rPr>
        <w:t>)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6. Мемлекеттік қызмет көрсету нәтижесі Стандарттың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7. Мемлекеттік қызмет көрсету үрдісінде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мамандандырылған кәсіпорындар қатысады. Мамандандырылған кәсіпорындардың қатысу деңгейлері осы регламенттің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12-тармақтарында</w:t>
      </w:r>
      <w:r>
        <w:rPr>
          <w:rFonts w:ascii="Times New Roman"/>
          <w:b w:val="false"/>
          <w:i w:val="false"/>
          <w:color w:val="000000"/>
          <w:sz w:val="28"/>
        </w:rPr>
        <w:t xml:space="preserve"> көрсетілген.</w:t>
      </w:r>
    </w:p>
    <w:bookmarkStart w:name="z9" w:id="4"/>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4"/>
    <w:p>
      <w:pPr>
        <w:spacing w:after="0"/>
        <w:ind w:left="0"/>
        <w:jc w:val="both"/>
      </w:pPr>
      <w:r>
        <w:rPr>
          <w:rFonts w:ascii="Times New Roman"/>
          <w:b w:val="false"/>
          <w:i w:val="false"/>
          <w:color w:val="000000"/>
          <w:sz w:val="28"/>
        </w:rPr>
        <w:t>      8. Мемлекеттік қызмет көрсетудің барысы туралы мемлекеттік қызмет көрсету мәселелері жөніндегі ақпаратты, мекен жайлары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3-қосымшаларында</w:t>
      </w:r>
      <w:r>
        <w:rPr>
          <w:rFonts w:ascii="Times New Roman"/>
          <w:b w:val="false"/>
          <w:i w:val="false"/>
          <w:color w:val="000000"/>
          <w:sz w:val="28"/>
        </w:rPr>
        <w:t xml:space="preserve"> көрсетілген Орталықта немесе уәкiлеттi органдарда алуға болады. Жұмыс кестелері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w:t>
      </w:r>
      <w:r>
        <w:br/>
      </w:r>
      <w:r>
        <w:rPr>
          <w:rFonts w:ascii="Times New Roman"/>
          <w:b w:val="false"/>
          <w:i w:val="false"/>
          <w:color w:val="000000"/>
          <w:sz w:val="28"/>
        </w:rPr>
        <w:t>
      9. Мемлекеттік қызметті көрсетудің мерзімдері Стандарттың </w:t>
      </w:r>
      <w:r>
        <w:rPr>
          <w:rFonts w:ascii="Times New Roman"/>
          <w:b w:val="false"/>
          <w:i w:val="false"/>
          <w:color w:val="000000"/>
          <w:sz w:val="28"/>
        </w:rPr>
        <w:t>7-тармағымен</w:t>
      </w:r>
      <w:r>
        <w:rPr>
          <w:rFonts w:ascii="Times New Roman"/>
          <w:b w:val="false"/>
          <w:i w:val="false"/>
          <w:color w:val="000000"/>
          <w:sz w:val="28"/>
        </w:rPr>
        <w:t xml:space="preserve"> қарастырылған.</w:t>
      </w:r>
      <w:r>
        <w:br/>
      </w:r>
      <w:r>
        <w:rPr>
          <w:rFonts w:ascii="Times New Roman"/>
          <w:b w:val="false"/>
          <w:i w:val="false"/>
          <w:color w:val="000000"/>
          <w:sz w:val="28"/>
        </w:rPr>
        <w:t>
      10. Мамандандырылған кәсіпорындар бөлiгiндегi әкiмшiлiк рәсiмдер:</w:t>
      </w:r>
      <w:r>
        <w:br/>
      </w:r>
      <w:r>
        <w:rPr>
          <w:rFonts w:ascii="Times New Roman"/>
          <w:b w:val="false"/>
          <w:i w:val="false"/>
          <w:color w:val="000000"/>
          <w:sz w:val="28"/>
        </w:rPr>
        <w:t>
      мамандандырылған кәсіпорында акт (акт телнұсқасы) дайындалады;</w:t>
      </w:r>
      <w:r>
        <w:br/>
      </w:r>
      <w:r>
        <w:rPr>
          <w:rFonts w:ascii="Times New Roman"/>
          <w:b w:val="false"/>
          <w:i w:val="false"/>
          <w:color w:val="000000"/>
          <w:sz w:val="28"/>
        </w:rPr>
        <w:t>
      сұранысты қарау қорытындылары уәкiлеттi органға акті (акт телнұсқасы) түрінде бағытталады.</w:t>
      </w:r>
      <w:r>
        <w:br/>
      </w:r>
      <w:r>
        <w:rPr>
          <w:rFonts w:ascii="Times New Roman"/>
          <w:b w:val="false"/>
          <w:i w:val="false"/>
          <w:color w:val="000000"/>
          <w:sz w:val="28"/>
        </w:rPr>
        <w:t>
      11. Мемлекеттік қызмет көрсетуден бас тарту үшін негіздемелер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12. Тұтынушыдан мемлекеттiк қызмет көрсетудi алу үшiн өтiнiш алған сәттен бастап мемлекеттiк қызмет көрсету нәтижесiн берген сәтке дейiнгi мемлекеттiк қызмет көрсету кезеңдерi:</w:t>
      </w:r>
      <w:r>
        <w:br/>
      </w:r>
      <w:r>
        <w:rPr>
          <w:rFonts w:ascii="Times New Roman"/>
          <w:b w:val="false"/>
          <w:i w:val="false"/>
          <w:color w:val="000000"/>
          <w:sz w:val="28"/>
        </w:rPr>
        <w:t>
      1) тұтынушы Орталыққа немесе уәкілетті органға актіні (акт телнұсқасын) беру туралы Стандарттың </w:t>
      </w:r>
      <w:r>
        <w:rPr>
          <w:rFonts w:ascii="Times New Roman"/>
          <w:b w:val="false"/>
          <w:i w:val="false"/>
          <w:color w:val="000000"/>
          <w:sz w:val="28"/>
        </w:rPr>
        <w:t>6-қосымшасында</w:t>
      </w:r>
      <w:r>
        <w:rPr>
          <w:rFonts w:ascii="Times New Roman"/>
          <w:b w:val="false"/>
          <w:i w:val="false"/>
          <w:color w:val="000000"/>
          <w:sz w:val="28"/>
        </w:rPr>
        <w:t xml:space="preserve"> берілген нысан бойынша өтінішті ұсынады;</w:t>
      </w:r>
      <w:r>
        <w:br/>
      </w:r>
      <w:r>
        <w:rPr>
          <w:rFonts w:ascii="Times New Roman"/>
          <w:b w:val="false"/>
          <w:i w:val="false"/>
          <w:color w:val="000000"/>
          <w:sz w:val="28"/>
        </w:rPr>
        <w:t>
      2) Орталыққа өтініш ұсынылған жағдайда Орталықтың инспекторы өтінішті тіркейді, Орталықтың жинақтаушы бөлімінің инспекторы құжаттарды уәкілетті органға жолдайды.</w:t>
      </w:r>
      <w:r>
        <w:br/>
      </w:r>
      <w:r>
        <w:rPr>
          <w:rFonts w:ascii="Times New Roman"/>
          <w:b w:val="false"/>
          <w:i w:val="false"/>
          <w:color w:val="000000"/>
          <w:sz w:val="28"/>
        </w:rPr>
        <w:t>
      Орталықтан уәкілетті органға жолданған құжаттар пакетінің жөнелтілуі, мемлекеттік қызметті көрсету үдерісіндегі құжаттар қозғалысын бақылауға мүмкіндік беретін штрихкодты Сканердің көмегімен Орталықтың ақпараттық жүйесінде белгіленеді;</w:t>
      </w:r>
      <w:r>
        <w:br/>
      </w:r>
      <w:r>
        <w:rPr>
          <w:rFonts w:ascii="Times New Roman"/>
          <w:b w:val="false"/>
          <w:i w:val="false"/>
          <w:color w:val="000000"/>
          <w:sz w:val="28"/>
        </w:rPr>
        <w:t>
      3) уәкілетті органның кеңсесі Орталықтың ақпараттық жүйесінде (егер уәкілетті органның өз ақпараттық жүйесі болмаған жағдайда) құжаттарды тіркейді және қолма-қол келген құжаттарды тіркеп, басшылыққа ұсынады.</w:t>
      </w:r>
      <w:r>
        <w:br/>
      </w:r>
      <w:r>
        <w:rPr>
          <w:rFonts w:ascii="Times New Roman"/>
          <w:b w:val="false"/>
          <w:i w:val="false"/>
          <w:color w:val="000000"/>
          <w:sz w:val="28"/>
        </w:rPr>
        <w:t>
      Өтінішті тікелей уәкілетті органға ұсынған жағдайда уәкілетті органның кеңсесі тұтынушыдан келген құжаттарды тіркеп, басшылыққа ұсынады;</w:t>
      </w:r>
      <w:r>
        <w:br/>
      </w:r>
      <w:r>
        <w:rPr>
          <w:rFonts w:ascii="Times New Roman"/>
          <w:b w:val="false"/>
          <w:i w:val="false"/>
          <w:color w:val="000000"/>
          <w:sz w:val="28"/>
        </w:rPr>
        <w:t>
      4) уәкілетті органның басшылығы құжаттарды қарау үшін органның құрылымдық бөлімшесін анықтайды;</w:t>
      </w:r>
      <w:r>
        <w:br/>
      </w:r>
      <w:r>
        <w:rPr>
          <w:rFonts w:ascii="Times New Roman"/>
          <w:b w:val="false"/>
          <w:i w:val="false"/>
          <w:color w:val="000000"/>
          <w:sz w:val="28"/>
        </w:rPr>
        <w:t>
      5) уәкілетті органның құрылымдық бөлімшесінің бастығы құжаттарды қарау үшін бөлімшенің жауапты орындаушысын анықтайды;</w:t>
      </w:r>
      <w:r>
        <w:br/>
      </w:r>
      <w:r>
        <w:rPr>
          <w:rFonts w:ascii="Times New Roman"/>
          <w:b w:val="false"/>
          <w:i w:val="false"/>
          <w:color w:val="000000"/>
          <w:sz w:val="28"/>
        </w:rPr>
        <w:t>
      6) уәкілетті органның құрылымдық бөлімшесінің жауапты орындаушысы құжаттардың толықтылығын тексеріп, дәлелді бас тарту, мемлекеттiк қызмет көрсетуді тоқтату туралы жазбаша хабарламаның жобасын немесе құжаттарды мамандандырылған кәсіпорынға жолдауға дайындайды;</w:t>
      </w:r>
      <w:r>
        <w:br/>
      </w:r>
      <w:r>
        <w:rPr>
          <w:rFonts w:ascii="Times New Roman"/>
          <w:b w:val="false"/>
          <w:i w:val="false"/>
          <w:color w:val="000000"/>
          <w:sz w:val="28"/>
        </w:rPr>
        <w:t>
      7) уәкілетті органның басшылығы дәлелді бас тарту, мемлекеттiк қызмет көрсетуді тоқтату туралы жазбаша хабарламаға қол қояды немесе құжаттарды мамандандырылған кәсіпорынға жолдауды мақұлдайды, ал кеңсе оларды жолдайды;</w:t>
      </w:r>
      <w:r>
        <w:br/>
      </w:r>
      <w:r>
        <w:rPr>
          <w:rFonts w:ascii="Times New Roman"/>
          <w:b w:val="false"/>
          <w:i w:val="false"/>
          <w:color w:val="000000"/>
          <w:sz w:val="28"/>
        </w:rPr>
        <w:t>
      8) мамандандырылған кәсіпорнының кеңсесі келіп түскен құжаттарды тіркеп, басшылыққа ұсынады;</w:t>
      </w:r>
      <w:r>
        <w:br/>
      </w:r>
      <w:r>
        <w:rPr>
          <w:rFonts w:ascii="Times New Roman"/>
          <w:b w:val="false"/>
          <w:i w:val="false"/>
          <w:color w:val="000000"/>
          <w:sz w:val="28"/>
        </w:rPr>
        <w:t>
      9) мамандандырылған кәсіпорнының басшылығы қабылдап алу және тапсыру тобын анықтайды;</w:t>
      </w:r>
      <w:r>
        <w:br/>
      </w:r>
      <w:r>
        <w:rPr>
          <w:rFonts w:ascii="Times New Roman"/>
          <w:b w:val="false"/>
          <w:i w:val="false"/>
          <w:color w:val="000000"/>
          <w:sz w:val="28"/>
        </w:rPr>
        <w:t>
      10) мамандандырылған кәсіпорнының қабылдап алу және тапсыру тобы құжаттарды актіні (акт телнұсқасын) дайындау үшін өндірістік бөлімшеге жолдайды;</w:t>
      </w:r>
      <w:r>
        <w:br/>
      </w:r>
      <w:r>
        <w:rPr>
          <w:rFonts w:ascii="Times New Roman"/>
          <w:b w:val="false"/>
          <w:i w:val="false"/>
          <w:color w:val="000000"/>
          <w:sz w:val="28"/>
        </w:rPr>
        <w:t>
      11) мамандандырылған кәсіпорнының өндірістік бөлімшесі актіні (акт телнұсқасын) дайындап, басшылыққа ұсынады;</w:t>
      </w:r>
      <w:r>
        <w:br/>
      </w:r>
      <w:r>
        <w:rPr>
          <w:rFonts w:ascii="Times New Roman"/>
          <w:b w:val="false"/>
          <w:i w:val="false"/>
          <w:color w:val="000000"/>
          <w:sz w:val="28"/>
        </w:rPr>
        <w:t>
      12) мамандандырылған кәсіпорнының басшылығы актіге (акт телнұсқасына) қол қояды;</w:t>
      </w:r>
      <w:r>
        <w:br/>
      </w:r>
      <w:r>
        <w:rPr>
          <w:rFonts w:ascii="Times New Roman"/>
          <w:b w:val="false"/>
          <w:i w:val="false"/>
          <w:color w:val="000000"/>
          <w:sz w:val="28"/>
        </w:rPr>
        <w:t>
      13) мамандандырылған кәсіпорнының қабылдап алу және тапсыру тобы актіні (акт телнұсқасын) елтаңбалы мөрімен куәландырады және тіркейді;</w:t>
      </w:r>
      <w:r>
        <w:br/>
      </w:r>
      <w:r>
        <w:rPr>
          <w:rFonts w:ascii="Times New Roman"/>
          <w:b w:val="false"/>
          <w:i w:val="false"/>
          <w:color w:val="000000"/>
          <w:sz w:val="28"/>
        </w:rPr>
        <w:t>
      14) мамандандырылған кәсіпорнының кеңсесі дайындалған актіні (акт телнұсқасын) уәкілетті органға жолдайды;</w:t>
      </w:r>
      <w:r>
        <w:br/>
      </w:r>
      <w:r>
        <w:rPr>
          <w:rFonts w:ascii="Times New Roman"/>
          <w:b w:val="false"/>
          <w:i w:val="false"/>
          <w:color w:val="000000"/>
          <w:sz w:val="28"/>
        </w:rPr>
        <w:t>
      15) уәкілетті органның құрылымдық бөлімшесінің жауапты орындаушысы дайындалған актіні тексереді және басшылыққа ұсынады;</w:t>
      </w:r>
      <w:r>
        <w:br/>
      </w:r>
      <w:r>
        <w:rPr>
          <w:rFonts w:ascii="Times New Roman"/>
          <w:b w:val="false"/>
          <w:i w:val="false"/>
          <w:color w:val="000000"/>
          <w:sz w:val="28"/>
        </w:rPr>
        <w:t>
      16) уәкілетті органның басшылығы актіге (акт телнұсқасына) қол қояды, жауапты орындаушы елтаңбалы мөрімен куәландырады және актілерді беру кітабында тіркейді;</w:t>
      </w:r>
      <w:r>
        <w:br/>
      </w:r>
      <w:r>
        <w:rPr>
          <w:rFonts w:ascii="Times New Roman"/>
          <w:b w:val="false"/>
          <w:i w:val="false"/>
          <w:color w:val="000000"/>
          <w:sz w:val="28"/>
        </w:rPr>
        <w:t>
      17) уәкілетті органның кеңсесі мемлекеттік қызмет көрсетудің қорытындысын тұтынушыға береді (тікелей өтініш берген жағдайда) немесе Орталыққа жолдайды және жолданғаны жөнінде уәкілетті органның кеңсесі Орталықтың ақпараттық жүйесінде (егер уәкілетті органның өз ақпараттық жүйесі болмаған жағдайда) белгі соғады;</w:t>
      </w:r>
      <w:r>
        <w:br/>
      </w:r>
      <w:r>
        <w:rPr>
          <w:rFonts w:ascii="Times New Roman"/>
          <w:b w:val="false"/>
          <w:i w:val="false"/>
          <w:color w:val="000000"/>
          <w:sz w:val="28"/>
        </w:rPr>
        <w:t>
      18) Орталықтың жинақтаушы бөлімінің инспекторы актіні (акт телнұсқасын) қабылдап штрихкодты Сканердің көмегімен түскен құжаттарға Орталықтың ақпараттық жүйесінде белгі соғады және инспекторға құжаттарды тұтынушыға беру үшін ұсынады;</w:t>
      </w:r>
      <w:r>
        <w:br/>
      </w:r>
      <w:r>
        <w:rPr>
          <w:rFonts w:ascii="Times New Roman"/>
          <w:b w:val="false"/>
          <w:i w:val="false"/>
          <w:color w:val="000000"/>
          <w:sz w:val="28"/>
        </w:rPr>
        <w:t>
      19) Орталықтың инспекторы тұтынушыға мемлекеттік қызметтің дайын нәтижесін немесе дәлелді бас тарту, не мемлекеттiк қызмет көрсетуді тоқтату туралы жазбаша хабарламаны береді.</w:t>
      </w:r>
      <w:r>
        <w:br/>
      </w:r>
      <w:r>
        <w:rPr>
          <w:rFonts w:ascii="Times New Roman"/>
          <w:b w:val="false"/>
          <w:i w:val="false"/>
          <w:color w:val="000000"/>
          <w:sz w:val="28"/>
        </w:rPr>
        <w:t>
      13. Орталықта және уәкiлеттi органда мемлекеттiк қызмет көрсету үшiн құжаттарды қабылдауды жүзеге асыратын тұлғалар саны ең аз дегенде бiр қызметкерді құрайды.</w:t>
      </w:r>
    </w:p>
    <w:bookmarkStart w:name="z10" w:id="5"/>
    <w:p>
      <w:pPr>
        <w:spacing w:after="0"/>
        <w:ind w:left="0"/>
        <w:jc w:val="left"/>
      </w:pPr>
      <w:r>
        <w:rPr>
          <w:rFonts w:ascii="Times New Roman"/>
          <w:b/>
          <w:i w:val="false"/>
          <w:color w:val="000000"/>
        </w:rPr>
        <w:t xml:space="preserve"> 
4. Мемлекеттiк қызметтi көрсету үрдiсiндегi iс-қимыл (өзара iс-қимыл) тәртiбiн сипаттау</w:t>
      </w:r>
    </w:p>
    <w:bookmarkEnd w:id="5"/>
    <w:p>
      <w:pPr>
        <w:spacing w:after="0"/>
        <w:ind w:left="0"/>
        <w:jc w:val="both"/>
      </w:pPr>
      <w:r>
        <w:rPr>
          <w:rFonts w:ascii="Times New Roman"/>
          <w:b w:val="false"/>
          <w:i w:val="false"/>
          <w:color w:val="000000"/>
          <w:sz w:val="28"/>
        </w:rPr>
        <w:t>      14. Орталықта құжаттарды қабылдау «терезелер» арқылы жүзеге асырылады, онда «терезелердiң» мақсаты және орындайтын функциялары туралы ақпарат орналастырылады және Орталық инспекторының тегi, аты, әкесiнiң аты мен лауазымы көрсетiледi.</w:t>
      </w:r>
      <w:r>
        <w:br/>
      </w:r>
      <w:r>
        <w:rPr>
          <w:rFonts w:ascii="Times New Roman"/>
          <w:b w:val="false"/>
          <w:i w:val="false"/>
          <w:color w:val="000000"/>
          <w:sz w:val="28"/>
        </w:rPr>
        <w:t>
      Уәкілетті органда құжаттардың қабылдануы жер учаскесінің орналасқан жеріне сәйкес уәкілетті органның жауапты қызметкері арқылы жүзеге асырылады.</w:t>
      </w:r>
      <w:r>
        <w:br/>
      </w:r>
      <w:r>
        <w:rPr>
          <w:rFonts w:ascii="Times New Roman"/>
          <w:b w:val="false"/>
          <w:i w:val="false"/>
          <w:color w:val="000000"/>
          <w:sz w:val="28"/>
        </w:rPr>
        <w:t>
      Тұтынушы Орталыққа немесе уәкiлеттi органға құжаттарды тапсырғаннан кейiн тиiстi құжаттардың қабылданғаны туралы:</w:t>
      </w:r>
      <w:r>
        <w:br/>
      </w:r>
      <w:r>
        <w:rPr>
          <w:rFonts w:ascii="Times New Roman"/>
          <w:b w:val="false"/>
          <w:i w:val="false"/>
          <w:color w:val="000000"/>
          <w:sz w:val="28"/>
        </w:rPr>
        <w:t>
      сұраудың нөмiрi және қабылданған күнi;</w:t>
      </w:r>
      <w:r>
        <w:br/>
      </w:r>
      <w:r>
        <w:rPr>
          <w:rFonts w:ascii="Times New Roman"/>
          <w:b w:val="false"/>
          <w:i w:val="false"/>
          <w:color w:val="000000"/>
          <w:sz w:val="28"/>
        </w:rPr>
        <w:t>
      сұралынған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мен орны;</w:t>
      </w:r>
      <w:r>
        <w:br/>
      </w:r>
      <w:r>
        <w:rPr>
          <w:rFonts w:ascii="Times New Roman"/>
          <w:b w:val="false"/>
          <w:i w:val="false"/>
          <w:color w:val="000000"/>
          <w:sz w:val="28"/>
        </w:rPr>
        <w:t>
      мемлекеттік қызмет көрсету үшін өтiнiш қабылдаған Орталық инспекторының не уәкiлеттi орган қызметкерiнiң тегi, аты, әкесiнiң аты мен лауазымы;</w:t>
      </w:r>
      <w:r>
        <w:br/>
      </w:r>
      <w:r>
        <w:rPr>
          <w:rFonts w:ascii="Times New Roman"/>
          <w:b w:val="false"/>
          <w:i w:val="false"/>
          <w:color w:val="000000"/>
          <w:sz w:val="28"/>
        </w:rPr>
        <w:t>
      өтініш берушінің тегі, аты, әкесінің аты, уәкілетті өкілдің тегі, аты әкесінің аты және олардың байланыс телефондары көрсетіліп, қолхат берiледi.</w:t>
      </w:r>
      <w:r>
        <w:br/>
      </w:r>
      <w:r>
        <w:rPr>
          <w:rFonts w:ascii="Times New Roman"/>
          <w:b w:val="false"/>
          <w:i w:val="false"/>
          <w:color w:val="000000"/>
          <w:sz w:val="28"/>
        </w:rPr>
        <w:t>
      15. Мемлекеттiк қызметтi алу үшiн тұтынушы Орталыққа немесе уәкiлеттi органға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16. Мемлекеттiк қызмет көрсету үрдісiнде мынадай құрылымдық-функционалдық бiрлiктер (бұдан әрi – ҚФБ) тартылған:</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жинақтаушы бөлiмінiң инспекторы;</w:t>
      </w:r>
      <w:r>
        <w:br/>
      </w:r>
      <w:r>
        <w:rPr>
          <w:rFonts w:ascii="Times New Roman"/>
          <w:b w:val="false"/>
          <w:i w:val="false"/>
          <w:color w:val="000000"/>
          <w:sz w:val="28"/>
        </w:rPr>
        <w:t>
      3) уәкiлеттi органның кеңсесi;</w:t>
      </w:r>
      <w:r>
        <w:br/>
      </w:r>
      <w:r>
        <w:rPr>
          <w:rFonts w:ascii="Times New Roman"/>
          <w:b w:val="false"/>
          <w:i w:val="false"/>
          <w:color w:val="000000"/>
          <w:sz w:val="28"/>
        </w:rPr>
        <w:t>
      4) уәкiлеттi органның басшылығы;</w:t>
      </w:r>
      <w:r>
        <w:br/>
      </w:r>
      <w:r>
        <w:rPr>
          <w:rFonts w:ascii="Times New Roman"/>
          <w:b w:val="false"/>
          <w:i w:val="false"/>
          <w:color w:val="000000"/>
          <w:sz w:val="28"/>
        </w:rPr>
        <w:t>
      5) уәкiлеттi органның құрылымдық бөлiмшесінiң бастығы;</w:t>
      </w:r>
      <w:r>
        <w:br/>
      </w:r>
      <w:r>
        <w:rPr>
          <w:rFonts w:ascii="Times New Roman"/>
          <w:b w:val="false"/>
          <w:i w:val="false"/>
          <w:color w:val="000000"/>
          <w:sz w:val="28"/>
        </w:rPr>
        <w:t>
      6) уәкiлеттi органның құрылымдық бөлiмшесінiң жауапты орындаушысы;</w:t>
      </w:r>
      <w:r>
        <w:br/>
      </w:r>
      <w:r>
        <w:rPr>
          <w:rFonts w:ascii="Times New Roman"/>
          <w:b w:val="false"/>
          <w:i w:val="false"/>
          <w:color w:val="000000"/>
          <w:sz w:val="28"/>
        </w:rPr>
        <w:t>
      7) мамандандырылған кәсіпорнының кеңсесі;</w:t>
      </w:r>
      <w:r>
        <w:br/>
      </w:r>
      <w:r>
        <w:rPr>
          <w:rFonts w:ascii="Times New Roman"/>
          <w:b w:val="false"/>
          <w:i w:val="false"/>
          <w:color w:val="000000"/>
          <w:sz w:val="28"/>
        </w:rPr>
        <w:t>
      8) мамандандырылған кәсіпорнының басшылығы;</w:t>
      </w:r>
      <w:r>
        <w:br/>
      </w:r>
      <w:r>
        <w:rPr>
          <w:rFonts w:ascii="Times New Roman"/>
          <w:b w:val="false"/>
          <w:i w:val="false"/>
          <w:color w:val="000000"/>
          <w:sz w:val="28"/>
        </w:rPr>
        <w:t>
      9) мамандандырылған кәсіпорнының қабылдап алу және тапсыру тобы;</w:t>
      </w:r>
      <w:r>
        <w:br/>
      </w:r>
      <w:r>
        <w:rPr>
          <w:rFonts w:ascii="Times New Roman"/>
          <w:b w:val="false"/>
          <w:i w:val="false"/>
          <w:color w:val="000000"/>
          <w:sz w:val="28"/>
        </w:rPr>
        <w:t>
      10) мамандандырылған кәсіпорнының өндірістік бөлімшесі.</w:t>
      </w:r>
      <w:r>
        <w:br/>
      </w:r>
      <w:r>
        <w:rPr>
          <w:rFonts w:ascii="Times New Roman"/>
          <w:b w:val="false"/>
          <w:i w:val="false"/>
          <w:color w:val="000000"/>
          <w:sz w:val="28"/>
        </w:rPr>
        <w:t>
      17. Әрбiр ҚФБ әкiмшiлiк iс-қимылдардың (рәсiмдердiң) орындалу мерзiмiн тестiлiк кесте сипатында көрсеткен әкiмшiлiк iс-қимылдары (рәсiмдер) дәйектiлiгiнiң сипаттамасы және өзара iс-қимылы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18. Мемлекеттiк қызмет көрсету үрдісiндегi әкiмшiлiк iс-қимылдардың қисынды сабақтастығы мен ҚФБ арасындағы өзара байланысты бейнелейтiн кестелер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p>
    <w:bookmarkStart w:name="z11" w:id="6"/>
    <w:p>
      <w:pPr>
        <w:spacing w:after="0"/>
        <w:ind w:left="0"/>
        <w:jc w:val="left"/>
      </w:pPr>
      <w:r>
        <w:rPr>
          <w:rFonts w:ascii="Times New Roman"/>
          <w:b/>
          <w:i w:val="false"/>
          <w:color w:val="000000"/>
        </w:rPr>
        <w:t xml:space="preserve"> 
5. Мемлекеттiк қызмет көрсететін лауазымды тұлғалардың жауапкершілігі</w:t>
      </w:r>
    </w:p>
    <w:bookmarkEnd w:id="6"/>
    <w:p>
      <w:pPr>
        <w:spacing w:after="0"/>
        <w:ind w:left="0"/>
        <w:jc w:val="both"/>
      </w:pPr>
      <w:r>
        <w:rPr>
          <w:rFonts w:ascii="Times New Roman"/>
          <w:b w:val="false"/>
          <w:i w:val="false"/>
          <w:color w:val="000000"/>
          <w:sz w:val="28"/>
        </w:rPr>
        <w:t>      19. Уәкілетті органның басшысы және Орталықтың басшысы мемлекеттiк қызмет көрсетуге жауапты тұлға болып табылады (бұдан әрі - лауазымды тұлғалар).</w:t>
      </w:r>
      <w:r>
        <w:br/>
      </w:r>
      <w:r>
        <w:rPr>
          <w:rFonts w:ascii="Times New Roman"/>
          <w:b w:val="false"/>
          <w:i w:val="false"/>
          <w:color w:val="000000"/>
          <w:sz w:val="28"/>
        </w:rPr>
        <w:t>
      Лауазымды тұлғалар Қазақстан Республикасының заңнамалық актілерінде белгіленген мерзімде мемлекеттiк қызмет көрсетуді жүзеге асыру үшін жауап береді.</w:t>
      </w:r>
    </w:p>
    <w:bookmarkStart w:name="z12" w:id="7"/>
    <w:p>
      <w:pPr>
        <w:spacing w:after="0"/>
        <w:ind w:left="0"/>
        <w:jc w:val="both"/>
      </w:pPr>
      <w:r>
        <w:rPr>
          <w:rFonts w:ascii="Times New Roman"/>
          <w:b w:val="false"/>
          <w:i w:val="false"/>
          <w:color w:val="000000"/>
          <w:sz w:val="28"/>
        </w:rPr>
        <w:t>
«Жер учаскесiне жеке меншiк құқығына</w:t>
      </w:r>
      <w:r>
        <w:br/>
      </w:r>
      <w:r>
        <w:rPr>
          <w:rFonts w:ascii="Times New Roman"/>
          <w:b w:val="false"/>
          <w:i w:val="false"/>
          <w:color w:val="000000"/>
          <w:sz w:val="28"/>
        </w:rPr>
        <w:t>
актiлердi ресiмдеу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7"/>
    <w:p>
      <w:pPr>
        <w:spacing w:after="0"/>
        <w:ind w:left="0"/>
        <w:jc w:val="left"/>
      </w:pPr>
      <w:r>
        <w:rPr>
          <w:rFonts w:ascii="Times New Roman"/>
          <w:b/>
          <w:i w:val="false"/>
          <w:color w:val="000000"/>
        </w:rPr>
        <w:t xml:space="preserve"> Әкiмшiлiк iс-қимылдардың (рәсiмдердiң) дәйектiлiгiнiң сипаттамасы және өзара iс-қимылы</w:t>
      </w:r>
    </w:p>
    <w:p>
      <w:pPr>
        <w:spacing w:after="0"/>
        <w:ind w:left="0"/>
        <w:jc w:val="both"/>
      </w:pPr>
      <w:r>
        <w:rPr>
          <w:rFonts w:ascii="Times New Roman"/>
          <w:b/>
          <w:i w:val="false"/>
          <w:color w:val="000000"/>
          <w:sz w:val="28"/>
        </w:rPr>
        <w:t>      1-кесте. ҚФБ iс-қимылдарының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2"/>
        <w:gridCol w:w="2213"/>
        <w:gridCol w:w="2"/>
        <w:gridCol w:w="1219"/>
        <w:gridCol w:w="1855"/>
        <w:gridCol w:w="1856"/>
        <w:gridCol w:w="1"/>
        <w:gridCol w:w="6"/>
        <w:gridCol w:w="141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үрдiстiң iс-қимылдары (барысы, жұмыстар ағыны)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бөлiмнiң инспекторы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бөлiмнiң инспекторы</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 жинайды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 құрады және құжаттарды жiбередi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тiркеу және қолхат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бөлiмге құжаттар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органға құжаттар жiберу</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30 минут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бөлiмшенiң бастығы</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қолхат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құрылымдық бөлiмшенi айқындау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жауапты орындаушыны айқындау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жiберу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құрылымдық бөлiмшенiң бастығына жiберу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жауапты орындаушыға</w:t>
            </w:r>
          </w:p>
          <w:p>
            <w:pPr>
              <w:spacing w:after="20"/>
              <w:ind w:left="20"/>
              <w:jc w:val="both"/>
            </w:pPr>
            <w:r>
              <w:rPr>
                <w:rFonts w:ascii="Times New Roman"/>
                <w:b w:val="false"/>
                <w:i w:val="false"/>
                <w:color w:val="000000"/>
                <w:sz w:val="20"/>
              </w:rPr>
              <w:t>жiберу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бөлiмшенiң бастығы</w:t>
            </w:r>
          </w:p>
        </w:tc>
      </w:tr>
      <w:tr>
        <w:trPr>
          <w:trHeight w:val="58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мамандандырылған кәсіпорынға құжаттарды бағыттау, дәлелді бас тартуды немесе мемлекеттiк қызмет көрсетуді тоқтату туралы жазбаша хабарлама жасау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кәсіпорынға сауалнамаға, дәлелді бас тартуды немесе мемлекеттiк қызмет көрсетуді тоқтату туралы жазбаша хабарламаға рұқсатнама беру</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кәсіпорынға бағыттау үшін құжаттар дайындау, құжаттармен бірге құрылымдылық бөлімшеге құжаттарды табыстау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қол қою үшін сауалды, дәлелді бас тартуды немесе мемлекеттiк қызмет көрсетуді тоқтату туралы жазбаша хабарламаны табыстау</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 ал акт телнұсқасына 3 сағат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кәсіпорнының кеңсесі</w:t>
            </w:r>
          </w:p>
        </w:tc>
      </w:tr>
      <w:tr>
        <w:trPr>
          <w:trHeight w:val="58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корреспонденциясы журналында сауалды немесе мемлекеттiк қызмет көрсетуді тоқтату туралы жазбаша хабарламаны тіркеу және есепке алу кітабына немесе дәлелді бас тартуды тіркеу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сауалын тіркеу</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 Ғз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кәсіпорынға сауалды табыстау, дәлелді бас тартуды немесе мемлекеттiк қызмет көрсетуді тоқтату туралы жазбаша хабарламаны Орталыққа жіберу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жiберу</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6"/>
        <w:gridCol w:w="2563"/>
        <w:gridCol w:w="2880"/>
        <w:gridCol w:w="2881"/>
      </w:tblGrid>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кәсіпорнының басшысы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кәсіпорнының қабылдап алу және тапсыру тобы;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кәсіпорнының өндірістік бөлімшесі</w:t>
            </w:r>
          </w:p>
        </w:tc>
      </w:tr>
      <w:tr>
        <w:trPr>
          <w:trHeight w:val="585"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бұрыштама қою</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жүргізу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 дайындау (акт телнұсқасын)</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қабылдап алу және тапсыру тобына тапсыру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қабылдап алу және тапсыру тобына тапсыру</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күнінің ішінде, ал акт телнұсқасына 6 сағат</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кәсіпорнының қабылдап алу және тапсыру тобы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кәсіпорнының басшысы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кәсіпорнының кеңсесі</w:t>
            </w:r>
          </w:p>
        </w:tc>
      </w:tr>
      <w:tr>
        <w:trPr>
          <w:trHeight w:val="585"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телнұсқасына) сараптама жүргізу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телнұсқасына) қол қою</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уәкілетті органға жолдау</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басшылыққа тапсыру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кеңсеге тапсыру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уәкілетті органға беру</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органның басшылығы</w:t>
            </w:r>
          </w:p>
        </w:tc>
      </w:tr>
      <w:tr>
        <w:trPr>
          <w:trHeight w:val="585"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кәсіпорнынан акті (акт телнұсқасын) қабылдау, тіркеу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Жасалған актіні (акт телнұсқасын) тексеру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телнұсқасына) қол қою</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актіні (акт телнұсқасын) табыстау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органның басшысына қол қою үшін актіні (акт телнұсқасын) табыстау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Құрылымдылық бөлімшеге актіні (акт телнұсқасын) табыстау</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Құрылымдылық бөлімше</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органның кеңсесі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елтаңбалы мөрімен куәландыру және актілер беру кітабында актіні (акт телнұсқасын) тіркеу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Актіні (акт телнұсқасын) тұтынушыға немесе Орталыққа табыстау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немесе дәлелді бас тартуды немесе мемлекеттiк қызмет көрсетуді тоқтату туралы жазбаша хабарламаны тұтынушыға беру</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кеңсесіне актіні (акт телнұсқасын)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акті (акт телнұсқасын) берілгені туралы немесе Орталыққа табыстау туралы қолхат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акті (акт телнұсқасын) немесе дәлелді бас тартуды немесе немесе мемлекеттiк қызмет көрсетуді тоқтату туралы жазбаша хабарлама берілгені туралы қолхат</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r>
    </w:tbl>
    <w:p>
      <w:pPr>
        <w:spacing w:after="0"/>
        <w:ind w:left="0"/>
        <w:jc w:val="both"/>
      </w:pPr>
      <w:r>
        <w:rPr>
          <w:rFonts w:ascii="Times New Roman"/>
          <w:b w:val="false"/>
          <w:i w:val="false"/>
          <w:color w:val="000000"/>
          <w:sz w:val="28"/>
        </w:rPr>
        <w:t>      </w:t>
      </w:r>
      <w:r>
        <w:rPr>
          <w:rFonts w:ascii="Times New Roman"/>
          <w:b/>
          <w:i w:val="false"/>
          <w:color w:val="000000"/>
          <w:sz w:val="28"/>
        </w:rPr>
        <w:t>2-Кесте. Пайдалану нұсқа. Негізгі үрдісі.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4"/>
        <w:gridCol w:w="2469"/>
        <w:gridCol w:w="2595"/>
        <w:gridCol w:w="2741"/>
        <w:gridCol w:w="2701"/>
      </w:tblGrid>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Уәкiлеттi органның кеңсесi</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Жауапты орындаушы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 Уәкiлеттi органның басшылығы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 Мамандандырылған кәсіпорын</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xml:space="preserve">
Құжаттарды қабылдау, қолхат беру, өтінішті тіркеу, уәкілетті органға құжаттарды бағыттау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Орталықтардан немесе тұтынушылардан келіп түскен өтініштерді қабылдау, қолхат беру, тіркеу, уәкілетті органның басшысына өтінішті бағыттау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xml:space="preserve">
Орындау мен қарар қою үшін құрылымдық бөлімшені анықтау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6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Өтінішті қарастыру, мамандандырылған кәсіпорынға бағыттау үшін құжаттарды дайындау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xml:space="preserve">
Уәкілетті орган бағыттаған сауалды қарастыру, актіні (акт телнұсқасын) дайындау, уәкілетті органға актіні бағыттау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Дайындалған актіні (акт телнұсқасын) тексеру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Актіге (акт телнұсқасын) қол қою</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Актіні (акт телнұсқасын) елтаңбалы мөрімен куәландыру және актiлердi беру кітабында актіні (акт телнұсқасын) тіркеу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іс-әрекет </w:t>
            </w:r>
            <w:r>
              <w:br/>
            </w:r>
            <w:r>
              <w:rPr>
                <w:rFonts w:ascii="Times New Roman"/>
                <w:b w:val="false"/>
                <w:i w:val="false"/>
                <w:color w:val="000000"/>
                <w:sz w:val="20"/>
              </w:rPr>
              <w:t xml:space="preserve">
Орталыққа актіні (акт телнұсқасын) табыстау немесе тұтынушыға беру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іс-әрекет</w:t>
            </w:r>
            <w:r>
              <w:br/>
            </w:r>
            <w:r>
              <w:rPr>
                <w:rFonts w:ascii="Times New Roman"/>
                <w:b w:val="false"/>
                <w:i w:val="false"/>
                <w:color w:val="000000"/>
                <w:sz w:val="20"/>
              </w:rPr>
              <w:t xml:space="preserve">
Актіні (акт телнұсқасын) тұтынушыға Орталықта беру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3-кесте. Пайдалану нұсқасы. Баламалы үрдісі.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6"/>
        <w:gridCol w:w="3747"/>
        <w:gridCol w:w="3083"/>
        <w:gridCol w:w="2524"/>
      </w:tblGrid>
      <w:tr>
        <w:trPr>
          <w:trHeight w:val="3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Уәкiлеттi органның кеңсесi</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 Жауапты орындаушы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xml:space="preserve">
Уәкiлеттi органның басшылығы </w:t>
            </w:r>
          </w:p>
        </w:tc>
      </w:tr>
      <w:tr>
        <w:trPr>
          <w:trHeight w:val="3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xml:space="preserve">
Құжаттарды қабылдау, қолхат беру, өтінішті тіркеу, уәкілетті органға құжаттарды бағыттау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xml:space="preserve">
Орталықтардан немесе тұтынушылардан келіп түскен өтініштерді қабылдау, қолхат беру, тіркеу, уәкіл органның басшысына өтінішті бағыттау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xml:space="preserve">
Орындау мен қарар қою үшін құрылымдық бөлімшені анықтау </w:t>
            </w:r>
          </w:p>
        </w:tc>
      </w:tr>
      <w:tr>
        <w:trPr>
          <w:trHeight w:val="3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Өтінішті қарастыру, дәлелді бас тартуды дайындау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xml:space="preserve">
Дәлелді бас тартуға қол қою </w:t>
            </w:r>
          </w:p>
        </w:tc>
      </w:tr>
      <w:tr>
        <w:trPr>
          <w:trHeight w:val="3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Бас тартуды Орталыққа табыстау немесе тұтынушыға беру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Бас тартуды тұтынушыға Орталықта беру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«Жер учаскесiне жеке меншiк құқығына</w:t>
      </w:r>
      <w:r>
        <w:br/>
      </w:r>
      <w:r>
        <w:rPr>
          <w:rFonts w:ascii="Times New Roman"/>
          <w:b w:val="false"/>
          <w:i w:val="false"/>
          <w:color w:val="000000"/>
          <w:sz w:val="28"/>
        </w:rPr>
        <w:t>
актiлердi ресiмдеу және беру»</w:t>
      </w:r>
      <w:r>
        <w:br/>
      </w:r>
      <w:r>
        <w:rPr>
          <w:rFonts w:ascii="Times New Roman"/>
          <w:b w:val="false"/>
          <w:i w:val="false"/>
          <w:color w:val="000000"/>
          <w:sz w:val="28"/>
        </w:rPr>
        <w:t>
мемлекеттік қызмет регламентіне 2-қосымша</w:t>
      </w:r>
    </w:p>
    <w:bookmarkEnd w:id="8"/>
    <w:p>
      <w:pPr>
        <w:spacing w:after="0"/>
        <w:ind w:left="0"/>
        <w:jc w:val="left"/>
      </w:pPr>
      <w:r>
        <w:rPr>
          <w:rFonts w:ascii="Times New Roman"/>
          <w:b/>
          <w:i w:val="false"/>
          <w:color w:val="000000"/>
        </w:rPr>
        <w:t xml:space="preserve"> Әкімшілік іс-әрекеттерінің логикалық сабақтастығы арасындағы өзара байланысты көрсететін сызба </w:t>
      </w:r>
    </w:p>
    <w:p>
      <w:pPr>
        <w:spacing w:after="0"/>
        <w:ind w:left="0"/>
        <w:jc w:val="both"/>
      </w:pPr>
      <w:r>
        <w:drawing>
          <wp:inline distT="0" distB="0" distL="0" distR="0">
            <wp:extent cx="104775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477500" cy="6464300"/>
                    </a:xfrm>
                    <a:prstGeom prst="rect">
                      <a:avLst/>
                    </a:prstGeom>
                  </pic:spPr>
                </pic:pic>
              </a:graphicData>
            </a:graphic>
          </wp:inline>
        </w:drawing>
      </w:r>
    </w:p>
    <w:bookmarkStart w:name="z14" w:id="9"/>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2012 жылғы 26 желтоқсандағы</w:t>
      </w:r>
      <w:r>
        <w:br/>
      </w:r>
      <w:r>
        <w:rPr>
          <w:rFonts w:ascii="Times New Roman"/>
          <w:b w:val="false"/>
          <w:i w:val="false"/>
          <w:color w:val="000000"/>
          <w:sz w:val="28"/>
        </w:rPr>
        <w:t>
№ 419 қаулысына 2-қосымша</w:t>
      </w:r>
    </w:p>
    <w:bookmarkEnd w:id="9"/>
    <w:bookmarkStart w:name="z15" w:id="10"/>
    <w:p>
      <w:pPr>
        <w:spacing w:after="0"/>
        <w:ind w:left="0"/>
        <w:jc w:val="left"/>
      </w:pPr>
      <w:r>
        <w:rPr>
          <w:rFonts w:ascii="Times New Roman"/>
          <w:b/>
          <w:i w:val="false"/>
          <w:color w:val="000000"/>
        </w:rPr>
        <w:t xml:space="preserve"> 
«Тұрақты жер пайдалану құқығына актiлердi ресiмдеу және беру» мемлекеттік қызметінің регламенті 1. Негізгі ұғымдар</w:t>
      </w:r>
    </w:p>
    <w:bookmarkEnd w:id="10"/>
    <w:p>
      <w:pPr>
        <w:spacing w:after="0"/>
        <w:ind w:left="0"/>
        <w:jc w:val="both"/>
      </w:pPr>
      <w:r>
        <w:rPr>
          <w:rFonts w:ascii="Times New Roman"/>
          <w:b w:val="false"/>
          <w:i w:val="false"/>
          <w:color w:val="000000"/>
          <w:sz w:val="28"/>
        </w:rPr>
        <w:t>      1. Осы «Тұрақты жер пайдалану құқығына актiлердi ресiмдеу және беру» регламентінде (бұдан әрі - </w:t>
      </w:r>
      <w:r>
        <w:rPr>
          <w:rFonts w:ascii="Times New Roman"/>
          <w:b w:val="false"/>
          <w:i w:val="false"/>
          <w:color w:val="000000"/>
          <w:sz w:val="28"/>
        </w:rPr>
        <w:t>Регламент</w:t>
      </w:r>
      <w:r>
        <w:rPr>
          <w:rFonts w:ascii="Times New Roman"/>
          <w:b w:val="false"/>
          <w:i w:val="false"/>
          <w:color w:val="000000"/>
          <w:sz w:val="28"/>
        </w:rPr>
        <w:t>) мынадай ұғымдар пайдаланылады:</w:t>
      </w:r>
      <w:r>
        <w:br/>
      </w:r>
      <w:r>
        <w:rPr>
          <w:rFonts w:ascii="Times New Roman"/>
          <w:b w:val="false"/>
          <w:i w:val="false"/>
          <w:color w:val="000000"/>
          <w:sz w:val="28"/>
        </w:rPr>
        <w:t>
      1) тұтынушы - заңды тұлға;</w:t>
      </w:r>
      <w:r>
        <w:br/>
      </w:r>
      <w:r>
        <w:rPr>
          <w:rFonts w:ascii="Times New Roman"/>
          <w:b w:val="false"/>
          <w:i w:val="false"/>
          <w:color w:val="000000"/>
          <w:sz w:val="28"/>
        </w:rPr>
        <w:t>
      2) уәкілетті орган - облыстың,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r>
        <w:br/>
      </w:r>
      <w:r>
        <w:rPr>
          <w:rFonts w:ascii="Times New Roman"/>
          <w:b w:val="false"/>
          <w:i w:val="false"/>
          <w:color w:val="000000"/>
          <w:sz w:val="28"/>
        </w:rPr>
        <w:t>
      3) мамандандырылған кәсіпорын - Қазақстан Республикасы Жер ресурстарын басқару агенттігінің «Жер кадастры ғылыми-өндірістік орталығы» республикалық мемлекеттік кәсіпорны;</w:t>
      </w:r>
      <w:r>
        <w:br/>
      </w:r>
      <w:r>
        <w:rPr>
          <w:rFonts w:ascii="Times New Roman"/>
          <w:b w:val="false"/>
          <w:i w:val="false"/>
          <w:color w:val="000000"/>
          <w:sz w:val="28"/>
        </w:rPr>
        <w:t>
      4) Орталық - Қазақстан Республикасы Көлік және коммуникация министрлігінің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орталығы» республикалық мемлекеттік кәсіпорны.</w:t>
      </w:r>
    </w:p>
    <w:bookmarkStart w:name="z16" w:id="11"/>
    <w:p>
      <w:pPr>
        <w:spacing w:after="0"/>
        <w:ind w:left="0"/>
        <w:jc w:val="left"/>
      </w:pPr>
      <w:r>
        <w:rPr>
          <w:rFonts w:ascii="Times New Roman"/>
          <w:b/>
          <w:i w:val="false"/>
          <w:color w:val="000000"/>
        </w:rPr>
        <w:t xml:space="preserve"> 
2. Жалпы ережелер</w:t>
      </w:r>
    </w:p>
    <w:bookmarkEnd w:id="11"/>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«Нормативтік құқықтық актілер туралы» Қазақстан Республикасының 1998 жылғы 24 наурыздағы Заңының 3-бабы, 3-тармағы, </w:t>
      </w:r>
      <w:r>
        <w:rPr>
          <w:rFonts w:ascii="Times New Roman"/>
          <w:b w:val="false"/>
          <w:i w:val="false"/>
          <w:color w:val="000000"/>
          <w:sz w:val="28"/>
        </w:rPr>
        <w:t>1-4) тармақшасына</w:t>
      </w:r>
      <w:r>
        <w:rPr>
          <w:rFonts w:ascii="Times New Roman"/>
          <w:b w:val="false"/>
          <w:i w:val="false"/>
          <w:color w:val="000000"/>
          <w:sz w:val="28"/>
        </w:rPr>
        <w:t xml:space="preserve"> сәйкес мемлекеттік қызмет көрсету регламенті - мемлекеттік қызмет стандартының сақталуына қойылатын талаптарды белгілейтін және мемлекеттік органдардың, олардың ведомстволық бағыныстағы ұйымдарының, мемлекеттік қызмет көрсететін лауазымды адамдардың, сондай-ақ жеке және заңды тұлғалардың мемлекеттік қызмет көрсетуінің тәртібін айқындайтын нормативтік құқықтық акт.</w:t>
      </w:r>
      <w:r>
        <w:br/>
      </w:r>
      <w:r>
        <w:rPr>
          <w:rFonts w:ascii="Times New Roman"/>
          <w:b w:val="false"/>
          <w:i w:val="false"/>
          <w:color w:val="000000"/>
          <w:sz w:val="28"/>
        </w:rPr>
        <w:t>
      Мемлекеттік қызмет регламенті мемлекеттік қызмет көрсету процесіне қатысатын мемлекеттік органдардың, олардың ведомстволық бағыныстағы ұйымдарының және өзге де жеке және заңды тұлғалардың іс-қимылының (өзара іс-қимылының) сипаттамасын да белгілейді.</w:t>
      </w:r>
      <w:r>
        <w:br/>
      </w:r>
      <w:r>
        <w:rPr>
          <w:rFonts w:ascii="Times New Roman"/>
          <w:b w:val="false"/>
          <w:i w:val="false"/>
          <w:color w:val="000000"/>
          <w:sz w:val="28"/>
        </w:rPr>
        <w:t>
      3. Мемлекеттік қызмет уәкілетті органдарда мамандандырылған кәсіпорындардың қатысуымен және Орталықтар арқылы көрсетіледі.</w:t>
      </w:r>
      <w:r>
        <w:br/>
      </w:r>
      <w:r>
        <w:rPr>
          <w:rFonts w:ascii="Times New Roman"/>
          <w:b w:val="false"/>
          <w:i w:val="false"/>
          <w:color w:val="000000"/>
          <w:sz w:val="28"/>
        </w:rPr>
        <w:t>
      4. Көрсетiлетiн мемлекеттiк қызметтiң нысаны автоматтандырылмаған.</w:t>
      </w:r>
      <w:r>
        <w:br/>
      </w:r>
      <w:r>
        <w:rPr>
          <w:rFonts w:ascii="Times New Roman"/>
          <w:b w:val="false"/>
          <w:i w:val="false"/>
          <w:color w:val="000000"/>
          <w:sz w:val="28"/>
        </w:rPr>
        <w:t>
      5. Мемлекеттік қызмет Қазақстан Республикасының 2003 жылғы 20 маусымдағы Жер кодексінің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43-баптары</w:t>
      </w:r>
      <w:r>
        <w:rPr>
          <w:rFonts w:ascii="Times New Roman"/>
          <w:b w:val="false"/>
          <w:i w:val="false"/>
          <w:color w:val="000000"/>
          <w:sz w:val="28"/>
        </w:rPr>
        <w:t>,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(әрі қарай - </w:t>
      </w:r>
      <w:r>
        <w:rPr>
          <w:rFonts w:ascii="Times New Roman"/>
          <w:b w:val="false"/>
          <w:i w:val="false"/>
          <w:color w:val="000000"/>
          <w:sz w:val="28"/>
        </w:rPr>
        <w:t>Стандарт</w:t>
      </w:r>
      <w:r>
        <w:rPr>
          <w:rFonts w:ascii="Times New Roman"/>
          <w:b w:val="false"/>
          <w:i w:val="false"/>
          <w:color w:val="000000"/>
          <w:sz w:val="28"/>
        </w:rPr>
        <w:t>)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6. Мемлекеттік қызмет көрсету нәтижесі Стандарттың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7. Мемлекеттік қызмет көрсету үрдісінде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мамандандырылған кәсіпорындар қатысады. Мамандандырылған кәсіпорындардың қатысу деңгейлері осы регламенттің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12-тармақтарында</w:t>
      </w:r>
      <w:r>
        <w:rPr>
          <w:rFonts w:ascii="Times New Roman"/>
          <w:b w:val="false"/>
          <w:i w:val="false"/>
          <w:color w:val="000000"/>
          <w:sz w:val="28"/>
        </w:rPr>
        <w:t xml:space="preserve"> көрсетілген.</w:t>
      </w:r>
    </w:p>
    <w:bookmarkStart w:name="z17" w:id="12"/>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12"/>
    <w:p>
      <w:pPr>
        <w:spacing w:after="0"/>
        <w:ind w:left="0"/>
        <w:jc w:val="both"/>
      </w:pPr>
      <w:r>
        <w:rPr>
          <w:rFonts w:ascii="Times New Roman"/>
          <w:b w:val="false"/>
          <w:i w:val="false"/>
          <w:color w:val="000000"/>
          <w:sz w:val="28"/>
        </w:rPr>
        <w:t>      8. Мемлекеттік қызмет көрсетудің барысы туралы мемлекеттік қызмет көрсету мәселелері жөніндегі ақпаратты, мекен жайлары Стандарттың </w:t>
      </w:r>
      <w:r>
        <w:rPr>
          <w:rFonts w:ascii="Times New Roman"/>
          <w:b w:val="false"/>
          <w:i w:val="false"/>
          <w:color w:val="000000"/>
          <w:sz w:val="28"/>
        </w:rPr>
        <w:t>1-ші</w:t>
      </w:r>
      <w:r>
        <w:rPr>
          <w:rFonts w:ascii="Times New Roman"/>
          <w:b w:val="false"/>
          <w:i w:val="false"/>
          <w:color w:val="000000"/>
          <w:sz w:val="28"/>
        </w:rPr>
        <w:t xml:space="preserve"> және </w:t>
      </w:r>
      <w:r>
        <w:rPr>
          <w:rFonts w:ascii="Times New Roman"/>
          <w:b w:val="false"/>
          <w:i w:val="false"/>
          <w:color w:val="000000"/>
          <w:sz w:val="28"/>
        </w:rPr>
        <w:t>3-қосымшаларында</w:t>
      </w:r>
      <w:r>
        <w:rPr>
          <w:rFonts w:ascii="Times New Roman"/>
          <w:b w:val="false"/>
          <w:i w:val="false"/>
          <w:color w:val="000000"/>
          <w:sz w:val="28"/>
        </w:rPr>
        <w:t xml:space="preserve"> көрсетілген Орталықта немесе уәкiлеттi органдарда алуға болады. Жұмыс кестелері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w:t>
      </w:r>
      <w:r>
        <w:br/>
      </w:r>
      <w:r>
        <w:rPr>
          <w:rFonts w:ascii="Times New Roman"/>
          <w:b w:val="false"/>
          <w:i w:val="false"/>
          <w:color w:val="000000"/>
          <w:sz w:val="28"/>
        </w:rPr>
        <w:t>
      9. Мемлекеттік қызметті көрсетудің мерзімдері Стандарттың </w:t>
      </w:r>
      <w:r>
        <w:rPr>
          <w:rFonts w:ascii="Times New Roman"/>
          <w:b w:val="false"/>
          <w:i w:val="false"/>
          <w:color w:val="000000"/>
          <w:sz w:val="28"/>
        </w:rPr>
        <w:t>7-тармағымен</w:t>
      </w:r>
      <w:r>
        <w:rPr>
          <w:rFonts w:ascii="Times New Roman"/>
          <w:b w:val="false"/>
          <w:i w:val="false"/>
          <w:color w:val="000000"/>
          <w:sz w:val="28"/>
        </w:rPr>
        <w:t xml:space="preserve"> қарастырылған.</w:t>
      </w:r>
      <w:r>
        <w:br/>
      </w:r>
      <w:r>
        <w:rPr>
          <w:rFonts w:ascii="Times New Roman"/>
          <w:b w:val="false"/>
          <w:i w:val="false"/>
          <w:color w:val="000000"/>
          <w:sz w:val="28"/>
        </w:rPr>
        <w:t>
      10. Мамандандырылған кәсіпорындар бөлiгiндегi әкiмшiлiк рәсiмдер:</w:t>
      </w:r>
      <w:r>
        <w:br/>
      </w:r>
      <w:r>
        <w:rPr>
          <w:rFonts w:ascii="Times New Roman"/>
          <w:b w:val="false"/>
          <w:i w:val="false"/>
          <w:color w:val="000000"/>
          <w:sz w:val="28"/>
        </w:rPr>
        <w:t>
      мамандандырылған кәсіпорында акт (акт телнұсқасы) дайындалады;</w:t>
      </w:r>
      <w:r>
        <w:br/>
      </w:r>
      <w:r>
        <w:rPr>
          <w:rFonts w:ascii="Times New Roman"/>
          <w:b w:val="false"/>
          <w:i w:val="false"/>
          <w:color w:val="000000"/>
          <w:sz w:val="28"/>
        </w:rPr>
        <w:t>
      сұранысты қарау қорытындылары уәкiлеттi органға акті (акт телнұсқасы) түрінде бағытталады.</w:t>
      </w:r>
      <w:r>
        <w:br/>
      </w:r>
      <w:r>
        <w:rPr>
          <w:rFonts w:ascii="Times New Roman"/>
          <w:b w:val="false"/>
          <w:i w:val="false"/>
          <w:color w:val="000000"/>
          <w:sz w:val="28"/>
        </w:rPr>
        <w:t>
      11. Мемлекеттік қызмет көрсетуден бас тарту үшін негіздемелер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12. Тұтынушыдан мемлекеттiк қызмет көрсетудi алу үшiн өтiнiш алған сәттен бастап мемлекеттiк қызмет көрсету нәтижесiн берген сәтке дейiнгi мемлекеттiк қызмет көрсету кезеңдерi:</w:t>
      </w:r>
      <w:r>
        <w:br/>
      </w:r>
      <w:r>
        <w:rPr>
          <w:rFonts w:ascii="Times New Roman"/>
          <w:b w:val="false"/>
          <w:i w:val="false"/>
          <w:color w:val="000000"/>
          <w:sz w:val="28"/>
        </w:rPr>
        <w:t>
      1) тұтынушы Орталыққа немесе уәкілетті органға актіні (акт телнұсқасын) беру туралы Стандарттың </w:t>
      </w:r>
      <w:r>
        <w:rPr>
          <w:rFonts w:ascii="Times New Roman"/>
          <w:b w:val="false"/>
          <w:i w:val="false"/>
          <w:color w:val="000000"/>
          <w:sz w:val="28"/>
        </w:rPr>
        <w:t>6-қосымшасында</w:t>
      </w:r>
      <w:r>
        <w:rPr>
          <w:rFonts w:ascii="Times New Roman"/>
          <w:b w:val="false"/>
          <w:i w:val="false"/>
          <w:color w:val="000000"/>
          <w:sz w:val="28"/>
        </w:rPr>
        <w:t xml:space="preserve"> берілген нысан бойынша өтінішті ұсынады;</w:t>
      </w:r>
      <w:r>
        <w:br/>
      </w:r>
      <w:r>
        <w:rPr>
          <w:rFonts w:ascii="Times New Roman"/>
          <w:b w:val="false"/>
          <w:i w:val="false"/>
          <w:color w:val="000000"/>
          <w:sz w:val="28"/>
        </w:rPr>
        <w:t>
      2) Орталыққа өтініш ұсынылған жағдайда Орталықтың инспекторы өтінішті тіркейді, Орталықтың жинақтаушы бөлімінің инспекторы құжаттарды уәкілетті органға жолдайды.</w:t>
      </w:r>
      <w:r>
        <w:br/>
      </w:r>
      <w:r>
        <w:rPr>
          <w:rFonts w:ascii="Times New Roman"/>
          <w:b w:val="false"/>
          <w:i w:val="false"/>
          <w:color w:val="000000"/>
          <w:sz w:val="28"/>
        </w:rPr>
        <w:t>
      Орталықтан уәкілетті органға жолданған құжаттар пакетінің жөнелтілуі, мемлекеттік қызметті көрсету үдерісіндегі құжаттар қозғалысын бақылауға мүмкіндік беретін штрихкодты Сканердің көмегімен Орталықтың ақпараттық жүйесінде белгіленеді;</w:t>
      </w:r>
      <w:r>
        <w:br/>
      </w:r>
      <w:r>
        <w:rPr>
          <w:rFonts w:ascii="Times New Roman"/>
          <w:b w:val="false"/>
          <w:i w:val="false"/>
          <w:color w:val="000000"/>
          <w:sz w:val="28"/>
        </w:rPr>
        <w:t>
      3) уәкілетті органның кеңсесі Орталықтың ақпараттық жүйесінде (егер уәкілетті органның өз ақпараттық жүйесі болмаған жағдайда) құжаттарды тіркейді және қолма-қол келген құжаттарды тіркеп, басшылыққа ұсынады;</w:t>
      </w:r>
      <w:r>
        <w:br/>
      </w:r>
      <w:r>
        <w:rPr>
          <w:rFonts w:ascii="Times New Roman"/>
          <w:b w:val="false"/>
          <w:i w:val="false"/>
          <w:color w:val="000000"/>
          <w:sz w:val="28"/>
        </w:rPr>
        <w:t>
      өтінішті тікелей уәкілетті органға ұсынған жағдайда уәкілетті органның кеңсесі тұтынушыдан келген құжаттарды тіркеп, басшылыққа ұсынады;</w:t>
      </w:r>
      <w:r>
        <w:br/>
      </w:r>
      <w:r>
        <w:rPr>
          <w:rFonts w:ascii="Times New Roman"/>
          <w:b w:val="false"/>
          <w:i w:val="false"/>
          <w:color w:val="000000"/>
          <w:sz w:val="28"/>
        </w:rPr>
        <w:t>
      4) уәкілетті органның басшылығы құжаттарды қарау үшін органның құрылымдық бөлімшесін анықтайды;</w:t>
      </w:r>
      <w:r>
        <w:br/>
      </w:r>
      <w:r>
        <w:rPr>
          <w:rFonts w:ascii="Times New Roman"/>
          <w:b w:val="false"/>
          <w:i w:val="false"/>
          <w:color w:val="000000"/>
          <w:sz w:val="28"/>
        </w:rPr>
        <w:t>
      5) уәкілетті органның құрылымдық бөлімшесінің бастығы құжаттарды қарау үшін бөлімшенің жауапты орындаушысын анықтайды;</w:t>
      </w:r>
      <w:r>
        <w:br/>
      </w:r>
      <w:r>
        <w:rPr>
          <w:rFonts w:ascii="Times New Roman"/>
          <w:b w:val="false"/>
          <w:i w:val="false"/>
          <w:color w:val="000000"/>
          <w:sz w:val="28"/>
        </w:rPr>
        <w:t>
      6) уәкілетті органның құрылымдық бөлімшесінің жауапты орындаушысы құжаттардың толықтылығын тексеріп, дәлелді бас тарту, мемлекеттiк қызмет көрсетуді тоқтату туралы жазбаша хабарламаның жобасын немесе құжаттарды мамандандырылған кәсіпорынға жолдауға дайындайды;</w:t>
      </w:r>
      <w:r>
        <w:br/>
      </w:r>
      <w:r>
        <w:rPr>
          <w:rFonts w:ascii="Times New Roman"/>
          <w:b w:val="false"/>
          <w:i w:val="false"/>
          <w:color w:val="000000"/>
          <w:sz w:val="28"/>
        </w:rPr>
        <w:t>
      7) уәкілетті органның басшылығы дәлелді бас тарту, мемлекеттiк қызмет көрсетуді тоқтату туралы жазбаша хабарламаға қол қояды немесе құжаттарды мамандандырылған кәсіпорынға жолдауды мақұлдайды, ал кеңсе оларды жолдайды;</w:t>
      </w:r>
      <w:r>
        <w:br/>
      </w:r>
      <w:r>
        <w:rPr>
          <w:rFonts w:ascii="Times New Roman"/>
          <w:b w:val="false"/>
          <w:i w:val="false"/>
          <w:color w:val="000000"/>
          <w:sz w:val="28"/>
        </w:rPr>
        <w:t>
      8) мамандандырылған кәсіпорнының кеңсесі келіп түскен құжаттарды тіркеп, басшылыққа ұсынады;</w:t>
      </w:r>
      <w:r>
        <w:br/>
      </w:r>
      <w:r>
        <w:rPr>
          <w:rFonts w:ascii="Times New Roman"/>
          <w:b w:val="false"/>
          <w:i w:val="false"/>
          <w:color w:val="000000"/>
          <w:sz w:val="28"/>
        </w:rPr>
        <w:t>
      9) мамандандырылған кәсіпорнының басшылығы қабылдап алу және тапсыру тобын анықтайды;</w:t>
      </w:r>
      <w:r>
        <w:br/>
      </w:r>
      <w:r>
        <w:rPr>
          <w:rFonts w:ascii="Times New Roman"/>
          <w:b w:val="false"/>
          <w:i w:val="false"/>
          <w:color w:val="000000"/>
          <w:sz w:val="28"/>
        </w:rPr>
        <w:t>
      10) мамандандырылған кәсіпорнының қабылдап алу және тапсыру тобы құжаттарды актіні (акт телнұсқасын) дайындау үшін өндірістік бөлімшеге жолдайды;</w:t>
      </w:r>
      <w:r>
        <w:br/>
      </w:r>
      <w:r>
        <w:rPr>
          <w:rFonts w:ascii="Times New Roman"/>
          <w:b w:val="false"/>
          <w:i w:val="false"/>
          <w:color w:val="000000"/>
          <w:sz w:val="28"/>
        </w:rPr>
        <w:t>
      11) мамандандырылған кәсіпорнының өндірістік бөлімшесі актіні (акт телнұсқасын) дайындап, басшылыққа ұсынады;</w:t>
      </w:r>
      <w:r>
        <w:br/>
      </w:r>
      <w:r>
        <w:rPr>
          <w:rFonts w:ascii="Times New Roman"/>
          <w:b w:val="false"/>
          <w:i w:val="false"/>
          <w:color w:val="000000"/>
          <w:sz w:val="28"/>
        </w:rPr>
        <w:t>
      12) мамандандырылған кәсіпорнының басшылығы актіге (акт телнұсқасына) қол қояды;</w:t>
      </w:r>
      <w:r>
        <w:br/>
      </w:r>
      <w:r>
        <w:rPr>
          <w:rFonts w:ascii="Times New Roman"/>
          <w:b w:val="false"/>
          <w:i w:val="false"/>
          <w:color w:val="000000"/>
          <w:sz w:val="28"/>
        </w:rPr>
        <w:t>
      13) мамандандырылған кәсіпорнының қабылдап алу және тапсыру тобы актіні (акт телнұсқасын) елтаңбалы мөрімен куәландырады және тіркейді;</w:t>
      </w:r>
      <w:r>
        <w:br/>
      </w:r>
      <w:r>
        <w:rPr>
          <w:rFonts w:ascii="Times New Roman"/>
          <w:b w:val="false"/>
          <w:i w:val="false"/>
          <w:color w:val="000000"/>
          <w:sz w:val="28"/>
        </w:rPr>
        <w:t>
      14) мамандандырылған кәсіпорнының кеңсесі дайындалған актіні (акт телнұсқасын) уәкілетті органға жолдайды;</w:t>
      </w:r>
      <w:r>
        <w:br/>
      </w:r>
      <w:r>
        <w:rPr>
          <w:rFonts w:ascii="Times New Roman"/>
          <w:b w:val="false"/>
          <w:i w:val="false"/>
          <w:color w:val="000000"/>
          <w:sz w:val="28"/>
        </w:rPr>
        <w:t>
      15) уәкілетті органның құрылымдық бөлімшесінің жауапты орындаушысы дайындалған актіні тексереді және басшылыққа ұсынады;</w:t>
      </w:r>
      <w:r>
        <w:br/>
      </w:r>
      <w:r>
        <w:rPr>
          <w:rFonts w:ascii="Times New Roman"/>
          <w:b w:val="false"/>
          <w:i w:val="false"/>
          <w:color w:val="000000"/>
          <w:sz w:val="28"/>
        </w:rPr>
        <w:t>
      16) уәкілетті органның басшылығы актіге (акт телнұсқасына) қол қояды, жауапты орындаушы елтаңбалы мөрімен куәландырады және актілерді беру кітабында тіркейді;</w:t>
      </w:r>
      <w:r>
        <w:br/>
      </w:r>
      <w:r>
        <w:rPr>
          <w:rFonts w:ascii="Times New Roman"/>
          <w:b w:val="false"/>
          <w:i w:val="false"/>
          <w:color w:val="000000"/>
          <w:sz w:val="28"/>
        </w:rPr>
        <w:t>
      17) уәкілетті органның кеңсесі мемлекеттік қызмет көрсетудің қорытындысын тұтынушыға береді (тікелей өтініш берген жағдайда) немесе Орталыққа жолдайды және жолданғаны жөнінде уәкілетті органның кеңсесі Орталықтың ақпараттық жүйесінде (егер уәкілетті органның өз ақпараттық жүйесі болмаған жағдайда) белгі соғады;</w:t>
      </w:r>
      <w:r>
        <w:br/>
      </w:r>
      <w:r>
        <w:rPr>
          <w:rFonts w:ascii="Times New Roman"/>
          <w:b w:val="false"/>
          <w:i w:val="false"/>
          <w:color w:val="000000"/>
          <w:sz w:val="28"/>
        </w:rPr>
        <w:t>
      18) Орталықтың жинақтаушы бөлімінің инспекторы актіні (акт телнұсқасын) қабылдап штрихкодты Сканердің көмегімен түскен құжаттарға Орталықтың ақпараттық жүйесінде белгі соғады және инспекторға құжаттарды тұтынушыға беру үшін ұсынады;</w:t>
      </w:r>
      <w:r>
        <w:br/>
      </w:r>
      <w:r>
        <w:rPr>
          <w:rFonts w:ascii="Times New Roman"/>
          <w:b w:val="false"/>
          <w:i w:val="false"/>
          <w:color w:val="000000"/>
          <w:sz w:val="28"/>
        </w:rPr>
        <w:t>
      19) Орталықтың инспекторы тұтынушыға мемлекеттік қызметтің дайын нәтижесін немесе дәлелді бас тарту, не мемлекеттiк қызмет көрсетуді тоқтату туралы жазбаша хабарламаны береді.</w:t>
      </w:r>
      <w:r>
        <w:br/>
      </w:r>
      <w:r>
        <w:rPr>
          <w:rFonts w:ascii="Times New Roman"/>
          <w:b w:val="false"/>
          <w:i w:val="false"/>
          <w:color w:val="000000"/>
          <w:sz w:val="28"/>
        </w:rPr>
        <w:t>
      13. Орталықта және уәкiлеттi органда мемлекеттiк қызмет көрсету үшiн құжаттарды қабылдауды жүзеге асыратын тұлғалар саны ең аз дегенде бiр қызметкерді құрайды.</w:t>
      </w:r>
    </w:p>
    <w:bookmarkStart w:name="z18" w:id="13"/>
    <w:p>
      <w:pPr>
        <w:spacing w:after="0"/>
        <w:ind w:left="0"/>
        <w:jc w:val="left"/>
      </w:pPr>
      <w:r>
        <w:rPr>
          <w:rFonts w:ascii="Times New Roman"/>
          <w:b/>
          <w:i w:val="false"/>
          <w:color w:val="000000"/>
        </w:rPr>
        <w:t xml:space="preserve"> 
4. Мемлекеттiк қызметтi көрсету үрдiсiндегi iс-қимыл (өзара iс-қимыл) тәртiбiн сипаттау</w:t>
      </w:r>
    </w:p>
    <w:bookmarkEnd w:id="13"/>
    <w:p>
      <w:pPr>
        <w:spacing w:after="0"/>
        <w:ind w:left="0"/>
        <w:jc w:val="both"/>
      </w:pPr>
      <w:r>
        <w:rPr>
          <w:rFonts w:ascii="Times New Roman"/>
          <w:b w:val="false"/>
          <w:i w:val="false"/>
          <w:color w:val="000000"/>
          <w:sz w:val="28"/>
        </w:rPr>
        <w:t>      14. Орталықта құжаттарды қабылдау «терезелер» арқылы жүзеге асырылады, онда «терезелердiң» мақсаты және орындайтын функциялары туралы ақпарат орналастырылады және Орталық инспекторының тегi, аты, әкесiнiң аты мен лауазымы көрсетiледi.</w:t>
      </w:r>
      <w:r>
        <w:br/>
      </w:r>
      <w:r>
        <w:rPr>
          <w:rFonts w:ascii="Times New Roman"/>
          <w:b w:val="false"/>
          <w:i w:val="false"/>
          <w:color w:val="000000"/>
          <w:sz w:val="28"/>
        </w:rPr>
        <w:t>
      Уәкілетті органда құжаттардың қабылдануы жер учаскесінің орналасқан жеріне сәйкес уәкілетті органның жауапты қызметкері арқылы жүзеге асырылады.</w:t>
      </w:r>
      <w:r>
        <w:br/>
      </w:r>
      <w:r>
        <w:rPr>
          <w:rFonts w:ascii="Times New Roman"/>
          <w:b w:val="false"/>
          <w:i w:val="false"/>
          <w:color w:val="000000"/>
          <w:sz w:val="28"/>
        </w:rPr>
        <w:t>
      Тұтынушы Орталыққа немесе уәкiлеттi органға құжаттарды тапсырғаннан кейiн тиiстi құжаттардың қабылданғаны туралы:</w:t>
      </w:r>
      <w:r>
        <w:br/>
      </w:r>
      <w:r>
        <w:rPr>
          <w:rFonts w:ascii="Times New Roman"/>
          <w:b w:val="false"/>
          <w:i w:val="false"/>
          <w:color w:val="000000"/>
          <w:sz w:val="28"/>
        </w:rPr>
        <w:t>
      сұраудың нөмiрi және қабылданған күнi;</w:t>
      </w:r>
      <w:r>
        <w:br/>
      </w:r>
      <w:r>
        <w:rPr>
          <w:rFonts w:ascii="Times New Roman"/>
          <w:b w:val="false"/>
          <w:i w:val="false"/>
          <w:color w:val="000000"/>
          <w:sz w:val="28"/>
        </w:rPr>
        <w:t>
      сұралынған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мен орны;</w:t>
      </w:r>
      <w:r>
        <w:br/>
      </w:r>
      <w:r>
        <w:rPr>
          <w:rFonts w:ascii="Times New Roman"/>
          <w:b w:val="false"/>
          <w:i w:val="false"/>
          <w:color w:val="000000"/>
          <w:sz w:val="28"/>
        </w:rPr>
        <w:t>
      мемлекеттік қызмет көрсету үшін өтiнiш қабылдаған Орталық инспекторының не уәкiлеттi орган қызметкерiнiң тегi, аты, әкесiнiң аты мен лауазымы.</w:t>
      </w:r>
      <w:r>
        <w:br/>
      </w:r>
      <w:r>
        <w:rPr>
          <w:rFonts w:ascii="Times New Roman"/>
          <w:b w:val="false"/>
          <w:i w:val="false"/>
          <w:color w:val="000000"/>
          <w:sz w:val="28"/>
        </w:rPr>
        <w:t>
      Өтініш берушінің тегі, аты, әкесінің аты, уәкілетті өкілдің тегі, аты әкесінің аты және олардың байланыс телефондары көрсетіліп, қолхат берiледi.</w:t>
      </w:r>
      <w:r>
        <w:br/>
      </w:r>
      <w:r>
        <w:rPr>
          <w:rFonts w:ascii="Times New Roman"/>
          <w:b w:val="false"/>
          <w:i w:val="false"/>
          <w:color w:val="000000"/>
          <w:sz w:val="28"/>
        </w:rPr>
        <w:t>
      15. Мемлекеттiк қызметтi алу үшiн тұтынушы Орталыққа немесе уәкiлеттi органға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16. Мемлекеттiк қызмет көрсету үрдісiнде мынадай құрылымдық-функционалдық бiрлiктер (бұдан әрi – ҚФБ) тартылған:</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жинақтаушы бөлiмінiң инспекторы;</w:t>
      </w:r>
      <w:r>
        <w:br/>
      </w:r>
      <w:r>
        <w:rPr>
          <w:rFonts w:ascii="Times New Roman"/>
          <w:b w:val="false"/>
          <w:i w:val="false"/>
          <w:color w:val="000000"/>
          <w:sz w:val="28"/>
        </w:rPr>
        <w:t>
      3) уәкiлеттi органның кеңсесi;</w:t>
      </w:r>
      <w:r>
        <w:br/>
      </w:r>
      <w:r>
        <w:rPr>
          <w:rFonts w:ascii="Times New Roman"/>
          <w:b w:val="false"/>
          <w:i w:val="false"/>
          <w:color w:val="000000"/>
          <w:sz w:val="28"/>
        </w:rPr>
        <w:t>
      4) уәкiлеттi органның басшылығы;</w:t>
      </w:r>
      <w:r>
        <w:br/>
      </w:r>
      <w:r>
        <w:rPr>
          <w:rFonts w:ascii="Times New Roman"/>
          <w:b w:val="false"/>
          <w:i w:val="false"/>
          <w:color w:val="000000"/>
          <w:sz w:val="28"/>
        </w:rPr>
        <w:t>
      5) уәкiлеттi органның құрылымдық бөлiмшесінiң бастығы;</w:t>
      </w:r>
      <w:r>
        <w:br/>
      </w:r>
      <w:r>
        <w:rPr>
          <w:rFonts w:ascii="Times New Roman"/>
          <w:b w:val="false"/>
          <w:i w:val="false"/>
          <w:color w:val="000000"/>
          <w:sz w:val="28"/>
        </w:rPr>
        <w:t>
      6) уәкiлеттi органның құрылымдық бөлiмшесінiң жауапты орындаушысы;</w:t>
      </w:r>
      <w:r>
        <w:br/>
      </w:r>
      <w:r>
        <w:rPr>
          <w:rFonts w:ascii="Times New Roman"/>
          <w:b w:val="false"/>
          <w:i w:val="false"/>
          <w:color w:val="000000"/>
          <w:sz w:val="28"/>
        </w:rPr>
        <w:t>
      7) мамандандырылған кәсіпорнының кеңсесі;</w:t>
      </w:r>
      <w:r>
        <w:br/>
      </w:r>
      <w:r>
        <w:rPr>
          <w:rFonts w:ascii="Times New Roman"/>
          <w:b w:val="false"/>
          <w:i w:val="false"/>
          <w:color w:val="000000"/>
          <w:sz w:val="28"/>
        </w:rPr>
        <w:t>
      8) мамандандырылған кәсіпорнының басшылығы;</w:t>
      </w:r>
      <w:r>
        <w:br/>
      </w:r>
      <w:r>
        <w:rPr>
          <w:rFonts w:ascii="Times New Roman"/>
          <w:b w:val="false"/>
          <w:i w:val="false"/>
          <w:color w:val="000000"/>
          <w:sz w:val="28"/>
        </w:rPr>
        <w:t>
      9) мамандандырылған кәсіпорнының қабылдап алу және тапсыру тобы;</w:t>
      </w:r>
      <w:r>
        <w:br/>
      </w:r>
      <w:r>
        <w:rPr>
          <w:rFonts w:ascii="Times New Roman"/>
          <w:b w:val="false"/>
          <w:i w:val="false"/>
          <w:color w:val="000000"/>
          <w:sz w:val="28"/>
        </w:rPr>
        <w:t>
      10) мамандандырылған кәсіпорнының өндірістік бөлімшесі.</w:t>
      </w:r>
      <w:r>
        <w:br/>
      </w:r>
      <w:r>
        <w:rPr>
          <w:rFonts w:ascii="Times New Roman"/>
          <w:b w:val="false"/>
          <w:i w:val="false"/>
          <w:color w:val="000000"/>
          <w:sz w:val="28"/>
        </w:rPr>
        <w:t>
      17. Әрбiр ҚФБ әкiмшiлiк iс-қимылдардың (рәсiмдердiң) орындалу мерзiмiн тестiлiк кесте сипатында көрсеткен әкiмшiлiк iс-қимылдары (рәсiмдер) дәйектiлiгiнiң сипаттамасы және өзара iс-қимылы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18. Мемлекеттiк қызмет көрсету үрдісiндегi әкiмшiлiк iс-қимылдардың қисынды сабақтастығы мен ҚФБ арасындағы өзара байланысты бейнелейтiн кестелер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p>
    <w:bookmarkStart w:name="z19" w:id="14"/>
    <w:p>
      <w:pPr>
        <w:spacing w:after="0"/>
        <w:ind w:left="0"/>
        <w:jc w:val="left"/>
      </w:pPr>
      <w:r>
        <w:rPr>
          <w:rFonts w:ascii="Times New Roman"/>
          <w:b/>
          <w:i w:val="false"/>
          <w:color w:val="000000"/>
        </w:rPr>
        <w:t xml:space="preserve"> 
5. Мемлекеттiк қызмет көрсететін лауазымды тұлғалардың жауапкершілігі</w:t>
      </w:r>
    </w:p>
    <w:bookmarkEnd w:id="14"/>
    <w:p>
      <w:pPr>
        <w:spacing w:after="0"/>
        <w:ind w:left="0"/>
        <w:jc w:val="both"/>
      </w:pPr>
      <w:r>
        <w:rPr>
          <w:rFonts w:ascii="Times New Roman"/>
          <w:b w:val="false"/>
          <w:i w:val="false"/>
          <w:color w:val="000000"/>
          <w:sz w:val="28"/>
        </w:rPr>
        <w:t>      19. Уәкілетті органның басшысы және орталықтың басшысы Мемлекеттiк қызмет көрсетуге жауапты тұлға болып табылады (бұдан әрі - лауазымды тұлғалар).</w:t>
      </w:r>
      <w:r>
        <w:br/>
      </w:r>
      <w:r>
        <w:rPr>
          <w:rFonts w:ascii="Times New Roman"/>
          <w:b w:val="false"/>
          <w:i w:val="false"/>
          <w:color w:val="000000"/>
          <w:sz w:val="28"/>
        </w:rPr>
        <w:t>
      Лауазымды тұлғалар Қазақстан Республикасының заңнамалық актілерінде белгіленген мерзімде мемлекеттiк қызмет көрсетуді жүзеге асыру үшін жауап береді.</w:t>
      </w:r>
    </w:p>
    <w:bookmarkStart w:name="z20" w:id="15"/>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актiлердi ресiмдеу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5"/>
    <w:p>
      <w:pPr>
        <w:spacing w:after="0"/>
        <w:ind w:left="0"/>
        <w:jc w:val="left"/>
      </w:pPr>
      <w:r>
        <w:rPr>
          <w:rFonts w:ascii="Times New Roman"/>
          <w:b/>
          <w:i w:val="false"/>
          <w:color w:val="000000"/>
        </w:rPr>
        <w:t xml:space="preserve"> Әкiмшiлiк iс-қимылдардың (рәсiмдердiң) дәйектiлiгiнiң сипаттамасы және өзара iс-қимылы</w:t>
      </w:r>
    </w:p>
    <w:p>
      <w:pPr>
        <w:spacing w:after="0"/>
        <w:ind w:left="0"/>
        <w:jc w:val="both"/>
      </w:pPr>
      <w:r>
        <w:rPr>
          <w:rFonts w:ascii="Times New Roman"/>
          <w:b/>
          <w:i w:val="false"/>
          <w:color w:val="000000"/>
          <w:sz w:val="28"/>
        </w:rPr>
        <w:t>      1-кесте. ҚФБ iс-қимылдарының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2"/>
        <w:gridCol w:w="2213"/>
        <w:gridCol w:w="2"/>
        <w:gridCol w:w="1219"/>
        <w:gridCol w:w="1855"/>
        <w:gridCol w:w="1856"/>
        <w:gridCol w:w="1"/>
        <w:gridCol w:w="6"/>
        <w:gridCol w:w="141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үрдiстiң iс-қимылдары (барысы, жұмыстар ағыны)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бөлiмнiң инспекторы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бөлiмнiң инспекторы</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 жинайды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 құрады және құжаттарды жiбередi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тiркеу және қолхат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бөлiмге құжаттар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органға құжаттар жiберу</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30 минут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бөлiмшенiң бастығы</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қолхат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құрылымдық бөлiмшенi айқындау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жауапты орындаушыны айқындау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жiберу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құрылымдық бөлiмшенiң бастығына жiберу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жауапты орындаушыға</w:t>
            </w:r>
          </w:p>
          <w:p>
            <w:pPr>
              <w:spacing w:after="20"/>
              <w:ind w:left="20"/>
              <w:jc w:val="both"/>
            </w:pPr>
            <w:r>
              <w:rPr>
                <w:rFonts w:ascii="Times New Roman"/>
                <w:b w:val="false"/>
                <w:i w:val="false"/>
                <w:color w:val="000000"/>
                <w:sz w:val="20"/>
              </w:rPr>
              <w:t>жiберу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бөлiмшенiң бастығы</w:t>
            </w:r>
          </w:p>
        </w:tc>
      </w:tr>
      <w:tr>
        <w:trPr>
          <w:trHeight w:val="58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мамандандырылған кәсіпорынға құжаттарды бағыттау, дәлелді бас тартуды немесе мемлекеттiк қызмет көрсетуді тоқтату туралы жазбаша хабарлама жасау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кәсіпорынға сауалнамаға, дәлелді бас тартуды немесе мемлекеттiк қызмет көрсетуді тоқтату туралы жазбаша хабарламаға рұқсатнама беру</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кәсіпорынға бағыттау үшін құжаттар дайындау, құжаттармен бірге құрылымдылық бөлімшеге құжаттарды табыстау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қол қою үшін сауалды, дәлелді бас тартуды немесе мемлекеттiк қызмет көрсетуді тоқтату туралы жазбаша хабарламаны табыстау</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 ал акт телнұсқасына 3 сағат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кәсіпорнының кеңсесі</w:t>
            </w:r>
          </w:p>
        </w:tc>
      </w:tr>
      <w:tr>
        <w:trPr>
          <w:trHeight w:val="58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корреспонденциясы журналында сауалды немесе мемлекеттiк қызмет көрсетуді тоқтату туралы жазбаша хабарламаны тіркеу және есепке алу кітабына немесе дәлелді бас тартуды тіркеу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сауалын тіркеу</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 Ғз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кәсіпорынға сауалды табыстау, дәлелді бас тартуды немесе мемлекеттiк қызмет көрсетуді тоқтату туралы жазбаша хабарламаны Орталыққа жіберу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жiберу</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6"/>
        <w:gridCol w:w="2563"/>
        <w:gridCol w:w="2880"/>
        <w:gridCol w:w="2881"/>
      </w:tblGrid>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кәсіпорнының басшысы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кәсіпорнының қабылдап алу және тапсыру тобы;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кәсіпорнының өндірістік бөлімшесі</w:t>
            </w:r>
          </w:p>
        </w:tc>
      </w:tr>
      <w:tr>
        <w:trPr>
          <w:trHeight w:val="585"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бұрыштама қою</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жүргізу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 дайындау (акт телнұсқасын)</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қабылдап алу және тапсыру тобына тапсыру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қабылдап алу және тапсыру тобына тапсыру</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күнінің ішінде, ал акт телнұсқасына 6 сағат</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кәсіпорнының қабылдап алу және тапсыру тобы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кәсіпорнының басшысы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кәсіпорнының кеңсесі</w:t>
            </w:r>
          </w:p>
        </w:tc>
      </w:tr>
      <w:tr>
        <w:trPr>
          <w:trHeight w:val="585"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телнұсқасына) сараптама жүргізу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телнұсқасына) қол қою</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уәкілетті органға жолдау</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басшылыққа тапсыру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кеңсеге тапсыру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уәкілетті органға беру</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органның басшылығы</w:t>
            </w:r>
          </w:p>
        </w:tc>
      </w:tr>
      <w:tr>
        <w:trPr>
          <w:trHeight w:val="585"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кәсіпорнынан акті (акт телнұсқасын) қабылдау, тіркеу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Жасалған актіні (акт телнұсқасын) тексеру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телнұсқасына) қол қою</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актіні (акт телнұсқасын) табыстау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органның басшысына қол қою үшін актіні (акт телнұсқасын) табыстау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Құрылымдылық бөлімшеге актіні (акт телнұсқасын) табыстау</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Құрылымдылық бөлімше</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органның кеңсесі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елтаңбалы мөрімен куәландыру және актілер беру кітабында актіні (акт телнұсқасын) тіркеу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Актіні (акт телнұсқасын) тұтынушыға немесе Орталыққа табыстау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немесе дәлелді бас тартуды немесе мемлекеттiк қызмет көрсетуді тоқтату туралы жазбаша хабарламаны тұтынушыға беру</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кеңсесіне актіні (акт телнұсқасын)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акті (акт телнұсқасын) берілгені туралы немесе Орталыққа табыстау туралы қолхат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акті (акт телнұсқасын) немесе дәлелді бас тартуды немесе немесе мемлекеттiк қызмет көрсетуді тоқтату туралы жазбаша хабарлама берілгені туралы қолхат</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r>
    </w:tbl>
    <w:p>
      <w:pPr>
        <w:spacing w:after="0"/>
        <w:ind w:left="0"/>
        <w:jc w:val="both"/>
      </w:pPr>
      <w:r>
        <w:rPr>
          <w:rFonts w:ascii="Times New Roman"/>
          <w:b/>
          <w:i w:val="false"/>
          <w:color w:val="000000"/>
          <w:sz w:val="28"/>
        </w:rPr>
        <w:t>      2-Кесте. Пайдалану нұсқа. Негізгі үрдісі.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4"/>
        <w:gridCol w:w="2469"/>
        <w:gridCol w:w="2595"/>
        <w:gridCol w:w="2741"/>
        <w:gridCol w:w="2701"/>
      </w:tblGrid>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Уәкiлеттi органның кеңсесi</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Жауапты орындаушы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 Уәкiлеттi органның басшылығы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 Мамандандырылған кәсіпорын</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xml:space="preserve">
Құжаттарды қабылдау, қолхат беру, өтінішті тіркеу, уәкілетті органға құжаттарды бағыттау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Орталықтардан немесе тұтынушылардан келіп түскен өтініштерді қабылдау, қолхат беру, тіркеу, уәкілетті органның басшысына өтінішті бағыттау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xml:space="preserve">
Орындау мен қарар қою үшін құрылымдық бөлімшені анықтау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6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Өтінішті қарастыру, мамандандырылған кәсіпорынға бағыттау үшін құжаттарды дайындау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xml:space="preserve">
Уәкілетті орган бағыттаған сауалды қарастыру, актіні (акт телнұсқасын) дайындау, уәкілетті органға актіні бағыттау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Дайындалған актіні (акт телнұсқасын) тексеру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Актіге (акт телнұсқасын) қол қою</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Актіні (акт телнұсқасын) елтаңбалы мөрімен куәландыру және актiлердi беру кітабында актіні (акт телнұсқасын) тіркеу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іс-әрекет </w:t>
            </w:r>
            <w:r>
              <w:br/>
            </w:r>
            <w:r>
              <w:rPr>
                <w:rFonts w:ascii="Times New Roman"/>
                <w:b w:val="false"/>
                <w:i w:val="false"/>
                <w:color w:val="000000"/>
                <w:sz w:val="20"/>
              </w:rPr>
              <w:t xml:space="preserve">
Орталыққа актіні (акт телнұсқасын) табыстау немесе тұтынушыға беру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іс-әрекет</w:t>
            </w:r>
            <w:r>
              <w:br/>
            </w:r>
            <w:r>
              <w:rPr>
                <w:rFonts w:ascii="Times New Roman"/>
                <w:b w:val="false"/>
                <w:i w:val="false"/>
                <w:color w:val="000000"/>
                <w:sz w:val="20"/>
              </w:rPr>
              <w:t xml:space="preserve">
Актіні (акт телнұсқасын) тұтынушыға Орталықта беру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3-кесте. Пайдалану нұсқасы. Баламалы үрдісі.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6"/>
        <w:gridCol w:w="3747"/>
        <w:gridCol w:w="3083"/>
        <w:gridCol w:w="2524"/>
      </w:tblGrid>
      <w:tr>
        <w:trPr>
          <w:trHeight w:val="3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Уәкiлеттi органның кеңсесi</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 Жауапты орындаушы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xml:space="preserve">
Уәкiлеттi органның басшылығы </w:t>
            </w:r>
          </w:p>
        </w:tc>
      </w:tr>
      <w:tr>
        <w:trPr>
          <w:trHeight w:val="3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xml:space="preserve">
Құжаттарды қабылдау, қолхат беру, өтінішті тіркеу, уәкілетті органға құжаттарды бағыттау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xml:space="preserve">
Орталықтардан немесе тұтынушылардан келіп түскен өтініштерді қабылдау, қолхат беру, тіркеу, уәкіл органның басшысына өтінішті бағыттау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xml:space="preserve">
Орындау мен қарар қою үшін құрылымдық бөлімшені анықтау </w:t>
            </w:r>
          </w:p>
        </w:tc>
      </w:tr>
      <w:tr>
        <w:trPr>
          <w:trHeight w:val="3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Өтінішті қарастыру, дәлелді бас тартуды дайындау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xml:space="preserve">
Дәлелді бас тартуға қол қою </w:t>
            </w:r>
          </w:p>
        </w:tc>
      </w:tr>
      <w:tr>
        <w:trPr>
          <w:trHeight w:val="3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Бас тартуды Орталыққа табыстау немесе тұтынушыға беру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Бас тартуды тұтынушыға Орталықта беру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16"/>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актiлердi ресiмдеу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6"/>
    <w:p>
      <w:pPr>
        <w:spacing w:after="0"/>
        <w:ind w:left="0"/>
        <w:jc w:val="left"/>
      </w:pPr>
      <w:r>
        <w:rPr>
          <w:rFonts w:ascii="Times New Roman"/>
          <w:b/>
          <w:i w:val="false"/>
          <w:color w:val="000000"/>
        </w:rPr>
        <w:t xml:space="preserve"> Әкімшілік іс-әрекеттерінің логикалық сабақтастығы арасындағы өзара байланысты көрсететін сызба</w:t>
      </w:r>
    </w:p>
    <w:p>
      <w:pPr>
        <w:spacing w:after="0"/>
        <w:ind w:left="0"/>
        <w:jc w:val="both"/>
      </w:pPr>
      <w:r>
        <w:rPr>
          <w:rFonts w:ascii="Times New Roman"/>
          <w:b w:val="false"/>
          <w:i w:val="false"/>
          <w:color w:val="000000"/>
          <w:sz w:val="28"/>
        </w:rPr>
        <w:t>      </w:t>
      </w:r>
      <w:r>
        <w:drawing>
          <wp:inline distT="0" distB="0" distL="0" distR="0">
            <wp:extent cx="10439400" cy="645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439400" cy="6451600"/>
                    </a:xfrm>
                    <a:prstGeom prst="rect">
                      <a:avLst/>
                    </a:prstGeom>
                  </pic:spPr>
                </pic:pic>
              </a:graphicData>
            </a:graphic>
          </wp:inline>
        </w:drawing>
      </w:r>
    </w:p>
    <w:bookmarkStart w:name="z22" w:id="17"/>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2012 жылғы 26</w:t>
      </w:r>
      <w:r>
        <w:br/>
      </w:r>
      <w:r>
        <w:rPr>
          <w:rFonts w:ascii="Times New Roman"/>
          <w:b w:val="false"/>
          <w:i w:val="false"/>
          <w:color w:val="000000"/>
          <w:sz w:val="28"/>
        </w:rPr>
        <w:t>
желтоқсандағы № 419 қаулысына</w:t>
      </w:r>
      <w:r>
        <w:br/>
      </w:r>
      <w:r>
        <w:rPr>
          <w:rFonts w:ascii="Times New Roman"/>
          <w:b w:val="false"/>
          <w:i w:val="false"/>
          <w:color w:val="000000"/>
          <w:sz w:val="28"/>
        </w:rPr>
        <w:t>
3-қосымша</w:t>
      </w:r>
    </w:p>
    <w:bookmarkEnd w:id="17"/>
    <w:bookmarkStart w:name="z23" w:id="18"/>
    <w:p>
      <w:pPr>
        <w:spacing w:after="0"/>
        <w:ind w:left="0"/>
        <w:jc w:val="left"/>
      </w:pPr>
      <w:r>
        <w:rPr>
          <w:rFonts w:ascii="Times New Roman"/>
          <w:b/>
          <w:i w:val="false"/>
          <w:color w:val="000000"/>
        </w:rPr>
        <w:t xml:space="preserve"> 
«Уақытша өтеулі (ұзақ мерзiмдi, қысқа мерзiмдi) жер пайдалану (жалдау) құқығына актiлердi ресiмдеу және беру»</w:t>
      </w:r>
      <w:r>
        <w:br/>
      </w:r>
      <w:r>
        <w:rPr>
          <w:rFonts w:ascii="Times New Roman"/>
          <w:b/>
          <w:i w:val="false"/>
          <w:color w:val="000000"/>
        </w:rPr>
        <w:t>
мемлекеттік қызметінің регламенті 1. Негізгі ұғымдар</w:t>
      </w:r>
    </w:p>
    <w:bookmarkEnd w:id="18"/>
    <w:p>
      <w:pPr>
        <w:spacing w:after="0"/>
        <w:ind w:left="0"/>
        <w:jc w:val="both"/>
      </w:pPr>
      <w:r>
        <w:rPr>
          <w:rFonts w:ascii="Times New Roman"/>
          <w:b w:val="false"/>
          <w:i w:val="false"/>
          <w:color w:val="000000"/>
          <w:sz w:val="28"/>
        </w:rPr>
        <w:t>      1. Осы «Уақытша өтеулі (ұзақ мерзiмдi, қысқа мерзiмдi) жер пайдалану (жалдау) құқығына актiлердi ресiмдеу және беру» регламентінде (бұдан әрі - </w:t>
      </w:r>
      <w:r>
        <w:rPr>
          <w:rFonts w:ascii="Times New Roman"/>
          <w:b w:val="false"/>
          <w:i w:val="false"/>
          <w:color w:val="000000"/>
          <w:sz w:val="28"/>
        </w:rPr>
        <w:t>Регламент</w:t>
      </w:r>
      <w:r>
        <w:rPr>
          <w:rFonts w:ascii="Times New Roman"/>
          <w:b w:val="false"/>
          <w:i w:val="false"/>
          <w:color w:val="000000"/>
          <w:sz w:val="28"/>
        </w:rPr>
        <w:t>) мынадай ұғымдар пайдаланылады:</w:t>
      </w:r>
      <w:r>
        <w:br/>
      </w:r>
      <w:r>
        <w:rPr>
          <w:rFonts w:ascii="Times New Roman"/>
          <w:b w:val="false"/>
          <w:i w:val="false"/>
          <w:color w:val="000000"/>
          <w:sz w:val="28"/>
        </w:rPr>
        <w:t>
      1) тұтынушы - жеке немесе заңды тұлға;</w:t>
      </w:r>
      <w:r>
        <w:br/>
      </w:r>
      <w:r>
        <w:rPr>
          <w:rFonts w:ascii="Times New Roman"/>
          <w:b w:val="false"/>
          <w:i w:val="false"/>
          <w:color w:val="000000"/>
          <w:sz w:val="28"/>
        </w:rPr>
        <w:t>
      2) уәкілетті орган - облыстың,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r>
        <w:br/>
      </w:r>
      <w:r>
        <w:rPr>
          <w:rFonts w:ascii="Times New Roman"/>
          <w:b w:val="false"/>
          <w:i w:val="false"/>
          <w:color w:val="000000"/>
          <w:sz w:val="28"/>
        </w:rPr>
        <w:t>
      3) мамандандырылған кәсіпорын - Қазақстан Республикасы Жер ресурстарын басқару агенттігінің «Жер кадастры ғылыми-өндірістік орталығы» республикалық мемлекеттік кәсіпорны;</w:t>
      </w:r>
      <w:r>
        <w:br/>
      </w:r>
      <w:r>
        <w:rPr>
          <w:rFonts w:ascii="Times New Roman"/>
          <w:b w:val="false"/>
          <w:i w:val="false"/>
          <w:color w:val="000000"/>
          <w:sz w:val="28"/>
        </w:rPr>
        <w:t>
      4) Орталық - Қазақстан Республикасы Көлік және коммуникация министрлігінің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орталығы» республикалық мемлекеттік кәсіпорны.</w:t>
      </w:r>
    </w:p>
    <w:bookmarkStart w:name="z24" w:id="19"/>
    <w:p>
      <w:pPr>
        <w:spacing w:after="0"/>
        <w:ind w:left="0"/>
        <w:jc w:val="left"/>
      </w:pPr>
      <w:r>
        <w:rPr>
          <w:rFonts w:ascii="Times New Roman"/>
          <w:b/>
          <w:i w:val="false"/>
          <w:color w:val="000000"/>
        </w:rPr>
        <w:t xml:space="preserve"> 
2. Жалпы ережелер</w:t>
      </w:r>
    </w:p>
    <w:bookmarkEnd w:id="19"/>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«Нормативтік құқықтық актілер туралы» Қазақстан Республикасының 1998 жылғы 24 наурыздағы Заңының 3-бабы, 3-тармағы, </w:t>
      </w:r>
      <w:r>
        <w:rPr>
          <w:rFonts w:ascii="Times New Roman"/>
          <w:b w:val="false"/>
          <w:i w:val="false"/>
          <w:color w:val="000000"/>
          <w:sz w:val="28"/>
        </w:rPr>
        <w:t>1-4) тармақшасына</w:t>
      </w:r>
      <w:r>
        <w:rPr>
          <w:rFonts w:ascii="Times New Roman"/>
          <w:b w:val="false"/>
          <w:i w:val="false"/>
          <w:color w:val="000000"/>
          <w:sz w:val="28"/>
        </w:rPr>
        <w:t xml:space="preserve"> сәйкес мемлекеттік қызмет көрсету регламенті - мемлекеттік қызмет стандартының сақталуына қойылатын талаптарды белгілейтін және мемлекеттік органдардың, олардың ведомстволық бағыныстағы ұйымдарының, мемлекеттік қызмет көрсететін лауазымды адамдардың, сондай-ақ жеке және заңды тұлғалардың мемлекеттік қызмет көрсетуінің тәртібін айқындайтын нормативтік құқықтық акт.</w:t>
      </w:r>
      <w:r>
        <w:br/>
      </w:r>
      <w:r>
        <w:rPr>
          <w:rFonts w:ascii="Times New Roman"/>
          <w:b w:val="false"/>
          <w:i w:val="false"/>
          <w:color w:val="000000"/>
          <w:sz w:val="28"/>
        </w:rPr>
        <w:t>
      Мемлекеттік қызмет регламенті мемлекеттік қызмет көрсету процесіне қатысатын мемлекеттік органдардың, олардың ведомстволық бағыныстағы ұйымдарының және өзге де жеке және заңды тұлғалардың іс-қимылының (өзара іс-қимылының) сипаттамасын да белгілейді.</w:t>
      </w:r>
      <w:r>
        <w:br/>
      </w:r>
      <w:r>
        <w:rPr>
          <w:rFonts w:ascii="Times New Roman"/>
          <w:b w:val="false"/>
          <w:i w:val="false"/>
          <w:color w:val="000000"/>
          <w:sz w:val="28"/>
        </w:rPr>
        <w:t>
      3. Мемлекеттік қызмет уәкілетті органдарда мамандандырылған кәсіпорындардың қатысуымен және Орталықтар арқылы көрсетіледі.</w:t>
      </w:r>
      <w:r>
        <w:br/>
      </w:r>
      <w:r>
        <w:rPr>
          <w:rFonts w:ascii="Times New Roman"/>
          <w:b w:val="false"/>
          <w:i w:val="false"/>
          <w:color w:val="000000"/>
          <w:sz w:val="28"/>
        </w:rPr>
        <w:t>
      4. Көрсетiлетiн мемлекеттiк қызметтiң нысаны: автоматтандырылмаған.</w:t>
      </w:r>
      <w:r>
        <w:br/>
      </w:r>
      <w:r>
        <w:rPr>
          <w:rFonts w:ascii="Times New Roman"/>
          <w:b w:val="false"/>
          <w:i w:val="false"/>
          <w:color w:val="000000"/>
          <w:sz w:val="28"/>
        </w:rPr>
        <w:t>
      5. Мемлекеттік қызмет Қазақстан Республикасының 2003 жылғы 20 маусымдағы Жер кодексінің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43-баптары</w:t>
      </w:r>
      <w:r>
        <w:rPr>
          <w:rFonts w:ascii="Times New Roman"/>
          <w:b w:val="false"/>
          <w:i w:val="false"/>
          <w:color w:val="000000"/>
          <w:sz w:val="28"/>
        </w:rPr>
        <w:t>,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(әрі қарай - </w:t>
      </w:r>
      <w:r>
        <w:rPr>
          <w:rFonts w:ascii="Times New Roman"/>
          <w:b w:val="false"/>
          <w:i w:val="false"/>
          <w:color w:val="000000"/>
          <w:sz w:val="28"/>
        </w:rPr>
        <w:t>Стандарт</w:t>
      </w:r>
      <w:r>
        <w:rPr>
          <w:rFonts w:ascii="Times New Roman"/>
          <w:b w:val="false"/>
          <w:i w:val="false"/>
          <w:color w:val="000000"/>
          <w:sz w:val="28"/>
        </w:rPr>
        <w:t>)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6. Мемлекеттік қызмет көрсету нәтижесі Стандарттың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7. Мемлекеттік қызмет көрсету үрдісінде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мамандандырылған кәсіпорындар қатысады. Мамандандырылған кәсіпорындардың қатысу деңгейлері осы регламенттің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12-тармақтарында</w:t>
      </w:r>
      <w:r>
        <w:rPr>
          <w:rFonts w:ascii="Times New Roman"/>
          <w:b w:val="false"/>
          <w:i w:val="false"/>
          <w:color w:val="000000"/>
          <w:sz w:val="28"/>
        </w:rPr>
        <w:t xml:space="preserve"> көрсетілген.</w:t>
      </w:r>
    </w:p>
    <w:bookmarkStart w:name="z25" w:id="20"/>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20"/>
    <w:p>
      <w:pPr>
        <w:spacing w:after="0"/>
        <w:ind w:left="0"/>
        <w:jc w:val="both"/>
      </w:pPr>
      <w:r>
        <w:rPr>
          <w:rFonts w:ascii="Times New Roman"/>
          <w:b w:val="false"/>
          <w:i w:val="false"/>
          <w:color w:val="000000"/>
          <w:sz w:val="28"/>
        </w:rPr>
        <w:t>      8. Мемлекеттік қызмет көрсетудің барысы туралы мемлекеттік қызмет көрсету мәселелері жөніндегі ақпаратты, мекен жайлары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3-қосымшаларында</w:t>
      </w:r>
      <w:r>
        <w:rPr>
          <w:rFonts w:ascii="Times New Roman"/>
          <w:b w:val="false"/>
          <w:i w:val="false"/>
          <w:color w:val="000000"/>
          <w:sz w:val="28"/>
        </w:rPr>
        <w:t xml:space="preserve"> көрсетілген Орталықта немесе уәкiлеттi органдарда алуға болады. Жұмыс кестелері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w:t>
      </w:r>
      <w:r>
        <w:br/>
      </w:r>
      <w:r>
        <w:rPr>
          <w:rFonts w:ascii="Times New Roman"/>
          <w:b w:val="false"/>
          <w:i w:val="false"/>
          <w:color w:val="000000"/>
          <w:sz w:val="28"/>
        </w:rPr>
        <w:t>
      9. Мемлекеттік қызметті көрсетудің мерзімдері Стандарттың </w:t>
      </w:r>
      <w:r>
        <w:rPr>
          <w:rFonts w:ascii="Times New Roman"/>
          <w:b w:val="false"/>
          <w:i w:val="false"/>
          <w:color w:val="000000"/>
          <w:sz w:val="28"/>
        </w:rPr>
        <w:t>7-тармағымен</w:t>
      </w:r>
      <w:r>
        <w:rPr>
          <w:rFonts w:ascii="Times New Roman"/>
          <w:b w:val="false"/>
          <w:i w:val="false"/>
          <w:color w:val="000000"/>
          <w:sz w:val="28"/>
        </w:rPr>
        <w:t xml:space="preserve"> қарастырылған.</w:t>
      </w:r>
      <w:r>
        <w:br/>
      </w:r>
      <w:r>
        <w:rPr>
          <w:rFonts w:ascii="Times New Roman"/>
          <w:b w:val="false"/>
          <w:i w:val="false"/>
          <w:color w:val="000000"/>
          <w:sz w:val="28"/>
        </w:rPr>
        <w:t>
      10. Мамандандырылған кәсіпорындар бөлiгiндегi әкiмшiлiк рәсiмдер:</w:t>
      </w:r>
      <w:r>
        <w:br/>
      </w:r>
      <w:r>
        <w:rPr>
          <w:rFonts w:ascii="Times New Roman"/>
          <w:b w:val="false"/>
          <w:i w:val="false"/>
          <w:color w:val="000000"/>
          <w:sz w:val="28"/>
        </w:rPr>
        <w:t>
      мамандандырылған кәсіпорында акт (акт телнұсқасы) дайындалады;</w:t>
      </w:r>
      <w:r>
        <w:br/>
      </w:r>
      <w:r>
        <w:rPr>
          <w:rFonts w:ascii="Times New Roman"/>
          <w:b w:val="false"/>
          <w:i w:val="false"/>
          <w:color w:val="000000"/>
          <w:sz w:val="28"/>
        </w:rPr>
        <w:t>
      сұранысты қарау қорытындылары уәкiлеттi органға акті (акт телнұсқасы) түрінде бағытталады.</w:t>
      </w:r>
      <w:r>
        <w:br/>
      </w:r>
      <w:r>
        <w:rPr>
          <w:rFonts w:ascii="Times New Roman"/>
          <w:b w:val="false"/>
          <w:i w:val="false"/>
          <w:color w:val="000000"/>
          <w:sz w:val="28"/>
        </w:rPr>
        <w:t>
      11. Мемлекеттік қызмет көрсетуден бас тарту үшін негіздемелер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12. Тұтынушыдан мемлекеттiк қызмет көрсетудi алу үшiн өтiнiш алған сәттен бастап мемлекеттiк қызмет көрсету нәтижесiн берген сәтке дейiнгi мемлекеттiк қызмет көрсету кезеңдерi:</w:t>
      </w:r>
      <w:r>
        <w:br/>
      </w:r>
      <w:r>
        <w:rPr>
          <w:rFonts w:ascii="Times New Roman"/>
          <w:b w:val="false"/>
          <w:i w:val="false"/>
          <w:color w:val="000000"/>
          <w:sz w:val="28"/>
        </w:rPr>
        <w:t>
      1) тұтынушы Орталыққа немесе уәкілетті органға актіні (акт телнұсқасын) беру туралы Стандарттың </w:t>
      </w:r>
      <w:r>
        <w:rPr>
          <w:rFonts w:ascii="Times New Roman"/>
          <w:b w:val="false"/>
          <w:i w:val="false"/>
          <w:color w:val="000000"/>
          <w:sz w:val="28"/>
        </w:rPr>
        <w:t>6-қосымшасында</w:t>
      </w:r>
      <w:r>
        <w:rPr>
          <w:rFonts w:ascii="Times New Roman"/>
          <w:b w:val="false"/>
          <w:i w:val="false"/>
          <w:color w:val="000000"/>
          <w:sz w:val="28"/>
        </w:rPr>
        <w:t xml:space="preserve"> берілген нысан бойынша өтінішті ұсынады;</w:t>
      </w:r>
      <w:r>
        <w:br/>
      </w:r>
      <w:r>
        <w:rPr>
          <w:rFonts w:ascii="Times New Roman"/>
          <w:b w:val="false"/>
          <w:i w:val="false"/>
          <w:color w:val="000000"/>
          <w:sz w:val="28"/>
        </w:rPr>
        <w:t>
      2) Орталыққа өтініш ұсынылған жағдайда Орталықтың инспекторы өтінішті тіркейді, Орталықтың жинақтаушы бөлімінің инспекторы құжаттарды уәкілетті органға жолдайды.</w:t>
      </w:r>
      <w:r>
        <w:br/>
      </w:r>
      <w:r>
        <w:rPr>
          <w:rFonts w:ascii="Times New Roman"/>
          <w:b w:val="false"/>
          <w:i w:val="false"/>
          <w:color w:val="000000"/>
          <w:sz w:val="28"/>
        </w:rPr>
        <w:t>
      Орталықтан уәкілетті органға жолданған құжаттар пакетінің жөнелтілуі, мемлекеттік қызметті көрсету үдерісіндегі құжаттар қозғалысын бақылауға мүмкіндік беретін штрихкодты Сканердің көмегімен Орталықтың ақпараттық жүйесінде белгіленеді;</w:t>
      </w:r>
      <w:r>
        <w:br/>
      </w:r>
      <w:r>
        <w:rPr>
          <w:rFonts w:ascii="Times New Roman"/>
          <w:b w:val="false"/>
          <w:i w:val="false"/>
          <w:color w:val="000000"/>
          <w:sz w:val="28"/>
        </w:rPr>
        <w:t>
      3) уәкілетті органның кеңсесі Орталықтың ақпараттық жүйесінде (егер уәкілетті органның өз ақпараттық жүйесі болмаған жағдайда) құжаттарды тіркейді және қолма-қол келген құжаттарды тіркеп, басшылыққа ұсынады.</w:t>
      </w:r>
      <w:r>
        <w:br/>
      </w:r>
      <w:r>
        <w:rPr>
          <w:rFonts w:ascii="Times New Roman"/>
          <w:b w:val="false"/>
          <w:i w:val="false"/>
          <w:color w:val="000000"/>
          <w:sz w:val="28"/>
        </w:rPr>
        <w:t>
      Өтінішті тікелей уәкілетті органға ұсынған жағдайда уәкілетті органның кеңсесі тұтынушыдан келген құжаттарды тіркеп, басшылыққа ұсынады;</w:t>
      </w:r>
      <w:r>
        <w:br/>
      </w:r>
      <w:r>
        <w:rPr>
          <w:rFonts w:ascii="Times New Roman"/>
          <w:b w:val="false"/>
          <w:i w:val="false"/>
          <w:color w:val="000000"/>
          <w:sz w:val="28"/>
        </w:rPr>
        <w:t>
      4) уәкілетті органның басшылығы құжаттарды қарау үшін органның құрылымдық бөлімшесін анықтайды;</w:t>
      </w:r>
      <w:r>
        <w:br/>
      </w:r>
      <w:r>
        <w:rPr>
          <w:rFonts w:ascii="Times New Roman"/>
          <w:b w:val="false"/>
          <w:i w:val="false"/>
          <w:color w:val="000000"/>
          <w:sz w:val="28"/>
        </w:rPr>
        <w:t>
      5) уәкілетті органның құрылымдық бөлімшесінің бастығы құжаттарды қарау үшін бөлімшенің жауапты орындаушысын анықтайды;</w:t>
      </w:r>
      <w:r>
        <w:br/>
      </w:r>
      <w:r>
        <w:rPr>
          <w:rFonts w:ascii="Times New Roman"/>
          <w:b w:val="false"/>
          <w:i w:val="false"/>
          <w:color w:val="000000"/>
          <w:sz w:val="28"/>
        </w:rPr>
        <w:t>
      6) уәкілетті органның құрылымдық бөлімшесінің жауапты орындаушысы құжаттардың толықтылығын тексеріп, дәлелді бас тарту, мемлекеттiк қызмет көрсетуді тоқтату туралы жазбаша хабарламаның жобасын немесе құжаттарды мамандандырылған кәсіпорынға жолдауға дайындайды;</w:t>
      </w:r>
      <w:r>
        <w:br/>
      </w:r>
      <w:r>
        <w:rPr>
          <w:rFonts w:ascii="Times New Roman"/>
          <w:b w:val="false"/>
          <w:i w:val="false"/>
          <w:color w:val="000000"/>
          <w:sz w:val="28"/>
        </w:rPr>
        <w:t>
      7) уәкілетті органның басшылығы дәлелді бас тарту, мемлекеттiк қызмет көрсетуді тоқтату туралы жазбаша хабарламаға қол қояды немесе құжаттарды мамандандырылған кәсіпорынға жолдауды мақұлдайды, ал кеңсе оларды жолдайды;</w:t>
      </w:r>
      <w:r>
        <w:br/>
      </w:r>
      <w:r>
        <w:rPr>
          <w:rFonts w:ascii="Times New Roman"/>
          <w:b w:val="false"/>
          <w:i w:val="false"/>
          <w:color w:val="000000"/>
          <w:sz w:val="28"/>
        </w:rPr>
        <w:t>
      8) мамандандырылған кәсіпорнының кеңсесі келіп түскен құжаттарды тіркеп, басшылыққа ұсынады;</w:t>
      </w:r>
      <w:r>
        <w:br/>
      </w:r>
      <w:r>
        <w:rPr>
          <w:rFonts w:ascii="Times New Roman"/>
          <w:b w:val="false"/>
          <w:i w:val="false"/>
          <w:color w:val="000000"/>
          <w:sz w:val="28"/>
        </w:rPr>
        <w:t>
      9) мамандандырылған кәсіпорнының басшылығы қабылдап алу және тапсыру тобын анықтайды;</w:t>
      </w:r>
      <w:r>
        <w:br/>
      </w:r>
      <w:r>
        <w:rPr>
          <w:rFonts w:ascii="Times New Roman"/>
          <w:b w:val="false"/>
          <w:i w:val="false"/>
          <w:color w:val="000000"/>
          <w:sz w:val="28"/>
        </w:rPr>
        <w:t>
      10) мамандандырылған кәсіпорнының қабылдап алу және тапсыру тобы құжаттарды актіні (акт телнұсқасын) дайындау үшін өндірістік бөлімшеге жолдайды;</w:t>
      </w:r>
      <w:r>
        <w:br/>
      </w:r>
      <w:r>
        <w:rPr>
          <w:rFonts w:ascii="Times New Roman"/>
          <w:b w:val="false"/>
          <w:i w:val="false"/>
          <w:color w:val="000000"/>
          <w:sz w:val="28"/>
        </w:rPr>
        <w:t>
      11) мамандандырылған кәсіпорнының өндірістік бөлімшесі актіні (акт телнұсқасын) дайындап, басшылыққа ұсынады;</w:t>
      </w:r>
      <w:r>
        <w:br/>
      </w:r>
      <w:r>
        <w:rPr>
          <w:rFonts w:ascii="Times New Roman"/>
          <w:b w:val="false"/>
          <w:i w:val="false"/>
          <w:color w:val="000000"/>
          <w:sz w:val="28"/>
        </w:rPr>
        <w:t>
      12) мамандандырылған кәсіпорнының басшылығы актіге (акт телңұсқасына) қол қояды;</w:t>
      </w:r>
      <w:r>
        <w:br/>
      </w:r>
      <w:r>
        <w:rPr>
          <w:rFonts w:ascii="Times New Roman"/>
          <w:b w:val="false"/>
          <w:i w:val="false"/>
          <w:color w:val="000000"/>
          <w:sz w:val="28"/>
        </w:rPr>
        <w:t>
      13) мамандандырылған кәсіпорнының қабылдап алу және тапсыру тобы актіні (акт телнұсқасын) елтаңбалы мөрімен куәландырады және тіркейді;</w:t>
      </w:r>
      <w:r>
        <w:br/>
      </w:r>
      <w:r>
        <w:rPr>
          <w:rFonts w:ascii="Times New Roman"/>
          <w:b w:val="false"/>
          <w:i w:val="false"/>
          <w:color w:val="000000"/>
          <w:sz w:val="28"/>
        </w:rPr>
        <w:t>
      14) мамандандырылған кәсіпорнының кеңсесі дайындалған актіні (акт телнұсқасын) уәкілетті органға жолдайды;</w:t>
      </w:r>
      <w:r>
        <w:br/>
      </w:r>
      <w:r>
        <w:rPr>
          <w:rFonts w:ascii="Times New Roman"/>
          <w:b w:val="false"/>
          <w:i w:val="false"/>
          <w:color w:val="000000"/>
          <w:sz w:val="28"/>
        </w:rPr>
        <w:t>
      15) уәкілетті органның құрылымдық бөлімшесінің жауапты орындаушысы дайындалған актіні тексереді және басшылыққа ұсынады;</w:t>
      </w:r>
      <w:r>
        <w:br/>
      </w:r>
      <w:r>
        <w:rPr>
          <w:rFonts w:ascii="Times New Roman"/>
          <w:b w:val="false"/>
          <w:i w:val="false"/>
          <w:color w:val="000000"/>
          <w:sz w:val="28"/>
        </w:rPr>
        <w:t>
      16) уәкілетті органның басшылығы актіге (акт телнұсқасына) қол қояды, жауапты орындаушы елтаңбалы мөрімен куәландырады және актілерді беру кітабында тіркейді;</w:t>
      </w:r>
      <w:r>
        <w:br/>
      </w:r>
      <w:r>
        <w:rPr>
          <w:rFonts w:ascii="Times New Roman"/>
          <w:b w:val="false"/>
          <w:i w:val="false"/>
          <w:color w:val="000000"/>
          <w:sz w:val="28"/>
        </w:rPr>
        <w:t>
      17) уәкілетті органның кеңсесі мемлекеттік қызмет көрсетудің қорытындысын тұтынушыға береді (тікелей өтініш берген жағдайда) немесе Орталыққа жолдайды және жолданғаны жөнінде уәкілетті органның кеңсесі Орталықтың ақпараттық жүйесінде (егер уәкілетті органның өз ақпараттық жүйесі болмаған жағдайда) белгі соғады;</w:t>
      </w:r>
      <w:r>
        <w:br/>
      </w:r>
      <w:r>
        <w:rPr>
          <w:rFonts w:ascii="Times New Roman"/>
          <w:b w:val="false"/>
          <w:i w:val="false"/>
          <w:color w:val="000000"/>
          <w:sz w:val="28"/>
        </w:rPr>
        <w:t>
      18) Орталықтың жинақтаушы бөлімінің инспекторы актіні (акт телнұсқасын) қабылдап штрихкодты Сканердің көмегімен түскен құжаттарға Орталықтың ақпараттық жүйесінде белгі соғады және инспекторға құжаттарды тұтынушыға беру үшін ұсынады;</w:t>
      </w:r>
      <w:r>
        <w:br/>
      </w:r>
      <w:r>
        <w:rPr>
          <w:rFonts w:ascii="Times New Roman"/>
          <w:b w:val="false"/>
          <w:i w:val="false"/>
          <w:color w:val="000000"/>
          <w:sz w:val="28"/>
        </w:rPr>
        <w:t>
      19) Орталықтың инспекторы тұтынушыға мемлекеттік қызметтің дайын нәтижесін немесе дәлелді бас тарту, не мемлекеттiк қызмет көрсетуді тоқтату туралы жазбаша хабарламаны береді.</w:t>
      </w:r>
      <w:r>
        <w:br/>
      </w:r>
      <w:r>
        <w:rPr>
          <w:rFonts w:ascii="Times New Roman"/>
          <w:b w:val="false"/>
          <w:i w:val="false"/>
          <w:color w:val="000000"/>
          <w:sz w:val="28"/>
        </w:rPr>
        <w:t>
      13. Орталықта және уәкiлеттi органда мемлекеттiк қызмет көрсету үшiн құжаттарды қабылдауды жүзеге асыратын тұлғалар саны ең аз дегенде бiр қызметкерді құрайды.</w:t>
      </w:r>
    </w:p>
    <w:bookmarkStart w:name="z26" w:id="21"/>
    <w:p>
      <w:pPr>
        <w:spacing w:after="0"/>
        <w:ind w:left="0"/>
        <w:jc w:val="left"/>
      </w:pPr>
      <w:r>
        <w:rPr>
          <w:rFonts w:ascii="Times New Roman"/>
          <w:b/>
          <w:i w:val="false"/>
          <w:color w:val="000000"/>
        </w:rPr>
        <w:t xml:space="preserve"> 
4. Мемлекеттiк қызметтi көрсету үрдiсiндегi iс-қимыл (өзара iс-қимыл) тәртiбiн сипаттау</w:t>
      </w:r>
    </w:p>
    <w:bookmarkEnd w:id="21"/>
    <w:p>
      <w:pPr>
        <w:spacing w:after="0"/>
        <w:ind w:left="0"/>
        <w:jc w:val="both"/>
      </w:pPr>
      <w:r>
        <w:rPr>
          <w:rFonts w:ascii="Times New Roman"/>
          <w:b w:val="false"/>
          <w:i w:val="false"/>
          <w:color w:val="000000"/>
          <w:sz w:val="28"/>
        </w:rPr>
        <w:t>      14. Орталықта құжаттарды қабылдау «терезелер» арқылы жүзеге асырылады, онда «терезелердiң» мақсаты және орындайтын функциялары туралы ақпарат орналастырылады және Орталық инспекторының тегi, аты, әкесiнiң аты мен лауазымы көрсетiледi.</w:t>
      </w:r>
      <w:r>
        <w:br/>
      </w:r>
      <w:r>
        <w:rPr>
          <w:rFonts w:ascii="Times New Roman"/>
          <w:b w:val="false"/>
          <w:i w:val="false"/>
          <w:color w:val="000000"/>
          <w:sz w:val="28"/>
        </w:rPr>
        <w:t>
      Уәкілетті органда құжаттардың қабылдануы жер учаскесінің орналасқан жеріне сәйкес уәкілетті органның жауапты қызметкері арқылы жүзеге асырылады.</w:t>
      </w:r>
      <w:r>
        <w:br/>
      </w:r>
      <w:r>
        <w:rPr>
          <w:rFonts w:ascii="Times New Roman"/>
          <w:b w:val="false"/>
          <w:i w:val="false"/>
          <w:color w:val="000000"/>
          <w:sz w:val="28"/>
        </w:rPr>
        <w:t>
      Тұтынушы Орталыққа немесе уәкiлеттi органға құжаттарды тапсырғаннан кейiн тиiстi құжаттардың қабылданғаны туралы:</w:t>
      </w:r>
      <w:r>
        <w:br/>
      </w:r>
      <w:r>
        <w:rPr>
          <w:rFonts w:ascii="Times New Roman"/>
          <w:b w:val="false"/>
          <w:i w:val="false"/>
          <w:color w:val="000000"/>
          <w:sz w:val="28"/>
        </w:rPr>
        <w:t>
      сұраудың нөмiрi және қабылданған күнi;</w:t>
      </w:r>
      <w:r>
        <w:br/>
      </w:r>
      <w:r>
        <w:rPr>
          <w:rFonts w:ascii="Times New Roman"/>
          <w:b w:val="false"/>
          <w:i w:val="false"/>
          <w:color w:val="000000"/>
          <w:sz w:val="28"/>
        </w:rPr>
        <w:t>
      сұралынған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мен орны;</w:t>
      </w:r>
      <w:r>
        <w:br/>
      </w:r>
      <w:r>
        <w:rPr>
          <w:rFonts w:ascii="Times New Roman"/>
          <w:b w:val="false"/>
          <w:i w:val="false"/>
          <w:color w:val="000000"/>
          <w:sz w:val="28"/>
        </w:rPr>
        <w:t>
      мемлекеттік қызмет көрсету үшін өтiнiш қабылдаған Орталық инспекторының не уәкiлеттi орган қызметкерiнiң тегi, аты, әкесiнiң аты мен лауазымы;</w:t>
      </w:r>
      <w:r>
        <w:br/>
      </w:r>
      <w:r>
        <w:rPr>
          <w:rFonts w:ascii="Times New Roman"/>
          <w:b w:val="false"/>
          <w:i w:val="false"/>
          <w:color w:val="000000"/>
          <w:sz w:val="28"/>
        </w:rPr>
        <w:t>
      өтініш берушінің тегі, аты, әкесінің аты, уәкілетті өкілдің тегі, аты әкесінің аты және олардың байланыс телефондары көрсетіліп, қолхат берiледi.</w:t>
      </w:r>
      <w:r>
        <w:br/>
      </w:r>
      <w:r>
        <w:rPr>
          <w:rFonts w:ascii="Times New Roman"/>
          <w:b w:val="false"/>
          <w:i w:val="false"/>
          <w:color w:val="000000"/>
          <w:sz w:val="28"/>
        </w:rPr>
        <w:t>
      15. Мемлекеттiк қызметтi алу үшiн тұтынушы Орталыққа немесе уәкiлеттi органға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16. Мемлекеттiк қызмет көрсету үрдісiнде мынадай құрылымдық-функционалдық бiрлiктер (бұдан әрi – ҚФБ) тартылған:</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жинақтаушы бөлiмінiң инспекторы;</w:t>
      </w:r>
      <w:r>
        <w:br/>
      </w:r>
      <w:r>
        <w:rPr>
          <w:rFonts w:ascii="Times New Roman"/>
          <w:b w:val="false"/>
          <w:i w:val="false"/>
          <w:color w:val="000000"/>
          <w:sz w:val="28"/>
        </w:rPr>
        <w:t>
      3) уәкiлеттi органның кеңсесi;</w:t>
      </w:r>
      <w:r>
        <w:br/>
      </w:r>
      <w:r>
        <w:rPr>
          <w:rFonts w:ascii="Times New Roman"/>
          <w:b w:val="false"/>
          <w:i w:val="false"/>
          <w:color w:val="000000"/>
          <w:sz w:val="28"/>
        </w:rPr>
        <w:t>
      4) уәкiлеттi органның басшылығы;</w:t>
      </w:r>
      <w:r>
        <w:br/>
      </w:r>
      <w:r>
        <w:rPr>
          <w:rFonts w:ascii="Times New Roman"/>
          <w:b w:val="false"/>
          <w:i w:val="false"/>
          <w:color w:val="000000"/>
          <w:sz w:val="28"/>
        </w:rPr>
        <w:t>
      5) уәкiлеттi органның құрылымдық бөлiмшесінiң бастығы;</w:t>
      </w:r>
      <w:r>
        <w:br/>
      </w:r>
      <w:r>
        <w:rPr>
          <w:rFonts w:ascii="Times New Roman"/>
          <w:b w:val="false"/>
          <w:i w:val="false"/>
          <w:color w:val="000000"/>
          <w:sz w:val="28"/>
        </w:rPr>
        <w:t>
      6) уәкiлеттi органның құрылымдық бөлiмшесінiң жауапты орындаушысы;</w:t>
      </w:r>
      <w:r>
        <w:br/>
      </w:r>
      <w:r>
        <w:rPr>
          <w:rFonts w:ascii="Times New Roman"/>
          <w:b w:val="false"/>
          <w:i w:val="false"/>
          <w:color w:val="000000"/>
          <w:sz w:val="28"/>
        </w:rPr>
        <w:t>
      7) мамандандырылған кәсіпорнының кеңсесі;</w:t>
      </w:r>
      <w:r>
        <w:br/>
      </w:r>
      <w:r>
        <w:rPr>
          <w:rFonts w:ascii="Times New Roman"/>
          <w:b w:val="false"/>
          <w:i w:val="false"/>
          <w:color w:val="000000"/>
          <w:sz w:val="28"/>
        </w:rPr>
        <w:t>
      8) мамандандырылған кәсіпорнының басшылығы;</w:t>
      </w:r>
      <w:r>
        <w:br/>
      </w:r>
      <w:r>
        <w:rPr>
          <w:rFonts w:ascii="Times New Roman"/>
          <w:b w:val="false"/>
          <w:i w:val="false"/>
          <w:color w:val="000000"/>
          <w:sz w:val="28"/>
        </w:rPr>
        <w:t>
      9) мамандандырылған кәсіпорнының қабылдап алу және тапсыру тобы;</w:t>
      </w:r>
      <w:r>
        <w:br/>
      </w:r>
      <w:r>
        <w:rPr>
          <w:rFonts w:ascii="Times New Roman"/>
          <w:b w:val="false"/>
          <w:i w:val="false"/>
          <w:color w:val="000000"/>
          <w:sz w:val="28"/>
        </w:rPr>
        <w:t>
      10) мамандандырылған кәсіпорнының өндірістік бөлімшесі.</w:t>
      </w:r>
      <w:r>
        <w:br/>
      </w:r>
      <w:r>
        <w:rPr>
          <w:rFonts w:ascii="Times New Roman"/>
          <w:b w:val="false"/>
          <w:i w:val="false"/>
          <w:color w:val="000000"/>
          <w:sz w:val="28"/>
        </w:rPr>
        <w:t>
      17. Әрбiр ҚФБ әкiмшiлiк iс-қимылдардың (рәсiмдердiң) орындалу мерзiмiн тестiлiк кесте сипатында көрсеткен әкiмшiлiк iс-қимылдары (рәсiмдер) дәйектiлiгiнiң сипаттамасы және өзара iс-қимылы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18. Мемлекеттiк қызмет көрсету үрдісiндегi әкiмшiлiк iс-қимылдардың қисынды сабақтастығы мен ҚФБ арасындағы өзара байланысты бейнелейтiн кестелер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p>
    <w:bookmarkStart w:name="z27" w:id="22"/>
    <w:p>
      <w:pPr>
        <w:spacing w:after="0"/>
        <w:ind w:left="0"/>
        <w:jc w:val="left"/>
      </w:pPr>
      <w:r>
        <w:rPr>
          <w:rFonts w:ascii="Times New Roman"/>
          <w:b/>
          <w:i w:val="false"/>
          <w:color w:val="000000"/>
        </w:rPr>
        <w:t xml:space="preserve"> 
5. Мемлекеттiк қызмет көрсететін лауазымды тұлғалардың жауапкершілігі</w:t>
      </w:r>
    </w:p>
    <w:bookmarkEnd w:id="22"/>
    <w:p>
      <w:pPr>
        <w:spacing w:after="0"/>
        <w:ind w:left="0"/>
        <w:jc w:val="both"/>
      </w:pPr>
      <w:r>
        <w:rPr>
          <w:rFonts w:ascii="Times New Roman"/>
          <w:b w:val="false"/>
          <w:i w:val="false"/>
          <w:color w:val="000000"/>
          <w:sz w:val="28"/>
        </w:rPr>
        <w:t>      19. Уәкілетті органның басшысы және Орталықтың басшысы Мемлекеттiк қызмет көрсетуге жауапты тұлға болып табылады (бұдан әрі - лауазымды тұлғалар).</w:t>
      </w:r>
      <w:r>
        <w:br/>
      </w:r>
      <w:r>
        <w:rPr>
          <w:rFonts w:ascii="Times New Roman"/>
          <w:b w:val="false"/>
          <w:i w:val="false"/>
          <w:color w:val="000000"/>
          <w:sz w:val="28"/>
        </w:rPr>
        <w:t>
      Лауазымды тұлғалар Қазақстан Республикасының заңнамалық актілерінде белгіленген мерзімде мемлекеттiк қызмет көрсетуді жүзеге асыру үшін жауап береді.</w:t>
      </w:r>
    </w:p>
    <w:bookmarkStart w:name="z28" w:id="23"/>
    <w:p>
      <w:pPr>
        <w:spacing w:after="0"/>
        <w:ind w:left="0"/>
        <w:jc w:val="both"/>
      </w:pPr>
      <w:r>
        <w:rPr>
          <w:rFonts w:ascii="Times New Roman"/>
          <w:b w:val="false"/>
          <w:i w:val="false"/>
          <w:color w:val="000000"/>
          <w:sz w:val="28"/>
        </w:rPr>
        <w:t>
«Уақытша өтеулі (ұзақ мерзiмдi, қысқа</w:t>
      </w:r>
      <w:r>
        <w:br/>
      </w:r>
      <w:r>
        <w:rPr>
          <w:rFonts w:ascii="Times New Roman"/>
          <w:b w:val="false"/>
          <w:i w:val="false"/>
          <w:color w:val="000000"/>
          <w:sz w:val="28"/>
        </w:rPr>
        <w:t>
мерзiмдi) жер пайдалану (жалдау) құқығына</w:t>
      </w:r>
      <w:r>
        <w:br/>
      </w:r>
      <w:r>
        <w:rPr>
          <w:rFonts w:ascii="Times New Roman"/>
          <w:b w:val="false"/>
          <w:i w:val="false"/>
          <w:color w:val="000000"/>
          <w:sz w:val="28"/>
        </w:rPr>
        <w:t>
актiлердi ресiмдеу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23"/>
    <w:p>
      <w:pPr>
        <w:spacing w:after="0"/>
        <w:ind w:left="0"/>
        <w:jc w:val="left"/>
      </w:pPr>
      <w:r>
        <w:rPr>
          <w:rFonts w:ascii="Times New Roman"/>
          <w:b/>
          <w:i w:val="false"/>
          <w:color w:val="000000"/>
        </w:rPr>
        <w:t xml:space="preserve"> Әкiмшiлiк iс-қимылдардың (рәсiмдердiң) дәйектiлiгiнiң сипаттамасы және өзара iс-қимылы</w:t>
      </w:r>
    </w:p>
    <w:p>
      <w:pPr>
        <w:spacing w:after="0"/>
        <w:ind w:left="0"/>
        <w:jc w:val="both"/>
      </w:pPr>
      <w:r>
        <w:rPr>
          <w:rFonts w:ascii="Times New Roman"/>
          <w:b/>
          <w:i w:val="false"/>
          <w:color w:val="000000"/>
          <w:sz w:val="28"/>
        </w:rPr>
        <w:t>      1-кесте. ҚФБ iс-қимылдарының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2"/>
        <w:gridCol w:w="2213"/>
        <w:gridCol w:w="2"/>
        <w:gridCol w:w="1219"/>
        <w:gridCol w:w="1855"/>
        <w:gridCol w:w="1856"/>
        <w:gridCol w:w="1"/>
        <w:gridCol w:w="6"/>
        <w:gridCol w:w="141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үрдiстiң iс-қимылдары (барысы, жұмыстар ағыны)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бөлiмнiң инспекторы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бөлiмнiң инспекторы</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 жинайды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 құрады және құжаттарды жiбередi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тiркеу және қолхат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бөлiмге құжаттар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органға құжаттар жiберу</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30 минут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бөлiмшенiң бастығы</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қолхат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құрылымдық бөлiмшенi айқындау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жауапты орындаушыны айқындау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жiберу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құрылымдық бөлiмшенiң бастығына жiберу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жауапты орындаушыға</w:t>
            </w:r>
          </w:p>
          <w:p>
            <w:pPr>
              <w:spacing w:after="20"/>
              <w:ind w:left="20"/>
              <w:jc w:val="both"/>
            </w:pPr>
            <w:r>
              <w:rPr>
                <w:rFonts w:ascii="Times New Roman"/>
                <w:b w:val="false"/>
                <w:i w:val="false"/>
                <w:color w:val="000000"/>
                <w:sz w:val="20"/>
              </w:rPr>
              <w:t>жiберу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бөлiмшенiң бастығы</w:t>
            </w:r>
          </w:p>
        </w:tc>
      </w:tr>
      <w:tr>
        <w:trPr>
          <w:trHeight w:val="58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мамандандырылған кәсіпорынға құжаттарды бағыттау, дәлелді бас тартуды немесе мемлекеттiк қызмет көрсетуді тоқтату туралы жазбаша хабарлама жасау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кәсіпорынға сауалнамаға, дәлелді бас тартуды немесе мемлекеттiк қызмет көрсетуді тоқтату туралы жазбаша хабарламаға рұқсатнама беру</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кәсіпорынға бағыттау үшін құжаттар дайындау, құжаттармен бірге құрылымдылық бөлімшеге құжаттарды табыстау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қол қою үшін сауалды, дәлелді бас тартуды немесе мемлекеттiк қызмет көрсетуді тоқтату туралы жазбаша хабарламаны табыстау</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 ал акт телнұсқасына 3 сағат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кәсіпорнының кеңсесі</w:t>
            </w:r>
          </w:p>
        </w:tc>
      </w:tr>
      <w:tr>
        <w:trPr>
          <w:trHeight w:val="58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корреспонденциясы журналында сауалды немесе мемлекеттiк қызмет көрсетуді тоқтату туралы жазбаша хабарламаны тіркеу және есепке алу кітабына немесе дәлелді бас тартуды тіркеу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сауалын тіркеу</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p>
            <w:pPr>
              <w:spacing w:after="20"/>
              <w:ind w:left="20"/>
              <w:jc w:val="both"/>
            </w:pPr>
            <w:r>
              <w:rPr>
                <w:rFonts w:ascii="Times New Roman"/>
                <w:b w:val="false"/>
                <w:i w:val="false"/>
                <w:color w:val="000000"/>
                <w:sz w:val="20"/>
              </w:rPr>
              <w:t>Ғз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кәсіпорынға сауалды табыстау, дәлелді бас тартуды немесе мемлекеттiк қызмет көрсетуді тоқтату туралы жазбаша хабарламаны Орталыққа жіберу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жiберу</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6"/>
        <w:gridCol w:w="2563"/>
        <w:gridCol w:w="2880"/>
        <w:gridCol w:w="2881"/>
      </w:tblGrid>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кәсіпорнының басшысы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кәсіпорнының қабылдап алу және тапсыру тобы;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кәсіпорнының өндірістік бөлімшесі</w:t>
            </w:r>
          </w:p>
        </w:tc>
      </w:tr>
      <w:tr>
        <w:trPr>
          <w:trHeight w:val="585"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бұрыштама қою</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жүргізу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 дайындау (акт телнұсқасын)</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қабылдап алу және тапсыру тобына тапсыру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қабылдап алу және тапсыру тобына тапсыру</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күнінің ішінде, ал акт телнұсқасына 6 сағат</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кәсіпорнының қабылдап алу және тапсыру тобы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кәсіпорнының басшысы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кәсіпорнының кеңсесі</w:t>
            </w:r>
          </w:p>
        </w:tc>
      </w:tr>
      <w:tr>
        <w:trPr>
          <w:trHeight w:val="585"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телнұсқасына) сараптама жүргізу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телнұсқасына) қол қою</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уәкілетті органға жолдау</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басшылыққа тапсыру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кеңсеге тапсыру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уәкілетті органға беру</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органның басшылығы</w:t>
            </w:r>
          </w:p>
        </w:tc>
      </w:tr>
      <w:tr>
        <w:trPr>
          <w:trHeight w:val="585"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кәсіпорнынан акті (акт телнұсқасын) қабылдау, тіркеу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Жасалған актіні (акт телнұсқасын) тексеру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телнұсқасына) қол қою</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актіні (акт телнұсқасын) табыстау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органның басшысына қол қою үшін актіні (акт телнұсқасын) табыстау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Құрылымдылық бөлімшеге актіні (акт телнұсқасын) табыстау</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Құрылымдылық бөлімше</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органның кеңсесі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елтаңбалы мөрімен куәландыру және актілер беру кітабында актіні (акт телнұсқасын) тіркеу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Актіні (акт телнұсқасын) тұтынушыға немесе Орталыққа табыстау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немесе дәлелді бас тартуды немесе мемлекеттiк қызмет көрсетуді тоқтату туралы жазбаша хабарламаны тұтынушыға беру</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кеңсесіне актіні (акт телнұсқасын)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акті (акт телнұсқасын) берілгені туралы немесе Орталыққа табыстау туралы қолхат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акті (акт телнұсқасын) немесе дәлелді бас тартуды немесе немесе мемлекеттiк қызмет көрсетуді тоқтату туралы жазбаша хабарлама берілгені туралы қолхат</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r>
    </w:tbl>
    <w:p>
      <w:pPr>
        <w:spacing w:after="0"/>
        <w:ind w:left="0"/>
        <w:jc w:val="both"/>
      </w:pPr>
      <w:r>
        <w:rPr>
          <w:rFonts w:ascii="Times New Roman"/>
          <w:b/>
          <w:i w:val="false"/>
          <w:color w:val="000000"/>
          <w:sz w:val="28"/>
        </w:rPr>
        <w:t>      2-Кесте. Пайдалану нұсқа. Негізгі үрдісі.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4"/>
        <w:gridCol w:w="2469"/>
        <w:gridCol w:w="2595"/>
        <w:gridCol w:w="2741"/>
        <w:gridCol w:w="2701"/>
      </w:tblGrid>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Уәкiлеттi органның кеңсесi</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Жауапты орындаушы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 Уәкiлеттi органның басшылығы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 Мамандандырылған кәсіпорын</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xml:space="preserve">
Құжаттарды қабылдау, қолхат беру, өтінішті тіркеу, уәкілетті органға құжаттарды бағыттау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Орталықтардан немесе тұтынушылардан келіп түскен өтініштерді қабылдау, қолхат беру, тіркеу, уәкілетті органның басшысына өтінішті бағыттау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xml:space="preserve">
Орындау мен қарар қою үшін құрылымдық бөлімшені анықтау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6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Өтінішті қарастыру, мамандандырылған кәсіпорынға бағыттау үшін құжаттарды дайындау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xml:space="preserve">
Уәкілетті орган бағыттаған сауалды қарастыру, актіні (акт телнұсқасын) дайындау, уәкілетті органға актіні бағыттау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Дайындалған актіні (акт телнұсқасын) тексеру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Актіге (акт телнұсқасын) қол қою</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Актіні (акт телнұсқасын) елтаңбалы мөрімен куәландыру және актiлердi беру кітабында актіні (акт телнұсқасын) тіркеу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іс-әрекет </w:t>
            </w:r>
            <w:r>
              <w:br/>
            </w:r>
            <w:r>
              <w:rPr>
                <w:rFonts w:ascii="Times New Roman"/>
                <w:b w:val="false"/>
                <w:i w:val="false"/>
                <w:color w:val="000000"/>
                <w:sz w:val="20"/>
              </w:rPr>
              <w:t xml:space="preserve">
Орталыққа актіні (акт телнұсқасын) табыстау немесе тұтынушыға беру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іс-әрекет</w:t>
            </w:r>
            <w:r>
              <w:br/>
            </w:r>
            <w:r>
              <w:rPr>
                <w:rFonts w:ascii="Times New Roman"/>
                <w:b w:val="false"/>
                <w:i w:val="false"/>
                <w:color w:val="000000"/>
                <w:sz w:val="20"/>
              </w:rPr>
              <w:t xml:space="preserve">
Актіні (акт телнұсқасын) тұтынушыға Орталықта беру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3-кесте. Пайдалану нұсқасы. Баламалы үрдісі.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6"/>
        <w:gridCol w:w="3747"/>
        <w:gridCol w:w="3083"/>
        <w:gridCol w:w="2524"/>
      </w:tblGrid>
      <w:tr>
        <w:trPr>
          <w:trHeight w:val="3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Уәкiлеттi органның кеңсесi</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 Жауапты орындаушы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xml:space="preserve">
Уәкiлеттi органның басшылығы </w:t>
            </w:r>
          </w:p>
        </w:tc>
      </w:tr>
      <w:tr>
        <w:trPr>
          <w:trHeight w:val="3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xml:space="preserve">
Құжаттарды қабылдау, қолхат беру, өтінішті тіркеу, уәкілетті органға құжаттарды бағыттау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xml:space="preserve">
Орталықтардан немесе тұтынушылардан келіп түскен өтініштерді қабылдау, қолхат беру, тіркеу, уәкіл органның басшысына өтінішті бағыттау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xml:space="preserve">
Орындау мен қарар қою үшін құрылымдық бөлімшені анықтау </w:t>
            </w:r>
          </w:p>
        </w:tc>
      </w:tr>
      <w:tr>
        <w:trPr>
          <w:trHeight w:val="3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Өтінішті қарастыру, дәлелді бас тартуды дайындау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xml:space="preserve">
Дәлелді бас тартуға қол қою </w:t>
            </w:r>
          </w:p>
        </w:tc>
      </w:tr>
      <w:tr>
        <w:trPr>
          <w:trHeight w:val="3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Бас тартуды Орталыққа табыстау немесе тұтынушыға беру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Бас тартуды тұтынушыға Орталықта беру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24"/>
    <w:p>
      <w:pPr>
        <w:spacing w:after="0"/>
        <w:ind w:left="0"/>
        <w:jc w:val="both"/>
      </w:pPr>
      <w:r>
        <w:rPr>
          <w:rFonts w:ascii="Times New Roman"/>
          <w:b w:val="false"/>
          <w:i w:val="false"/>
          <w:color w:val="000000"/>
          <w:sz w:val="28"/>
        </w:rPr>
        <w:t>
«Уақытша өтеулі (ұзақ мерзiмдi,</w:t>
      </w:r>
      <w:r>
        <w:br/>
      </w:r>
      <w:r>
        <w:rPr>
          <w:rFonts w:ascii="Times New Roman"/>
          <w:b w:val="false"/>
          <w:i w:val="false"/>
          <w:color w:val="000000"/>
          <w:sz w:val="28"/>
        </w:rPr>
        <w:t>
қысқа мерзiмдi) жер пайдалану (жалдау)</w:t>
      </w:r>
      <w:r>
        <w:br/>
      </w:r>
      <w:r>
        <w:rPr>
          <w:rFonts w:ascii="Times New Roman"/>
          <w:b w:val="false"/>
          <w:i w:val="false"/>
          <w:color w:val="000000"/>
          <w:sz w:val="28"/>
        </w:rPr>
        <w:t>
құқығына актiлердi ресiмдеу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24"/>
    <w:p>
      <w:pPr>
        <w:spacing w:after="0"/>
        <w:ind w:left="0"/>
        <w:jc w:val="left"/>
      </w:pPr>
      <w:r>
        <w:rPr>
          <w:rFonts w:ascii="Times New Roman"/>
          <w:b/>
          <w:i w:val="false"/>
          <w:color w:val="000000"/>
        </w:rPr>
        <w:t xml:space="preserve"> Әкімшілік іс-әрекеттерінің логикалық сабақтастығы арасындағы өзара байланысты көрсететін сызба</w:t>
      </w:r>
    </w:p>
    <w:p>
      <w:pPr>
        <w:spacing w:after="0"/>
        <w:ind w:left="0"/>
        <w:jc w:val="both"/>
      </w:pPr>
      <w:r>
        <w:rPr>
          <w:rFonts w:ascii="Times New Roman"/>
          <w:b w:val="false"/>
          <w:i w:val="false"/>
          <w:color w:val="000000"/>
          <w:sz w:val="28"/>
        </w:rPr>
        <w:t>      </w:t>
      </w:r>
      <w:r>
        <w:drawing>
          <wp:inline distT="0" distB="0" distL="0" distR="0">
            <wp:extent cx="10464800" cy="645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464800" cy="6451600"/>
                    </a:xfrm>
                    <a:prstGeom prst="rect">
                      <a:avLst/>
                    </a:prstGeom>
                  </pic:spPr>
                </pic:pic>
              </a:graphicData>
            </a:graphic>
          </wp:inline>
        </w:drawing>
      </w:r>
    </w:p>
    <w:bookmarkStart w:name="z30" w:id="25"/>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2012 жылғы 26 желтоқсандағы</w:t>
      </w:r>
      <w:r>
        <w:br/>
      </w:r>
      <w:r>
        <w:rPr>
          <w:rFonts w:ascii="Times New Roman"/>
          <w:b w:val="false"/>
          <w:i w:val="false"/>
          <w:color w:val="000000"/>
          <w:sz w:val="28"/>
        </w:rPr>
        <w:t>
№ 419 қаулысына 4-қосымша</w:t>
      </w:r>
    </w:p>
    <w:bookmarkEnd w:id="25"/>
    <w:bookmarkStart w:name="z31" w:id="26"/>
    <w:p>
      <w:pPr>
        <w:spacing w:after="0"/>
        <w:ind w:left="0"/>
        <w:jc w:val="left"/>
      </w:pPr>
      <w:r>
        <w:rPr>
          <w:rFonts w:ascii="Times New Roman"/>
          <w:b/>
          <w:i w:val="false"/>
          <w:color w:val="000000"/>
        </w:rPr>
        <w:t xml:space="preserve"> 
«Уақытша өтеусiз жер пайдалану құқығына актiлердi ресiмдеу және беру» мемлекеттік қызметінің регламенті 1. Негізгі ұғымдар</w:t>
      </w:r>
    </w:p>
    <w:bookmarkEnd w:id="26"/>
    <w:p>
      <w:pPr>
        <w:spacing w:after="0"/>
        <w:ind w:left="0"/>
        <w:jc w:val="both"/>
      </w:pPr>
      <w:r>
        <w:rPr>
          <w:rFonts w:ascii="Times New Roman"/>
          <w:b w:val="false"/>
          <w:i w:val="false"/>
          <w:color w:val="000000"/>
          <w:sz w:val="28"/>
        </w:rPr>
        <w:t>      1. Осы «Уақытша өтеусiз жер пайдалану құқығына актiлердi ресiмдеу және беру» регламентінде (бұдан әрі - </w:t>
      </w:r>
      <w:r>
        <w:rPr>
          <w:rFonts w:ascii="Times New Roman"/>
          <w:b w:val="false"/>
          <w:i w:val="false"/>
          <w:color w:val="000000"/>
          <w:sz w:val="28"/>
        </w:rPr>
        <w:t>Регламент</w:t>
      </w:r>
      <w:r>
        <w:rPr>
          <w:rFonts w:ascii="Times New Roman"/>
          <w:b w:val="false"/>
          <w:i w:val="false"/>
          <w:color w:val="000000"/>
          <w:sz w:val="28"/>
        </w:rPr>
        <w:t>) мынадай ұғымдар пайдаланылады:</w:t>
      </w:r>
      <w:r>
        <w:br/>
      </w:r>
      <w:r>
        <w:rPr>
          <w:rFonts w:ascii="Times New Roman"/>
          <w:b w:val="false"/>
          <w:i w:val="false"/>
          <w:color w:val="000000"/>
          <w:sz w:val="28"/>
        </w:rPr>
        <w:t>
      1) тұтынушы - жеке немесе заңды тұлға;</w:t>
      </w:r>
      <w:r>
        <w:br/>
      </w:r>
      <w:r>
        <w:rPr>
          <w:rFonts w:ascii="Times New Roman"/>
          <w:b w:val="false"/>
          <w:i w:val="false"/>
          <w:color w:val="000000"/>
          <w:sz w:val="28"/>
        </w:rPr>
        <w:t>
      2) уәкілетті орган - облыстың,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r>
        <w:br/>
      </w:r>
      <w:r>
        <w:rPr>
          <w:rFonts w:ascii="Times New Roman"/>
          <w:b w:val="false"/>
          <w:i w:val="false"/>
          <w:color w:val="000000"/>
          <w:sz w:val="28"/>
        </w:rPr>
        <w:t>
      3) мамандандырылған кәсіпорын - Қазақстан Республикасы Жер ресурстарын басқару агенттігінің «Жер кадастры ғылыми-өндірістік орталығы» республикалық мемлекеттік кәсіпорны;</w:t>
      </w:r>
      <w:r>
        <w:br/>
      </w:r>
      <w:r>
        <w:rPr>
          <w:rFonts w:ascii="Times New Roman"/>
          <w:b w:val="false"/>
          <w:i w:val="false"/>
          <w:color w:val="000000"/>
          <w:sz w:val="28"/>
        </w:rPr>
        <w:t>
      4) Орталық - Қазақстан Республикасы Көлік және коммуникация министрлігінің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орталығы» республикалық мемлекеттік кәсіпорны.</w:t>
      </w:r>
    </w:p>
    <w:bookmarkStart w:name="z32" w:id="27"/>
    <w:p>
      <w:pPr>
        <w:spacing w:after="0"/>
        <w:ind w:left="0"/>
        <w:jc w:val="left"/>
      </w:pPr>
      <w:r>
        <w:rPr>
          <w:rFonts w:ascii="Times New Roman"/>
          <w:b/>
          <w:i w:val="false"/>
          <w:color w:val="000000"/>
        </w:rPr>
        <w:t xml:space="preserve"> 
2. Жалпы ережелер</w:t>
      </w:r>
    </w:p>
    <w:bookmarkEnd w:id="27"/>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«Нормативтік құқықтық актілер туралы» Қазақстан Республикасының 1998 жылғы 24 наурыздағы Заңының 3-бабы, 3-тармағы, </w:t>
      </w:r>
      <w:r>
        <w:rPr>
          <w:rFonts w:ascii="Times New Roman"/>
          <w:b w:val="false"/>
          <w:i w:val="false"/>
          <w:color w:val="000000"/>
          <w:sz w:val="28"/>
        </w:rPr>
        <w:t>1-4) тармақшасына</w:t>
      </w:r>
      <w:r>
        <w:rPr>
          <w:rFonts w:ascii="Times New Roman"/>
          <w:b w:val="false"/>
          <w:i w:val="false"/>
          <w:color w:val="000000"/>
          <w:sz w:val="28"/>
        </w:rPr>
        <w:t xml:space="preserve"> сәйкес мемлекеттік қызмет көрсету регламенті - мемлекеттік қызмет стандартының сақталуына қойылатын талаптарды белгілейтін және мемлекеттік органдардың, олардың ведомстволық бағыныстағы ұйымдарының, мемлекеттік қызмет көрсететін лауазымды адамдардың, сондай-ақ жеке және заңды тұлғалардың мемлекеттік қызмет көрсетуінің тәртібін айқындайтын нормативтік құқықтық акт.</w:t>
      </w:r>
      <w:r>
        <w:br/>
      </w:r>
      <w:r>
        <w:rPr>
          <w:rFonts w:ascii="Times New Roman"/>
          <w:b w:val="false"/>
          <w:i w:val="false"/>
          <w:color w:val="000000"/>
          <w:sz w:val="28"/>
        </w:rPr>
        <w:t>
      Мемлекеттік қызмет регламенті мемлекеттік қызмет көрсету процесіне қатысатын мемлекеттік органдардың, олардың ведомстволық бағыныстағы ұйымдарының және өзге де жеке және заңды тұлғалардың іс-қимылының (өзара іс-қимылының) сипаттамасын да белгілейді.</w:t>
      </w:r>
      <w:r>
        <w:br/>
      </w:r>
      <w:r>
        <w:rPr>
          <w:rFonts w:ascii="Times New Roman"/>
          <w:b w:val="false"/>
          <w:i w:val="false"/>
          <w:color w:val="000000"/>
          <w:sz w:val="28"/>
        </w:rPr>
        <w:t>
      3. Мемлекеттік қызмет уәкілетті органдарда мамандандырылған кәсіпорындардың қатысуымен және Орталықтар арқылы көрсетіледі.</w:t>
      </w:r>
      <w:r>
        <w:br/>
      </w:r>
      <w:r>
        <w:rPr>
          <w:rFonts w:ascii="Times New Roman"/>
          <w:b w:val="false"/>
          <w:i w:val="false"/>
          <w:color w:val="000000"/>
          <w:sz w:val="28"/>
        </w:rPr>
        <w:t>
      4. Көрсетiлетiн мемлекеттiк қызметтiң нысаны: автоматтандырылмаған.</w:t>
      </w:r>
      <w:r>
        <w:br/>
      </w:r>
      <w:r>
        <w:rPr>
          <w:rFonts w:ascii="Times New Roman"/>
          <w:b w:val="false"/>
          <w:i w:val="false"/>
          <w:color w:val="000000"/>
          <w:sz w:val="28"/>
        </w:rPr>
        <w:t>
      5. Мемлекеттік қызмет Қазақстан Республикасының 2003 жылғы 20 маусымдағы Жер кодексінің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43-баптары</w:t>
      </w:r>
      <w:r>
        <w:rPr>
          <w:rFonts w:ascii="Times New Roman"/>
          <w:b w:val="false"/>
          <w:i w:val="false"/>
          <w:color w:val="000000"/>
          <w:sz w:val="28"/>
        </w:rPr>
        <w:t>,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(әрі қарай - </w:t>
      </w:r>
      <w:r>
        <w:rPr>
          <w:rFonts w:ascii="Times New Roman"/>
          <w:b w:val="false"/>
          <w:i w:val="false"/>
          <w:color w:val="000000"/>
          <w:sz w:val="28"/>
        </w:rPr>
        <w:t>Стандарт</w:t>
      </w:r>
      <w:r>
        <w:rPr>
          <w:rFonts w:ascii="Times New Roman"/>
          <w:b w:val="false"/>
          <w:i w:val="false"/>
          <w:color w:val="000000"/>
          <w:sz w:val="28"/>
        </w:rPr>
        <w:t>)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6. Мемлекеттік қызмет көрсету нәтижесі Стандарттың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7. Мемлекеттік қызмет көрсету үрдісінде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мамандандырылған кәсіпорындар қатысады. Мамандандырылған кәсіпорындардың қатысу деңгейлері осы регламенттің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12-тармақтарында</w:t>
      </w:r>
      <w:r>
        <w:rPr>
          <w:rFonts w:ascii="Times New Roman"/>
          <w:b w:val="false"/>
          <w:i w:val="false"/>
          <w:color w:val="000000"/>
          <w:sz w:val="28"/>
        </w:rPr>
        <w:t xml:space="preserve"> көрсетілген.</w:t>
      </w:r>
    </w:p>
    <w:bookmarkStart w:name="z33" w:id="28"/>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28"/>
    <w:p>
      <w:pPr>
        <w:spacing w:after="0"/>
        <w:ind w:left="0"/>
        <w:jc w:val="both"/>
      </w:pPr>
      <w:r>
        <w:rPr>
          <w:rFonts w:ascii="Times New Roman"/>
          <w:b w:val="false"/>
          <w:i w:val="false"/>
          <w:color w:val="000000"/>
          <w:sz w:val="28"/>
        </w:rPr>
        <w:t>      8. Мемлекеттік қызмет көрсетудің барысы туралы мемлекеттік қызмет көрсету мәселелері жөніндегі ақпаратты, мекен жайлары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3-қосымшаларында</w:t>
      </w:r>
      <w:r>
        <w:rPr>
          <w:rFonts w:ascii="Times New Roman"/>
          <w:b w:val="false"/>
          <w:i w:val="false"/>
          <w:color w:val="000000"/>
          <w:sz w:val="28"/>
        </w:rPr>
        <w:t xml:space="preserve"> көрсетілген Орталықта немесе уәкiлеттi органдарда алуға болады. Жұмыс кестелері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w:t>
      </w:r>
      <w:r>
        <w:br/>
      </w:r>
      <w:r>
        <w:rPr>
          <w:rFonts w:ascii="Times New Roman"/>
          <w:b w:val="false"/>
          <w:i w:val="false"/>
          <w:color w:val="000000"/>
          <w:sz w:val="28"/>
        </w:rPr>
        <w:t>
      9. Мемлекеттік қызметті көрсетудің мерзімдері Стандарттың </w:t>
      </w:r>
      <w:r>
        <w:rPr>
          <w:rFonts w:ascii="Times New Roman"/>
          <w:b w:val="false"/>
          <w:i w:val="false"/>
          <w:color w:val="000000"/>
          <w:sz w:val="28"/>
        </w:rPr>
        <w:t>7-тармағымен</w:t>
      </w:r>
      <w:r>
        <w:rPr>
          <w:rFonts w:ascii="Times New Roman"/>
          <w:b w:val="false"/>
          <w:i w:val="false"/>
          <w:color w:val="000000"/>
          <w:sz w:val="28"/>
        </w:rPr>
        <w:t xml:space="preserve"> қарастырылған.</w:t>
      </w:r>
      <w:r>
        <w:br/>
      </w:r>
      <w:r>
        <w:rPr>
          <w:rFonts w:ascii="Times New Roman"/>
          <w:b w:val="false"/>
          <w:i w:val="false"/>
          <w:color w:val="000000"/>
          <w:sz w:val="28"/>
        </w:rPr>
        <w:t>
      10. Мамандандырылған кәсіпорындар бөлiгiндегi әкiмшiлiк рәсiмдер:</w:t>
      </w:r>
      <w:r>
        <w:br/>
      </w:r>
      <w:r>
        <w:rPr>
          <w:rFonts w:ascii="Times New Roman"/>
          <w:b w:val="false"/>
          <w:i w:val="false"/>
          <w:color w:val="000000"/>
          <w:sz w:val="28"/>
        </w:rPr>
        <w:t>
      мамандандырылған кәсіпорында акт (акт телнұсқасы) дайындалады;</w:t>
      </w:r>
      <w:r>
        <w:br/>
      </w:r>
      <w:r>
        <w:rPr>
          <w:rFonts w:ascii="Times New Roman"/>
          <w:b w:val="false"/>
          <w:i w:val="false"/>
          <w:color w:val="000000"/>
          <w:sz w:val="28"/>
        </w:rPr>
        <w:t>
      сұранысты қарау қорытындылары уәкiлеттi органға акті (акт телнұсқасы) түрінде бағытталады.</w:t>
      </w:r>
      <w:r>
        <w:br/>
      </w:r>
      <w:r>
        <w:rPr>
          <w:rFonts w:ascii="Times New Roman"/>
          <w:b w:val="false"/>
          <w:i w:val="false"/>
          <w:color w:val="000000"/>
          <w:sz w:val="28"/>
        </w:rPr>
        <w:t>
      11. Мемлекеттік қызмет көрсетуден бас тарту үшін негіздемелер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12. Тұтынушыдан мемлекеттiк қызмет көрсетудi алу үшiн өтiнiш алған сәттен бастап мемлекеттiк қызмет көрсету нәтижесiн берген сәтке дейiнгi мемлекеттiк қызмет көрсету кезеңдерi:</w:t>
      </w:r>
      <w:r>
        <w:br/>
      </w:r>
      <w:r>
        <w:rPr>
          <w:rFonts w:ascii="Times New Roman"/>
          <w:b w:val="false"/>
          <w:i w:val="false"/>
          <w:color w:val="000000"/>
          <w:sz w:val="28"/>
        </w:rPr>
        <w:t>
      1) тұтынушы Орталыққа немесе уәкілетті органға актіні (акт телнұсқасын) беру туралы Стандарттың </w:t>
      </w:r>
      <w:r>
        <w:rPr>
          <w:rFonts w:ascii="Times New Roman"/>
          <w:b w:val="false"/>
          <w:i w:val="false"/>
          <w:color w:val="000000"/>
          <w:sz w:val="28"/>
        </w:rPr>
        <w:t>6-қосымшасында</w:t>
      </w:r>
      <w:r>
        <w:rPr>
          <w:rFonts w:ascii="Times New Roman"/>
          <w:b w:val="false"/>
          <w:i w:val="false"/>
          <w:color w:val="000000"/>
          <w:sz w:val="28"/>
        </w:rPr>
        <w:t xml:space="preserve"> берілген нысан бойынша өтінішті ұсынады;</w:t>
      </w:r>
      <w:r>
        <w:br/>
      </w:r>
      <w:r>
        <w:rPr>
          <w:rFonts w:ascii="Times New Roman"/>
          <w:b w:val="false"/>
          <w:i w:val="false"/>
          <w:color w:val="000000"/>
          <w:sz w:val="28"/>
        </w:rPr>
        <w:t>
      2) Орталыққа өтініш ұсынылған жағдайда Орталықтың инспекторы өтінішті тіркейді, Орталықтың жинақтаушы бөлімінің инспекторы құжаттарды уәкілетті органға жолдайды.</w:t>
      </w:r>
      <w:r>
        <w:br/>
      </w:r>
      <w:r>
        <w:rPr>
          <w:rFonts w:ascii="Times New Roman"/>
          <w:b w:val="false"/>
          <w:i w:val="false"/>
          <w:color w:val="000000"/>
          <w:sz w:val="28"/>
        </w:rPr>
        <w:t>
      Орталықтан уәкілетті органға жолданған құжаттар пакетінің жөнелтілуі, мемлекеттік қызметті көрсету үдерісіндегі құжаттар қозғалысын бақылауға мүмкіндік беретін штрихкодты Сканердің көмегімен Орталықтың ақпараттық жүйесінде белгіленеді;</w:t>
      </w:r>
      <w:r>
        <w:br/>
      </w:r>
      <w:r>
        <w:rPr>
          <w:rFonts w:ascii="Times New Roman"/>
          <w:b w:val="false"/>
          <w:i w:val="false"/>
          <w:color w:val="000000"/>
          <w:sz w:val="28"/>
        </w:rPr>
        <w:t>
      3) уәкілетті органның кеңсесі Орталықтың ақпараттық жүйесінде (егер уәкілетті органның өз ақпараттық жүйесі болмаған жағдайда) құжаттарды тіркейді және қолма-қол келген құжаттарды тіркеп, басшылыққа ұсынады;</w:t>
      </w:r>
      <w:r>
        <w:br/>
      </w:r>
      <w:r>
        <w:rPr>
          <w:rFonts w:ascii="Times New Roman"/>
          <w:b w:val="false"/>
          <w:i w:val="false"/>
          <w:color w:val="000000"/>
          <w:sz w:val="28"/>
        </w:rPr>
        <w:t>
      Өтінішті тікелей уәкілетті органға ұсынған жағдайда уәкілетті органның кеңсесі тұтынушыдан келген құжаттарды тіркеп, басшылыққа ұсынады;</w:t>
      </w:r>
      <w:r>
        <w:br/>
      </w:r>
      <w:r>
        <w:rPr>
          <w:rFonts w:ascii="Times New Roman"/>
          <w:b w:val="false"/>
          <w:i w:val="false"/>
          <w:color w:val="000000"/>
          <w:sz w:val="28"/>
        </w:rPr>
        <w:t>
      4) уәкілетті органның басшылығы құжаттарды қарау үшін органның құрылымдық бөлімшесін анықтайды;</w:t>
      </w:r>
      <w:r>
        <w:br/>
      </w:r>
      <w:r>
        <w:rPr>
          <w:rFonts w:ascii="Times New Roman"/>
          <w:b w:val="false"/>
          <w:i w:val="false"/>
          <w:color w:val="000000"/>
          <w:sz w:val="28"/>
        </w:rPr>
        <w:t>
      5) уәкілетті органның құрылымдық бөлімшесінің бастығы құжаттарды қарау үшін бөлімшенің жауапты орындаушысын анықтайды;</w:t>
      </w:r>
      <w:r>
        <w:br/>
      </w:r>
      <w:r>
        <w:rPr>
          <w:rFonts w:ascii="Times New Roman"/>
          <w:b w:val="false"/>
          <w:i w:val="false"/>
          <w:color w:val="000000"/>
          <w:sz w:val="28"/>
        </w:rPr>
        <w:t>
      6) уәкілетті органның құрылымдық бөлімшесінің жауапты орындаушысы құжаттардың толықтылығын тексеріп, дәлелді бас тарту, мемлекеттiк қызмет көрсетуді тоқтату туралы жазбаша хабарламаның жобасын немесе құжаттарды мамандандырылған кәсіпорынға жолдауға дайындайды;</w:t>
      </w:r>
      <w:r>
        <w:br/>
      </w:r>
      <w:r>
        <w:rPr>
          <w:rFonts w:ascii="Times New Roman"/>
          <w:b w:val="false"/>
          <w:i w:val="false"/>
          <w:color w:val="000000"/>
          <w:sz w:val="28"/>
        </w:rPr>
        <w:t>
      7) уәкілетті органның басшылығы дәлелді бас тарту, мемлекеттiк қызмет көрсетуді тоқтату туралы жазбаша хабарламаға қол қояды немесе құжаттарды мамандандырылған кәсіпорынға жолдауды мақұлдайды, ал кеңсе оларды жолдайды;</w:t>
      </w:r>
      <w:r>
        <w:br/>
      </w:r>
      <w:r>
        <w:rPr>
          <w:rFonts w:ascii="Times New Roman"/>
          <w:b w:val="false"/>
          <w:i w:val="false"/>
          <w:color w:val="000000"/>
          <w:sz w:val="28"/>
        </w:rPr>
        <w:t>
      8) мамандандырылған кәсіпорнының кеңсесі келіп түскен құжаттарды тіркеп, басшылыққа ұсынады;</w:t>
      </w:r>
      <w:r>
        <w:br/>
      </w:r>
      <w:r>
        <w:rPr>
          <w:rFonts w:ascii="Times New Roman"/>
          <w:b w:val="false"/>
          <w:i w:val="false"/>
          <w:color w:val="000000"/>
          <w:sz w:val="28"/>
        </w:rPr>
        <w:t>
      9) мамандандырылған кәсіпорнының басшылығы қабылдап алу және тапсыру тобын анықтайды;</w:t>
      </w:r>
      <w:r>
        <w:br/>
      </w:r>
      <w:r>
        <w:rPr>
          <w:rFonts w:ascii="Times New Roman"/>
          <w:b w:val="false"/>
          <w:i w:val="false"/>
          <w:color w:val="000000"/>
          <w:sz w:val="28"/>
        </w:rPr>
        <w:t>
      10) мамандандырылған кәсіпорнының қабылдап алу және тапсыру тобы құжаттарды актіні (акт телнұсқасын) дайындау үшін өндірістік бөлімшеге жолдайды;</w:t>
      </w:r>
      <w:r>
        <w:br/>
      </w:r>
      <w:r>
        <w:rPr>
          <w:rFonts w:ascii="Times New Roman"/>
          <w:b w:val="false"/>
          <w:i w:val="false"/>
          <w:color w:val="000000"/>
          <w:sz w:val="28"/>
        </w:rPr>
        <w:t>
      11) мамандандырылған кәсіпорнының өндірістік бөлімшесі актіні (акт телнұсқасын) дайындап, басшылыққа ұсынады;</w:t>
      </w:r>
      <w:r>
        <w:br/>
      </w:r>
      <w:r>
        <w:rPr>
          <w:rFonts w:ascii="Times New Roman"/>
          <w:b w:val="false"/>
          <w:i w:val="false"/>
          <w:color w:val="000000"/>
          <w:sz w:val="28"/>
        </w:rPr>
        <w:t>
      12) мамандандырылған кәсіпорнының басшылығы актіге (акт телнұсқасына) қол қояды;</w:t>
      </w:r>
      <w:r>
        <w:br/>
      </w:r>
      <w:r>
        <w:rPr>
          <w:rFonts w:ascii="Times New Roman"/>
          <w:b w:val="false"/>
          <w:i w:val="false"/>
          <w:color w:val="000000"/>
          <w:sz w:val="28"/>
        </w:rPr>
        <w:t>
      13) мамандандырылған кәсіпорнының қабылдап алу және тапсыру тобы актіні (акт телнұсқасын) елтаңбалы мөрімен куәландырады және тіркейді;</w:t>
      </w:r>
      <w:r>
        <w:br/>
      </w:r>
      <w:r>
        <w:rPr>
          <w:rFonts w:ascii="Times New Roman"/>
          <w:b w:val="false"/>
          <w:i w:val="false"/>
          <w:color w:val="000000"/>
          <w:sz w:val="28"/>
        </w:rPr>
        <w:t>
      14) мамандандырылған кәсіпорнының кеңсесі дайындалған актіні (акт телнұсқасын) уәкілетті органға жолдайды;</w:t>
      </w:r>
      <w:r>
        <w:br/>
      </w:r>
      <w:r>
        <w:rPr>
          <w:rFonts w:ascii="Times New Roman"/>
          <w:b w:val="false"/>
          <w:i w:val="false"/>
          <w:color w:val="000000"/>
          <w:sz w:val="28"/>
        </w:rPr>
        <w:t>
      15) уәкілетті органның құрылымдық бөлімшесінің жауапты орындаушысы дайындалған актіні тексереді және басшылыққа ұсынады;</w:t>
      </w:r>
      <w:r>
        <w:br/>
      </w:r>
      <w:r>
        <w:rPr>
          <w:rFonts w:ascii="Times New Roman"/>
          <w:b w:val="false"/>
          <w:i w:val="false"/>
          <w:color w:val="000000"/>
          <w:sz w:val="28"/>
        </w:rPr>
        <w:t>
      16) уәкілетті органның басшылығы актіге (акт телнұсқасына) қол қояды, жауапты орындаушы елтаңбалы мөрімен куәландырады және актілерді беру кітабында тіркейді;</w:t>
      </w:r>
      <w:r>
        <w:br/>
      </w:r>
      <w:r>
        <w:rPr>
          <w:rFonts w:ascii="Times New Roman"/>
          <w:b w:val="false"/>
          <w:i w:val="false"/>
          <w:color w:val="000000"/>
          <w:sz w:val="28"/>
        </w:rPr>
        <w:t>
      17) уәкілетті органның кеңсесі мемлекеттік қызмет көрсетудің қорытындысын тұтынушыға береді (тікелей өтініш берген жағдайда) немесе Орталыққа жолдайды және жолданғаны жөнінде уәкілетті органның кеңсесі Орталықтың ақпараттық жүйесінде (егер уәкілетті органның өз ақпараттық жүйесі болмаған жағдайда) белгі соғады;</w:t>
      </w:r>
      <w:r>
        <w:br/>
      </w:r>
      <w:r>
        <w:rPr>
          <w:rFonts w:ascii="Times New Roman"/>
          <w:b w:val="false"/>
          <w:i w:val="false"/>
          <w:color w:val="000000"/>
          <w:sz w:val="28"/>
        </w:rPr>
        <w:t>
      18) Орталықтың жинақтаушы бөлімінің инспекторы актіні (акт телнұсқасын) қабылдап штрихкодты Сканердің көмегімен түскен құжаттарға Орталықтың ақпараттық жүйесінде белгі соғады және инспекторға құжаттарды тұтынушыға беру үшін ұсынады;</w:t>
      </w:r>
      <w:r>
        <w:br/>
      </w:r>
      <w:r>
        <w:rPr>
          <w:rFonts w:ascii="Times New Roman"/>
          <w:b w:val="false"/>
          <w:i w:val="false"/>
          <w:color w:val="000000"/>
          <w:sz w:val="28"/>
        </w:rPr>
        <w:t>
      19) Орталықтың инспекторы тұтынушыға мемлекеттік қызметтің дайын нәтижесін немесе дәлелді бас тарту, не мемлекеттiк қызмет көрсетуді тоқтату туралы жазбаша хабарламаны береді.</w:t>
      </w:r>
      <w:r>
        <w:br/>
      </w:r>
      <w:r>
        <w:rPr>
          <w:rFonts w:ascii="Times New Roman"/>
          <w:b w:val="false"/>
          <w:i w:val="false"/>
          <w:color w:val="000000"/>
          <w:sz w:val="28"/>
        </w:rPr>
        <w:t>
      13. Орталықта және уәкiлеттi органда мемлекеттiк қызмет көрсету үшiн құжаттарды қабылдауды жүзеге асыратын тұлғалар саны ең аз дегенде бiр қызметкерді құрайды.</w:t>
      </w:r>
    </w:p>
    <w:bookmarkStart w:name="z34" w:id="29"/>
    <w:p>
      <w:pPr>
        <w:spacing w:after="0"/>
        <w:ind w:left="0"/>
        <w:jc w:val="left"/>
      </w:pPr>
      <w:r>
        <w:rPr>
          <w:rFonts w:ascii="Times New Roman"/>
          <w:b/>
          <w:i w:val="false"/>
          <w:color w:val="000000"/>
        </w:rPr>
        <w:t xml:space="preserve"> 
4. Мемлекеттiк қызметтi көрсету үрдiсiндегi iс-қимыл (өзара iс-қимыл) тәртiбiн сипаттау</w:t>
      </w:r>
    </w:p>
    <w:bookmarkEnd w:id="29"/>
    <w:p>
      <w:pPr>
        <w:spacing w:after="0"/>
        <w:ind w:left="0"/>
        <w:jc w:val="both"/>
      </w:pPr>
      <w:r>
        <w:rPr>
          <w:rFonts w:ascii="Times New Roman"/>
          <w:b w:val="false"/>
          <w:i w:val="false"/>
          <w:color w:val="000000"/>
          <w:sz w:val="28"/>
        </w:rPr>
        <w:t>      14. Орталықта құжаттарды қабылдау «терезелер» арқылы жүзеге асырылады, онда «терезелердiң» мақсаты және орындайтын функциялары туралы ақпарат орналастырылады және Орталық инспекторының тегi, аты, әкесiнiң аты мен лауазымы көрсетiледi.</w:t>
      </w:r>
      <w:r>
        <w:br/>
      </w:r>
      <w:r>
        <w:rPr>
          <w:rFonts w:ascii="Times New Roman"/>
          <w:b w:val="false"/>
          <w:i w:val="false"/>
          <w:color w:val="000000"/>
          <w:sz w:val="28"/>
        </w:rPr>
        <w:t>
      Уәкілетті органда құжаттардың қабылдануы жер учаскесінің орналасқан жеріне сәйкес уәкілетті органның жауапты қызметкері арқылы жүзеге асырылады.</w:t>
      </w:r>
      <w:r>
        <w:br/>
      </w:r>
      <w:r>
        <w:rPr>
          <w:rFonts w:ascii="Times New Roman"/>
          <w:b w:val="false"/>
          <w:i w:val="false"/>
          <w:color w:val="000000"/>
          <w:sz w:val="28"/>
        </w:rPr>
        <w:t>
      Тұтынушы Орталыққа немесе уәкiлеттi органға құжаттарды тапсырғаннан кейiн тиiстi құжаттардың қабылданғаны туралы:</w:t>
      </w:r>
      <w:r>
        <w:br/>
      </w:r>
      <w:r>
        <w:rPr>
          <w:rFonts w:ascii="Times New Roman"/>
          <w:b w:val="false"/>
          <w:i w:val="false"/>
          <w:color w:val="000000"/>
          <w:sz w:val="28"/>
        </w:rPr>
        <w:t>
      сұраудың нөмiрi және қабылданған күнi;</w:t>
      </w:r>
      <w:r>
        <w:br/>
      </w:r>
      <w:r>
        <w:rPr>
          <w:rFonts w:ascii="Times New Roman"/>
          <w:b w:val="false"/>
          <w:i w:val="false"/>
          <w:color w:val="000000"/>
          <w:sz w:val="28"/>
        </w:rPr>
        <w:t>
      сұралынған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мен орны;</w:t>
      </w:r>
      <w:r>
        <w:br/>
      </w:r>
      <w:r>
        <w:rPr>
          <w:rFonts w:ascii="Times New Roman"/>
          <w:b w:val="false"/>
          <w:i w:val="false"/>
          <w:color w:val="000000"/>
          <w:sz w:val="28"/>
        </w:rPr>
        <w:t>
      мемлекеттік қызмет көрсету үшін өтiнiш қабылдаған Орталық инспекторының не уәкiлеттi орган қызметкерiнiң тегi, аты, әкесiнiң аты мен лауазымы;</w:t>
      </w:r>
      <w:r>
        <w:br/>
      </w:r>
      <w:r>
        <w:rPr>
          <w:rFonts w:ascii="Times New Roman"/>
          <w:b w:val="false"/>
          <w:i w:val="false"/>
          <w:color w:val="000000"/>
          <w:sz w:val="28"/>
        </w:rPr>
        <w:t>
      өтініш берушінің тегі, аты, әкесінің аты, уәкілетті өкілдің тегі, аты әкесінің аты және олардың байланыс телефондары көрсетіліп, қолхат берiледi.</w:t>
      </w:r>
      <w:r>
        <w:br/>
      </w:r>
      <w:r>
        <w:rPr>
          <w:rFonts w:ascii="Times New Roman"/>
          <w:b w:val="false"/>
          <w:i w:val="false"/>
          <w:color w:val="000000"/>
          <w:sz w:val="28"/>
        </w:rPr>
        <w:t>
      15. Мемлекеттiк қызметтi алу үшiн тұтынушы Орталыққа немесе уәкiлеттi органға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16. Мемлекеттiк қызмет көрсету үрдісiнде мынадай құрылымдық-функционалдық бiрлiктер (бұдан әрi – ҚФБ) тартылған:</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жинақтаушы бөлiмінiң инспекторы;</w:t>
      </w:r>
      <w:r>
        <w:br/>
      </w:r>
      <w:r>
        <w:rPr>
          <w:rFonts w:ascii="Times New Roman"/>
          <w:b w:val="false"/>
          <w:i w:val="false"/>
          <w:color w:val="000000"/>
          <w:sz w:val="28"/>
        </w:rPr>
        <w:t>
      3) уәкiлеттi органның кеңсесi;</w:t>
      </w:r>
      <w:r>
        <w:br/>
      </w:r>
      <w:r>
        <w:rPr>
          <w:rFonts w:ascii="Times New Roman"/>
          <w:b w:val="false"/>
          <w:i w:val="false"/>
          <w:color w:val="000000"/>
          <w:sz w:val="28"/>
        </w:rPr>
        <w:t>
      4) уәкiлеттi органның басшылығы;</w:t>
      </w:r>
      <w:r>
        <w:br/>
      </w:r>
      <w:r>
        <w:rPr>
          <w:rFonts w:ascii="Times New Roman"/>
          <w:b w:val="false"/>
          <w:i w:val="false"/>
          <w:color w:val="000000"/>
          <w:sz w:val="28"/>
        </w:rPr>
        <w:t>
      5) уәкiлеттi органның құрылымдық бөлiмшесінiң бастығы;</w:t>
      </w:r>
      <w:r>
        <w:br/>
      </w:r>
      <w:r>
        <w:rPr>
          <w:rFonts w:ascii="Times New Roman"/>
          <w:b w:val="false"/>
          <w:i w:val="false"/>
          <w:color w:val="000000"/>
          <w:sz w:val="28"/>
        </w:rPr>
        <w:t>
      6) уәкiлеттi органның құрылымдық бөлiмшесінiң жауапты орындаушысы;</w:t>
      </w:r>
      <w:r>
        <w:br/>
      </w:r>
      <w:r>
        <w:rPr>
          <w:rFonts w:ascii="Times New Roman"/>
          <w:b w:val="false"/>
          <w:i w:val="false"/>
          <w:color w:val="000000"/>
          <w:sz w:val="28"/>
        </w:rPr>
        <w:t>
      7) мамандандырылған кәсіпорнының кеңсесі;</w:t>
      </w:r>
      <w:r>
        <w:br/>
      </w:r>
      <w:r>
        <w:rPr>
          <w:rFonts w:ascii="Times New Roman"/>
          <w:b w:val="false"/>
          <w:i w:val="false"/>
          <w:color w:val="000000"/>
          <w:sz w:val="28"/>
        </w:rPr>
        <w:t>
      8) мамандандырылған кәсіпорнының басшылығы;</w:t>
      </w:r>
      <w:r>
        <w:br/>
      </w:r>
      <w:r>
        <w:rPr>
          <w:rFonts w:ascii="Times New Roman"/>
          <w:b w:val="false"/>
          <w:i w:val="false"/>
          <w:color w:val="000000"/>
          <w:sz w:val="28"/>
        </w:rPr>
        <w:t>
      9) мамандандырылған кәсіпорнының қабылдап алу және тапсыру тобы;</w:t>
      </w:r>
      <w:r>
        <w:br/>
      </w:r>
      <w:r>
        <w:rPr>
          <w:rFonts w:ascii="Times New Roman"/>
          <w:b w:val="false"/>
          <w:i w:val="false"/>
          <w:color w:val="000000"/>
          <w:sz w:val="28"/>
        </w:rPr>
        <w:t>
      10) мамандандырылған кәсіпорнының өндірістік бөлімшесі.</w:t>
      </w:r>
      <w:r>
        <w:br/>
      </w:r>
      <w:r>
        <w:rPr>
          <w:rFonts w:ascii="Times New Roman"/>
          <w:b w:val="false"/>
          <w:i w:val="false"/>
          <w:color w:val="000000"/>
          <w:sz w:val="28"/>
        </w:rPr>
        <w:t>
      17. Әрбiр ҚФБ әкiмшiлiк iс-қимылдардың (рәсiмдердiң) орындалу мерзiмiн тестiлiк кесте сипатында көрсеткен әкiмшiлiк iс-қимылдары (рәсiмдер) дәйектiлiгiнiң сипаттамасы және өзара iс-қимылы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18. Мемлекеттiк қызмет көрсету үрдісiндегi әкiмшiлiк iс-қимылдардың қисынды сабақтастығы мен ҚФБ арасындағы өзара байланысты бейнелейтiн кестелер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p>
    <w:bookmarkStart w:name="z35" w:id="30"/>
    <w:p>
      <w:pPr>
        <w:spacing w:after="0"/>
        <w:ind w:left="0"/>
        <w:jc w:val="left"/>
      </w:pPr>
      <w:r>
        <w:rPr>
          <w:rFonts w:ascii="Times New Roman"/>
          <w:b/>
          <w:i w:val="false"/>
          <w:color w:val="000000"/>
        </w:rPr>
        <w:t xml:space="preserve"> 
5. Мемлекеттiк қызмет көрсететін лауазымды тұлғалардың жауапкершілігі</w:t>
      </w:r>
    </w:p>
    <w:bookmarkEnd w:id="30"/>
    <w:p>
      <w:pPr>
        <w:spacing w:after="0"/>
        <w:ind w:left="0"/>
        <w:jc w:val="both"/>
      </w:pPr>
      <w:r>
        <w:rPr>
          <w:rFonts w:ascii="Times New Roman"/>
          <w:b w:val="false"/>
          <w:i w:val="false"/>
          <w:color w:val="000000"/>
          <w:sz w:val="28"/>
        </w:rPr>
        <w:t>      19. Уәкілетті органның басшысы және орталықтың басшысы Мемлекеттiк қызмет көрсетуге жауапты тұлға болып табылады (бұдан әрі - лауазымды тұлғалар).</w:t>
      </w:r>
      <w:r>
        <w:br/>
      </w:r>
      <w:r>
        <w:rPr>
          <w:rFonts w:ascii="Times New Roman"/>
          <w:b w:val="false"/>
          <w:i w:val="false"/>
          <w:color w:val="000000"/>
          <w:sz w:val="28"/>
        </w:rPr>
        <w:t>
      Лауазымды тұлғалар Қазақстан Республикасының заңнамалық актілерінде белгіленген мерзімде мемлекеттiк қызмет көрсетуді жүзеге асыру үшін жауап береді.</w:t>
      </w:r>
    </w:p>
    <w:bookmarkStart w:name="z36" w:id="31"/>
    <w:p>
      <w:pPr>
        <w:spacing w:after="0"/>
        <w:ind w:left="0"/>
        <w:jc w:val="both"/>
      </w:pPr>
      <w:r>
        <w:rPr>
          <w:rFonts w:ascii="Times New Roman"/>
          <w:b w:val="false"/>
          <w:i w:val="false"/>
          <w:color w:val="000000"/>
          <w:sz w:val="28"/>
        </w:rPr>
        <w:t>
«Уақытша өтеусiз жер пайдалану</w:t>
      </w:r>
      <w:r>
        <w:br/>
      </w:r>
      <w:r>
        <w:rPr>
          <w:rFonts w:ascii="Times New Roman"/>
          <w:b w:val="false"/>
          <w:i w:val="false"/>
          <w:color w:val="000000"/>
          <w:sz w:val="28"/>
        </w:rPr>
        <w:t>
құқығына актiлердi ресiмдеу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31"/>
    <w:p>
      <w:pPr>
        <w:spacing w:after="0"/>
        <w:ind w:left="0"/>
        <w:jc w:val="left"/>
      </w:pPr>
      <w:r>
        <w:rPr>
          <w:rFonts w:ascii="Times New Roman"/>
          <w:b/>
          <w:i w:val="false"/>
          <w:color w:val="000000"/>
        </w:rPr>
        <w:t xml:space="preserve"> Әкiмшiлiк iс-қимылдардың (рәсiмдердiң) дәйектiлiгiнiң сипаттамасы және өзара iс-қимылы</w:t>
      </w:r>
    </w:p>
    <w:p>
      <w:pPr>
        <w:spacing w:after="0"/>
        <w:ind w:left="0"/>
        <w:jc w:val="both"/>
      </w:pPr>
      <w:r>
        <w:rPr>
          <w:rFonts w:ascii="Times New Roman"/>
          <w:b/>
          <w:i w:val="false"/>
          <w:color w:val="000000"/>
          <w:sz w:val="28"/>
        </w:rPr>
        <w:t>      1-кесте. ҚФБ iс-қимылдарының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2"/>
        <w:gridCol w:w="2213"/>
        <w:gridCol w:w="2"/>
        <w:gridCol w:w="1219"/>
        <w:gridCol w:w="1855"/>
        <w:gridCol w:w="1856"/>
        <w:gridCol w:w="1"/>
        <w:gridCol w:w="6"/>
        <w:gridCol w:w="141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үрдiстiң iс-қимылдары (барысы, жұмыстар ағыны)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бөлiмнiң инспекторы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бөлiмнiң инспекторы</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 жинайды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 құрады және құжаттарды жiбередi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тiркеу және қолхат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бөлiмге құжаттар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органға құжаттар жiберу</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30 минут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бөлiмшенiң бастығы</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қолхат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құрылымдық бөлiмшенi айқындау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жауапты орындаушыны айқындау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жiберу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құрылымдық бөлiмшенiң бастығына жiберу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жауапты орындаушыға</w:t>
            </w:r>
          </w:p>
          <w:p>
            <w:pPr>
              <w:spacing w:after="20"/>
              <w:ind w:left="20"/>
              <w:jc w:val="both"/>
            </w:pPr>
            <w:r>
              <w:rPr>
                <w:rFonts w:ascii="Times New Roman"/>
                <w:b w:val="false"/>
                <w:i w:val="false"/>
                <w:color w:val="000000"/>
                <w:sz w:val="20"/>
              </w:rPr>
              <w:t>жiберу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бөлiмшенiң бастығы</w:t>
            </w:r>
          </w:p>
        </w:tc>
      </w:tr>
      <w:tr>
        <w:trPr>
          <w:trHeight w:val="58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мамандандырылған кәсіпорынға құжаттарды бағыттау, дәлелді бас тартуды немесе мемлекеттiк қызмет көрсетуді тоқтату туралы жазбаша хабарлама жасау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кәсіпорынға сауалнамаға, дәлелді бас тартуды немесе мемлекеттiк қызмет көрсетуді тоқтату туралы жазбаша хабарламаға рұқсатнама беру</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кәсіпорынға бағыттау үшін құжаттар дайындау, құжаттармен бірге құрылымдылық бөлімшеге</w:t>
            </w:r>
          </w:p>
          <w:p>
            <w:pPr>
              <w:spacing w:after="20"/>
              <w:ind w:left="20"/>
              <w:jc w:val="both"/>
            </w:pPr>
            <w:r>
              <w:rPr>
                <w:rFonts w:ascii="Times New Roman"/>
                <w:b w:val="false"/>
                <w:i w:val="false"/>
                <w:color w:val="000000"/>
                <w:sz w:val="20"/>
              </w:rPr>
              <w:t>құжаттарды табыстау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қол қою үшін сауалды, дәлелді бас тартуды немесе мемлекеттiк қызмет көрсетуді тоқтату туралы жазбаша хабарламаны табыстау</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 ал акт телнұсқасына 3 сағат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кәсіпорнының кеңсесі</w:t>
            </w:r>
          </w:p>
        </w:tc>
      </w:tr>
      <w:tr>
        <w:trPr>
          <w:trHeight w:val="58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корреспонденциясы журналында сауалды немесе мемлекеттiк қызмет көрсетуді тоқтату туралы жазбаша хабарламаны тіркеу және есепке алу кітабына немесе дәлелді бас тартуды тіркеу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сауалын тіркеу</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p>
            <w:pPr>
              <w:spacing w:after="20"/>
              <w:ind w:left="20"/>
              <w:jc w:val="both"/>
            </w:pPr>
            <w:r>
              <w:rPr>
                <w:rFonts w:ascii="Times New Roman"/>
                <w:b w:val="false"/>
                <w:i w:val="false"/>
                <w:color w:val="000000"/>
                <w:sz w:val="20"/>
              </w:rPr>
              <w:t>Ғз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кәсіпорынға сауалды табыстау, дәлелді бас тартуды немесе мемлекеттiк қызмет көрсетуді тоқтату туралы жазбаша хабарламаны Орталыққа жіберу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жiберу</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6"/>
        <w:gridCol w:w="2563"/>
        <w:gridCol w:w="2880"/>
        <w:gridCol w:w="2881"/>
      </w:tblGrid>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кәсіпорнының басшысы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кәсіпорнының қабылдап алу және тапсыру тобы;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кәсіпорнының өндірістік бөлімшесі</w:t>
            </w:r>
          </w:p>
        </w:tc>
      </w:tr>
      <w:tr>
        <w:trPr>
          <w:trHeight w:val="585"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бұрыштама қою</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жүргізу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 дайындау (акт телнұсқасын)</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қабылдап алу және тапсыру тобына тапсыру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қабылдап алу және тапсыру тобына тапсыру</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күнінің ішінде, ал акт телнұсқасына 6 сағат</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кәсіпорнының қабылдап алу және тапсыру тобы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кәсіпорнының басшысы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кәсіпорнының кеңсесі</w:t>
            </w:r>
          </w:p>
        </w:tc>
      </w:tr>
      <w:tr>
        <w:trPr>
          <w:trHeight w:val="585"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телнұсқасына) сараптама жүргізу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телнұсқасына) қол қою</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уәкілетті органға жолдау</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басшылыққа тапсыру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кеңсеге тапсыру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уәкілетті органға беру</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органның басшылығы</w:t>
            </w:r>
          </w:p>
        </w:tc>
      </w:tr>
      <w:tr>
        <w:trPr>
          <w:trHeight w:val="585"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кәсіпорнынан акті (акт телнұсқасын) қабылдау, тіркеу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Жасалған актіні (акт телнұсқасын) тексеру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телнұсқасына) қол қою</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актіні (акт телнұсқасын) табыстау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органның басшысына қол қою үшін актіні (акт телнұсқасын) табыстау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Құрылымдылық бөлімшеге актіні (акт телнұсқасын) табыстау</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Құрылымдылық бөлімше</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органның кеңсесі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елтаңбалы мөрімен куәландыру және актілер беру кітабында актіні (акт телнұсқасын) тіркеу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Актіні (акт телнұсқасын) тұтынушыға немесе Орталыққа табыстау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немесе дәлелді бас тартуды немесе мемлекеттiк қызмет көрсетуді тоқтату туралы жазбаша хабарламаны тұтынушыға беру</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кеңсесіне актіні (акт телнұсқасын)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акті (акт телнұсқасын) берілгені туралы немесе Орталыққа табыстау туралы қолхат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акті (акт телнұсқасын) немесе дәлелді бас тартуды немесе немесе мемлекеттiк қызмет көрсетуді тоқтату туралы жазбаша хабарлама берілгені туралы қолхат</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r>
    </w:tbl>
    <w:p>
      <w:pPr>
        <w:spacing w:after="0"/>
        <w:ind w:left="0"/>
        <w:jc w:val="both"/>
      </w:pPr>
      <w:r>
        <w:rPr>
          <w:rFonts w:ascii="Times New Roman"/>
          <w:b/>
          <w:i w:val="false"/>
          <w:color w:val="000000"/>
          <w:sz w:val="28"/>
        </w:rPr>
        <w:t>      2-Кесте. Пайдалану нұсқа. Негізгі үрдісі.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4"/>
        <w:gridCol w:w="2469"/>
        <w:gridCol w:w="2595"/>
        <w:gridCol w:w="2741"/>
        <w:gridCol w:w="2701"/>
      </w:tblGrid>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Уәкiлеттi органның кеңсесi</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Жауапты орындаушы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 Уәкiлеттi органның басшылығы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 Мамандандырылған кәсіпорын</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xml:space="preserve">
Құжаттарды қабылдау, қолхат беру, өтінішті тіркеу, уәкілетті органға құжаттарды бағыттау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Орталықтардан немесе тұтынушылардан келіп түскен өтініштерді қабылдау, қолхат беру, тіркеу, уәкілетті органның басшысына өтінішті бағыттау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xml:space="preserve">
Орындау мен қарар қою үшін құрылымдық бөлімшені анықтау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6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Өтінішті қарастыру, мамандандырылған кәсіпорынға бағыттау үшін құжаттарды дайындау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xml:space="preserve">
Уәкілетті орган бағыттаған сауалды қарастыру, актіні (акт телнұсқасын) дайындау, уәкілетті органға актіні бағыттау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Дайындалған актіні (акт телнұсқасын) тексеру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Актіге (акт телнұсқасын) қол қою</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Актіні (акт телнұсқасын) елтаңбалы мөрімен куәландыру және актiлердi беру кітабында актіні (акт телнұсқасын) тіркеу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іс-әрекет </w:t>
            </w:r>
            <w:r>
              <w:br/>
            </w:r>
            <w:r>
              <w:rPr>
                <w:rFonts w:ascii="Times New Roman"/>
                <w:b w:val="false"/>
                <w:i w:val="false"/>
                <w:color w:val="000000"/>
                <w:sz w:val="20"/>
              </w:rPr>
              <w:t xml:space="preserve">
Орталыққа актіні (акт телнұсқасын) табыстау немесе тұтынушыға беру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іс-әрекет</w:t>
            </w:r>
            <w:r>
              <w:br/>
            </w:r>
            <w:r>
              <w:rPr>
                <w:rFonts w:ascii="Times New Roman"/>
                <w:b w:val="false"/>
                <w:i w:val="false"/>
                <w:color w:val="000000"/>
                <w:sz w:val="20"/>
              </w:rPr>
              <w:t xml:space="preserve">
Актіні (акт телнұсқасын) тұтынушыға Орталықта беру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3-кесте. Пайдалану нұсқасы. Баламалы үрдісі.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6"/>
        <w:gridCol w:w="3747"/>
        <w:gridCol w:w="3083"/>
        <w:gridCol w:w="2524"/>
      </w:tblGrid>
      <w:tr>
        <w:trPr>
          <w:trHeight w:val="3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Уәкiлеттi органның кеңсесi</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 Жауапты орындаушы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xml:space="preserve">
Уәкiлеттi органның басшылығы </w:t>
            </w:r>
          </w:p>
        </w:tc>
      </w:tr>
      <w:tr>
        <w:trPr>
          <w:trHeight w:val="3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xml:space="preserve">
Құжаттарды қабылдау, қолхат беру, өтінішті тіркеу, уәкілетті органға құжаттарды бағыттау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xml:space="preserve">
Орталықтардан немесе тұтынушылардан келіп түскен өтініштерді қабылдау, қолхат беру, тіркеу, уәкіл органның басшысына өтінішті бағыттау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xml:space="preserve">
Орындау мен қарар қою үшін құрылымдық бөлімшені анықтау </w:t>
            </w:r>
          </w:p>
        </w:tc>
      </w:tr>
      <w:tr>
        <w:trPr>
          <w:trHeight w:val="3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Өтінішті қарастыру, дәлелді бас тартуды дайындау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xml:space="preserve">
Дәлелді бас тартуға қол қою </w:t>
            </w:r>
          </w:p>
        </w:tc>
      </w:tr>
      <w:tr>
        <w:trPr>
          <w:trHeight w:val="3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Бас тартуды Орталыққа табыстау немесе тұтынушыға беру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Бас тартуды тұтынушыға Орталықта беру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32"/>
    <w:p>
      <w:pPr>
        <w:spacing w:after="0"/>
        <w:ind w:left="0"/>
        <w:jc w:val="both"/>
      </w:pPr>
      <w:r>
        <w:rPr>
          <w:rFonts w:ascii="Times New Roman"/>
          <w:b w:val="false"/>
          <w:i w:val="false"/>
          <w:color w:val="000000"/>
          <w:sz w:val="28"/>
        </w:rPr>
        <w:t>
«Уақытша өтеусiз жер пайдалану</w:t>
      </w:r>
      <w:r>
        <w:br/>
      </w:r>
      <w:r>
        <w:rPr>
          <w:rFonts w:ascii="Times New Roman"/>
          <w:b w:val="false"/>
          <w:i w:val="false"/>
          <w:color w:val="000000"/>
          <w:sz w:val="28"/>
        </w:rPr>
        <w:t>
құқығына актiлердi ресiмдеу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32"/>
    <w:p>
      <w:pPr>
        <w:spacing w:after="0"/>
        <w:ind w:left="0"/>
        <w:jc w:val="left"/>
      </w:pPr>
      <w:r>
        <w:rPr>
          <w:rFonts w:ascii="Times New Roman"/>
          <w:b/>
          <w:i w:val="false"/>
          <w:color w:val="000000"/>
        </w:rPr>
        <w:t xml:space="preserve"> Әкімшілік іс-әрекеттерінің логикалық сабақтастығы арасындағы өзара байланысты көрсететін сызба</w:t>
      </w:r>
    </w:p>
    <w:p>
      <w:pPr>
        <w:spacing w:after="0"/>
        <w:ind w:left="0"/>
        <w:jc w:val="both"/>
      </w:pPr>
      <w:r>
        <w:rPr>
          <w:rFonts w:ascii="Times New Roman"/>
          <w:b w:val="false"/>
          <w:i w:val="false"/>
          <w:color w:val="000000"/>
          <w:sz w:val="28"/>
        </w:rPr>
        <w:t>      </w:t>
      </w:r>
      <w:r>
        <w:drawing>
          <wp:inline distT="0" distB="0" distL="0" distR="0">
            <wp:extent cx="104775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477500" cy="6413500"/>
                    </a:xfrm>
                    <a:prstGeom prst="rect">
                      <a:avLst/>
                    </a:prstGeom>
                  </pic:spPr>
                </pic:pic>
              </a:graphicData>
            </a:graphic>
          </wp:inline>
        </w:drawing>
      </w:r>
    </w:p>
    <w:bookmarkStart w:name="z38" w:id="33"/>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2012 жылғы «26» желтоқсандағы</w:t>
      </w:r>
      <w:r>
        <w:br/>
      </w:r>
      <w:r>
        <w:rPr>
          <w:rFonts w:ascii="Times New Roman"/>
          <w:b w:val="false"/>
          <w:i w:val="false"/>
          <w:color w:val="000000"/>
          <w:sz w:val="28"/>
        </w:rPr>
        <w:t>
№ 419 қаулысына 5-қосымша</w:t>
      </w:r>
    </w:p>
    <w:bookmarkEnd w:id="33"/>
    <w:bookmarkStart w:name="z39" w:id="34"/>
    <w:p>
      <w:pPr>
        <w:spacing w:after="0"/>
        <w:ind w:left="0"/>
        <w:jc w:val="left"/>
      </w:pPr>
      <w:r>
        <w:rPr>
          <w:rFonts w:ascii="Times New Roman"/>
          <w:b/>
          <w:i w:val="false"/>
          <w:color w:val="000000"/>
        </w:rPr>
        <w:t xml:space="preserve"> 
«Мемлекет жеке меншікке сататын нақты жер учаскелерінің кадастрлық (бағалау) құнын бекіту»</w:t>
      </w:r>
      <w:r>
        <w:br/>
      </w:r>
      <w:r>
        <w:rPr>
          <w:rFonts w:ascii="Times New Roman"/>
          <w:b/>
          <w:i w:val="false"/>
          <w:color w:val="000000"/>
        </w:rPr>
        <w:t>
мемлекеттік қызметінің регламенті 1. Негізгі ұғымдар</w:t>
      </w:r>
    </w:p>
    <w:bookmarkEnd w:id="34"/>
    <w:p>
      <w:pPr>
        <w:spacing w:after="0"/>
        <w:ind w:left="0"/>
        <w:jc w:val="both"/>
      </w:pPr>
      <w:r>
        <w:rPr>
          <w:rFonts w:ascii="Times New Roman"/>
          <w:b w:val="false"/>
          <w:i w:val="false"/>
          <w:color w:val="000000"/>
          <w:sz w:val="28"/>
        </w:rPr>
        <w:t>      1. Осы «Мемлекет жеке меншікке сататын нақты жер учаскелерінің кадастрлық (бағалау) құнын бекіту» регламентінде (бұдан әрі - </w:t>
      </w:r>
      <w:r>
        <w:rPr>
          <w:rFonts w:ascii="Times New Roman"/>
          <w:b w:val="false"/>
          <w:i w:val="false"/>
          <w:color w:val="000000"/>
          <w:sz w:val="28"/>
        </w:rPr>
        <w:t>Регламент</w:t>
      </w:r>
      <w:r>
        <w:rPr>
          <w:rFonts w:ascii="Times New Roman"/>
          <w:b w:val="false"/>
          <w:i w:val="false"/>
          <w:color w:val="000000"/>
          <w:sz w:val="28"/>
        </w:rPr>
        <w:t>) мынадай ұғымдар пайдаланылады:</w:t>
      </w:r>
      <w:r>
        <w:br/>
      </w:r>
      <w:r>
        <w:rPr>
          <w:rFonts w:ascii="Times New Roman"/>
          <w:b w:val="false"/>
          <w:i w:val="false"/>
          <w:color w:val="000000"/>
          <w:sz w:val="28"/>
        </w:rPr>
        <w:t>
      1) тұтынушы - жеке немесе заңды тұлға;</w:t>
      </w:r>
      <w:r>
        <w:br/>
      </w:r>
      <w:r>
        <w:rPr>
          <w:rFonts w:ascii="Times New Roman"/>
          <w:b w:val="false"/>
          <w:i w:val="false"/>
          <w:color w:val="000000"/>
          <w:sz w:val="28"/>
        </w:rPr>
        <w:t>
      2) уәкілетті орган - облыстың,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bookmarkStart w:name="z40" w:id="35"/>
    <w:p>
      <w:pPr>
        <w:spacing w:after="0"/>
        <w:ind w:left="0"/>
        <w:jc w:val="left"/>
      </w:pPr>
      <w:r>
        <w:rPr>
          <w:rFonts w:ascii="Times New Roman"/>
          <w:b/>
          <w:i w:val="false"/>
          <w:color w:val="000000"/>
        </w:rPr>
        <w:t xml:space="preserve"> 
2. Жалпы ережелер</w:t>
      </w:r>
    </w:p>
    <w:bookmarkEnd w:id="35"/>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«Нормативтік құқықтық актілер туралы» Қазақстан Республикасының 1998 жылғы 24 наурыздағы Заңының 3-бабы, 3-тармағы, </w:t>
      </w:r>
      <w:r>
        <w:rPr>
          <w:rFonts w:ascii="Times New Roman"/>
          <w:b w:val="false"/>
          <w:i w:val="false"/>
          <w:color w:val="000000"/>
          <w:sz w:val="28"/>
        </w:rPr>
        <w:t>1-4) тармақшасына</w:t>
      </w:r>
      <w:r>
        <w:rPr>
          <w:rFonts w:ascii="Times New Roman"/>
          <w:b w:val="false"/>
          <w:i w:val="false"/>
          <w:color w:val="000000"/>
          <w:sz w:val="28"/>
        </w:rPr>
        <w:t xml:space="preserve"> сәйкес мемлекеттік қызмет көрсету регламенті - мемлекеттік қызмет стандартының сақталуына қойылатын талаптарды белгілейтін және мемлекеттік органдардың, олардың ведомстволық бағыныстағы ұйымдарының, мемлекеттік қызмет көрсететін лауазымды адамдардың, сондай-ақ жеке және заңды тұлғалардың мемлекеттік қызмет көрсетуінің тәртібін айқындайтын нормативтік құқықтық акт.</w:t>
      </w:r>
      <w:r>
        <w:br/>
      </w:r>
      <w:r>
        <w:rPr>
          <w:rFonts w:ascii="Times New Roman"/>
          <w:b w:val="false"/>
          <w:i w:val="false"/>
          <w:color w:val="000000"/>
          <w:sz w:val="28"/>
        </w:rPr>
        <w:t>
      Мемлекеттік қызмет регламенті мемлекеттік қызмет көрсету процесіне қатысатын мемлекеттік органдардың, олардың ведомстволық бағыныстағы ұйымдарының және өзге де жеке және заңды тұлғалардың іс-қимылының (өзара іс-қимылының) сипаттамасын да белгілейді.</w:t>
      </w:r>
      <w:r>
        <w:br/>
      </w:r>
      <w:r>
        <w:rPr>
          <w:rFonts w:ascii="Times New Roman"/>
          <w:b w:val="false"/>
          <w:i w:val="false"/>
          <w:color w:val="000000"/>
          <w:sz w:val="28"/>
        </w:rPr>
        <w:t>
      3. Мемлекеттік қызмет уәкілетті органмен көрсетіледі.</w:t>
      </w:r>
      <w:r>
        <w:br/>
      </w:r>
      <w:r>
        <w:rPr>
          <w:rFonts w:ascii="Times New Roman"/>
          <w:b w:val="false"/>
          <w:i w:val="false"/>
          <w:color w:val="000000"/>
          <w:sz w:val="28"/>
        </w:rPr>
        <w:t>
      4. Көрсетiлетiн мемлекеттiк қызметтiң нысаны: автоматтандырылмаған.</w:t>
      </w:r>
      <w:r>
        <w:br/>
      </w:r>
      <w:r>
        <w:rPr>
          <w:rFonts w:ascii="Times New Roman"/>
          <w:b w:val="false"/>
          <w:i w:val="false"/>
          <w:color w:val="000000"/>
          <w:sz w:val="28"/>
        </w:rPr>
        <w:t>
      5. Мемлекеттік қызмет Қазақстан Республикасының 2003 жылғы 20 маусымдағы Жер кодексінің </w:t>
      </w:r>
      <w:r>
        <w:rPr>
          <w:rFonts w:ascii="Times New Roman"/>
          <w:b w:val="false"/>
          <w:i w:val="false"/>
          <w:color w:val="000000"/>
          <w:sz w:val="28"/>
        </w:rPr>
        <w:t>14-1-бабы</w:t>
      </w:r>
      <w:r>
        <w:rPr>
          <w:rFonts w:ascii="Times New Roman"/>
          <w:b w:val="false"/>
          <w:i w:val="false"/>
          <w:color w:val="000000"/>
          <w:sz w:val="28"/>
        </w:rPr>
        <w:t>,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(әрі қарай - </w:t>
      </w:r>
      <w:r>
        <w:rPr>
          <w:rFonts w:ascii="Times New Roman"/>
          <w:b w:val="false"/>
          <w:i w:val="false"/>
          <w:color w:val="000000"/>
          <w:sz w:val="28"/>
        </w:rPr>
        <w:t>Стандарт</w:t>
      </w:r>
      <w:r>
        <w:rPr>
          <w:rFonts w:ascii="Times New Roman"/>
          <w:b w:val="false"/>
          <w:i w:val="false"/>
          <w:color w:val="000000"/>
          <w:sz w:val="28"/>
        </w:rPr>
        <w:t>)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6. Мемлекеттік қызмет көрсету нәтижесі Стандарттың </w:t>
      </w:r>
      <w:r>
        <w:rPr>
          <w:rFonts w:ascii="Times New Roman"/>
          <w:b w:val="false"/>
          <w:i w:val="false"/>
          <w:color w:val="000000"/>
          <w:sz w:val="28"/>
        </w:rPr>
        <w:t>5-тармағымен</w:t>
      </w:r>
      <w:r>
        <w:rPr>
          <w:rFonts w:ascii="Times New Roman"/>
          <w:b w:val="false"/>
          <w:i w:val="false"/>
          <w:color w:val="000000"/>
          <w:sz w:val="28"/>
        </w:rPr>
        <w:t xml:space="preserve"> айқындалған.</w:t>
      </w:r>
    </w:p>
    <w:bookmarkStart w:name="z41" w:id="36"/>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36"/>
    <w:p>
      <w:pPr>
        <w:spacing w:after="0"/>
        <w:ind w:left="0"/>
        <w:jc w:val="both"/>
      </w:pPr>
      <w:r>
        <w:rPr>
          <w:rFonts w:ascii="Times New Roman"/>
          <w:b w:val="false"/>
          <w:i w:val="false"/>
          <w:color w:val="000000"/>
          <w:sz w:val="28"/>
        </w:rPr>
        <w:t>      7. Мемлекеттік қызмет көрсетудің барысы туралы мемлекеттік қызмет көрсету мәселелері жөніндегі ақпаратты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уәкiлеттi органдарда алуға болады. Жұмыс кестесі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w:t>
      </w:r>
      <w:r>
        <w:br/>
      </w:r>
      <w:r>
        <w:rPr>
          <w:rFonts w:ascii="Times New Roman"/>
          <w:b w:val="false"/>
          <w:i w:val="false"/>
          <w:color w:val="000000"/>
          <w:sz w:val="28"/>
        </w:rPr>
        <w:t>
      8. Мемлекеттік қызметті көрсетудің мерзімдері Стандарттың </w:t>
      </w:r>
      <w:r>
        <w:rPr>
          <w:rFonts w:ascii="Times New Roman"/>
          <w:b w:val="false"/>
          <w:i w:val="false"/>
          <w:color w:val="000000"/>
          <w:sz w:val="28"/>
        </w:rPr>
        <w:t>7-тармағымен</w:t>
      </w:r>
      <w:r>
        <w:rPr>
          <w:rFonts w:ascii="Times New Roman"/>
          <w:b w:val="false"/>
          <w:i w:val="false"/>
          <w:color w:val="000000"/>
          <w:sz w:val="28"/>
        </w:rPr>
        <w:t xml:space="preserve"> қарастырылған.</w:t>
      </w:r>
      <w:r>
        <w:br/>
      </w:r>
      <w:r>
        <w:rPr>
          <w:rFonts w:ascii="Times New Roman"/>
          <w:b w:val="false"/>
          <w:i w:val="false"/>
          <w:color w:val="000000"/>
          <w:sz w:val="28"/>
        </w:rPr>
        <w:t>
      9. Мемлекеттік қызмет көрсетуден бас тарту үшін негіздемелер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10. Тұтынушыдан мемлекеттiк қызмет көрсетудi алу үшiн өтiнiш алған сәттен бастап мемлекеттiк қызмет көрсету нәтижесiн берген сәтке дейiнгi мемлекеттiк қызмет көрсету кезеңдерi:</w:t>
      </w:r>
      <w:r>
        <w:br/>
      </w:r>
      <w:r>
        <w:rPr>
          <w:rFonts w:ascii="Times New Roman"/>
          <w:b w:val="false"/>
          <w:i w:val="false"/>
          <w:color w:val="000000"/>
          <w:sz w:val="28"/>
        </w:rPr>
        <w:t>
      1) тұтынушы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берілген нысан бойынша уәкілетті органға өтінішті ұсынады;</w:t>
      </w:r>
      <w:r>
        <w:br/>
      </w:r>
      <w:r>
        <w:rPr>
          <w:rFonts w:ascii="Times New Roman"/>
          <w:b w:val="false"/>
          <w:i w:val="false"/>
          <w:color w:val="000000"/>
          <w:sz w:val="28"/>
        </w:rPr>
        <w:t>
      2) уәкілетті органның кеңсесі мемлекеттік қызмет алушыға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қабылдағаны туралы қолхат береді, онда:</w:t>
      </w:r>
      <w:r>
        <w:br/>
      </w:r>
      <w:r>
        <w:rPr>
          <w:rFonts w:ascii="Times New Roman"/>
          <w:b w:val="false"/>
          <w:i w:val="false"/>
          <w:color w:val="000000"/>
          <w:sz w:val="28"/>
        </w:rPr>
        <w:t>
      - өтініштің нөмірі және қабылданған күні;</w:t>
      </w:r>
      <w:r>
        <w:br/>
      </w:r>
      <w:r>
        <w:rPr>
          <w:rFonts w:ascii="Times New Roman"/>
          <w:b w:val="false"/>
          <w:i w:val="false"/>
          <w:color w:val="000000"/>
          <w:sz w:val="28"/>
        </w:rPr>
        <w:t>
      - сұрау салынған мемлекеттік қызмет түрі;</w:t>
      </w:r>
      <w:r>
        <w:br/>
      </w:r>
      <w:r>
        <w:rPr>
          <w:rFonts w:ascii="Times New Roman"/>
          <w:b w:val="false"/>
          <w:i w:val="false"/>
          <w:color w:val="000000"/>
          <w:sz w:val="28"/>
        </w:rPr>
        <w:t>
      - қоса берілген құжаттардың саны мен атаулары;</w:t>
      </w:r>
      <w:r>
        <w:br/>
      </w:r>
      <w:r>
        <w:rPr>
          <w:rFonts w:ascii="Times New Roman"/>
          <w:b w:val="false"/>
          <w:i w:val="false"/>
          <w:color w:val="000000"/>
          <w:sz w:val="28"/>
        </w:rPr>
        <w:t>
      - құжаттарды беру күні (уақыты) және орны;</w:t>
      </w:r>
      <w:r>
        <w:br/>
      </w:r>
      <w:r>
        <w:rPr>
          <w:rFonts w:ascii="Times New Roman"/>
          <w:b w:val="false"/>
          <w:i w:val="false"/>
          <w:color w:val="000000"/>
          <w:sz w:val="28"/>
        </w:rPr>
        <w:t>
      - мемлекеттік қызмет көрсету үшін өтінішті қабылдаған тұлғаның тегі, аты, әкесінің аты мен лауазымы көрсетіледі және қолма-қол келген құжаттарды басшылыққа береді;</w:t>
      </w:r>
      <w:r>
        <w:br/>
      </w:r>
      <w:r>
        <w:rPr>
          <w:rFonts w:ascii="Times New Roman"/>
          <w:b w:val="false"/>
          <w:i w:val="false"/>
          <w:color w:val="000000"/>
          <w:sz w:val="28"/>
        </w:rPr>
        <w:t>
      3) уәкілетті органның басшылығы құжаттарды қарау үшін органның құрылымдық бөлімшесін анықтайды;</w:t>
      </w:r>
      <w:r>
        <w:br/>
      </w:r>
      <w:r>
        <w:rPr>
          <w:rFonts w:ascii="Times New Roman"/>
          <w:b w:val="false"/>
          <w:i w:val="false"/>
          <w:color w:val="000000"/>
          <w:sz w:val="28"/>
        </w:rPr>
        <w:t>
      4) уәкілетті органның құрылымдық бөлімшесінің бастығы құжаттарды қарау үшін бөлімшенің жауапты орындаушысын анықтайды;</w:t>
      </w:r>
      <w:r>
        <w:br/>
      </w:r>
      <w:r>
        <w:rPr>
          <w:rFonts w:ascii="Times New Roman"/>
          <w:b w:val="false"/>
          <w:i w:val="false"/>
          <w:color w:val="000000"/>
          <w:sz w:val="28"/>
        </w:rPr>
        <w:t>
      5) уәкілетті органның құрылымдық бөлімшесінің жауапты орындаушысы құжаттардың толықтылығын тексеріп, дәлелді бас тарту, мемлекеттiк қызмет көрсетуді тоқтату туралы жазбаша хабарламаның жобасын немесе құжаттарды бекіту үшін басшылыққа дайындайды;</w:t>
      </w:r>
      <w:r>
        <w:br/>
      </w:r>
      <w:r>
        <w:rPr>
          <w:rFonts w:ascii="Times New Roman"/>
          <w:b w:val="false"/>
          <w:i w:val="false"/>
          <w:color w:val="000000"/>
          <w:sz w:val="28"/>
        </w:rPr>
        <w:t>
      6) уәкілетті органның басшылығы актіге қол қояды, ал жауапты орындаушы елтаңбалы мөрімен куәландырады және актілерді беру кітабында тіркейді немесе уәкілетті органның басшылығы дәлелді бас тарту, мемлекеттiк қызмет көрсетуді тоқтату туралы жазбаша хабарламаға қол қояды;</w:t>
      </w:r>
      <w:r>
        <w:br/>
      </w:r>
      <w:r>
        <w:rPr>
          <w:rFonts w:ascii="Times New Roman"/>
          <w:b w:val="false"/>
          <w:i w:val="false"/>
          <w:color w:val="000000"/>
          <w:sz w:val="28"/>
        </w:rPr>
        <w:t>
      7) уәкілетті органның кеңсесі жер учаскесінің кадастрлық (бағалау) құны бекiтілген актіні мемлекеттік қызмет алушының жеке өзіне немесе сенімхат бойынша уәкілетті тұлғаға береді.</w:t>
      </w:r>
      <w:r>
        <w:br/>
      </w:r>
      <w:r>
        <w:rPr>
          <w:rFonts w:ascii="Times New Roman"/>
          <w:b w:val="false"/>
          <w:i w:val="false"/>
          <w:color w:val="000000"/>
          <w:sz w:val="28"/>
        </w:rPr>
        <w:t>
      11. Мемлекеттік қызмет көрсету үшін құжаттарды уәкілетті органда қабылдау үшін тұлғалар саны кемінде бір қызметкерді құрайды.</w:t>
      </w:r>
    </w:p>
    <w:bookmarkStart w:name="z42" w:id="37"/>
    <w:p>
      <w:pPr>
        <w:spacing w:after="0"/>
        <w:ind w:left="0"/>
        <w:jc w:val="left"/>
      </w:pPr>
      <w:r>
        <w:rPr>
          <w:rFonts w:ascii="Times New Roman"/>
          <w:b/>
          <w:i w:val="false"/>
          <w:color w:val="000000"/>
        </w:rPr>
        <w:t xml:space="preserve"> 
4. Мемлекеттiк қызметтi көрсету үрдiсiндегi iс-қимыл (өзара iс-қимыл) тәртiбiн сипаттау</w:t>
      </w:r>
    </w:p>
    <w:bookmarkEnd w:id="37"/>
    <w:p>
      <w:pPr>
        <w:spacing w:after="0"/>
        <w:ind w:left="0"/>
        <w:jc w:val="both"/>
      </w:pPr>
      <w:r>
        <w:rPr>
          <w:rFonts w:ascii="Times New Roman"/>
          <w:b w:val="false"/>
          <w:i w:val="false"/>
          <w:color w:val="000000"/>
          <w:sz w:val="28"/>
        </w:rPr>
        <w:t>      12. Уәкілетті органда құжаттардың қабылдануы жер учаскесінің орналасқан жеріне сәйкес уәкілетті органның жауапты қызметкері арқылы жүзеге асырылады.</w:t>
      </w:r>
      <w:r>
        <w:br/>
      </w:r>
      <w:r>
        <w:rPr>
          <w:rFonts w:ascii="Times New Roman"/>
          <w:b w:val="false"/>
          <w:i w:val="false"/>
          <w:color w:val="000000"/>
          <w:sz w:val="28"/>
        </w:rPr>
        <w:t>
      Тұтынушы уәкiлеттi органға құжаттарды тапсырғаннан кейiн тиiстi құжаттардың қабылданғаны туралы:</w:t>
      </w:r>
      <w:r>
        <w:br/>
      </w:r>
      <w:r>
        <w:rPr>
          <w:rFonts w:ascii="Times New Roman"/>
          <w:b w:val="false"/>
          <w:i w:val="false"/>
          <w:color w:val="000000"/>
          <w:sz w:val="28"/>
        </w:rPr>
        <w:t>
      сұраудың нөмiрi және қабылданған күнi;</w:t>
      </w:r>
      <w:r>
        <w:br/>
      </w:r>
      <w:r>
        <w:rPr>
          <w:rFonts w:ascii="Times New Roman"/>
          <w:b w:val="false"/>
          <w:i w:val="false"/>
          <w:color w:val="000000"/>
          <w:sz w:val="28"/>
        </w:rPr>
        <w:t>
      сұралынған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мен орны;</w:t>
      </w:r>
      <w:r>
        <w:br/>
      </w:r>
      <w:r>
        <w:rPr>
          <w:rFonts w:ascii="Times New Roman"/>
          <w:b w:val="false"/>
          <w:i w:val="false"/>
          <w:color w:val="000000"/>
          <w:sz w:val="28"/>
        </w:rPr>
        <w:t>
      мемлекеттік қызмет көрсету үшін өтiнiш қабылдаған уәкiлеттi орган қызметкерiнiң тегi, аты, әкесiнiң аты мен лауазымы көрсетіліп, қолхат берiледi.</w:t>
      </w:r>
      <w:r>
        <w:br/>
      </w:r>
      <w:r>
        <w:rPr>
          <w:rFonts w:ascii="Times New Roman"/>
          <w:b w:val="false"/>
          <w:i w:val="false"/>
          <w:color w:val="000000"/>
          <w:sz w:val="28"/>
        </w:rPr>
        <w:t>
      13. Мемлекеттiк қызметтi алу үшiн тұтынушы уәкiлеттi органға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14. Мемлекеттiк қызмет көрсету үрдісiнде мынадай құрылымдық-функционалдық бiрлiктер (бұдан әрi – ҚФБ) тартылған:</w:t>
      </w:r>
      <w:r>
        <w:br/>
      </w:r>
      <w:r>
        <w:rPr>
          <w:rFonts w:ascii="Times New Roman"/>
          <w:b w:val="false"/>
          <w:i w:val="false"/>
          <w:color w:val="000000"/>
          <w:sz w:val="28"/>
        </w:rPr>
        <w:t>
      1) уәкiлеттi органның кеңсесi;</w:t>
      </w:r>
      <w:r>
        <w:br/>
      </w:r>
      <w:r>
        <w:rPr>
          <w:rFonts w:ascii="Times New Roman"/>
          <w:b w:val="false"/>
          <w:i w:val="false"/>
          <w:color w:val="000000"/>
          <w:sz w:val="28"/>
        </w:rPr>
        <w:t>
      2) уәкiлеттi органның басшылығы;</w:t>
      </w:r>
      <w:r>
        <w:br/>
      </w:r>
      <w:r>
        <w:rPr>
          <w:rFonts w:ascii="Times New Roman"/>
          <w:b w:val="false"/>
          <w:i w:val="false"/>
          <w:color w:val="000000"/>
          <w:sz w:val="28"/>
        </w:rPr>
        <w:t>
      3) уәкiлеттi органның құрылымдық бөлiмшесінiң бастығы;</w:t>
      </w:r>
      <w:r>
        <w:br/>
      </w:r>
      <w:r>
        <w:rPr>
          <w:rFonts w:ascii="Times New Roman"/>
          <w:b w:val="false"/>
          <w:i w:val="false"/>
          <w:color w:val="000000"/>
          <w:sz w:val="28"/>
        </w:rPr>
        <w:t>
      4) уәкiлеттi органның құрылымдық бөлiмшесінiң жауапты орындаушысы.</w:t>
      </w:r>
      <w:r>
        <w:br/>
      </w:r>
      <w:r>
        <w:rPr>
          <w:rFonts w:ascii="Times New Roman"/>
          <w:b w:val="false"/>
          <w:i w:val="false"/>
          <w:color w:val="000000"/>
          <w:sz w:val="28"/>
        </w:rPr>
        <w:t>
      15. Әрбiр ҚФБ әкiмшiлiк iс-қимылдардың (рәсiмдердiң) орындалу мерзiмiн тестiлiк кесте сипатында көрсеткен әкiмшiлiк iс-қимылдары (рәсiмдер) дәйектiлiгiнiң сипаттамасы және өзара iс-қимылы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16. Мемлекеттiк қызмет көрсету үрдісiндегi әкiмшiлiк iс-қимылдардың қисынды сабақтастығы мен ҚФБ арасындағы өзара байланысты бейнелейтiн кестелер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p>
    <w:bookmarkStart w:name="z43" w:id="38"/>
    <w:p>
      <w:pPr>
        <w:spacing w:after="0"/>
        <w:ind w:left="0"/>
        <w:jc w:val="left"/>
      </w:pPr>
      <w:r>
        <w:rPr>
          <w:rFonts w:ascii="Times New Roman"/>
          <w:b/>
          <w:i w:val="false"/>
          <w:color w:val="000000"/>
        </w:rPr>
        <w:t xml:space="preserve"> 
5. Мемлекеттiк қызмет көрсететін лауазымды тұлғалардың жауапкершілігі</w:t>
      </w:r>
    </w:p>
    <w:bookmarkEnd w:id="38"/>
    <w:p>
      <w:pPr>
        <w:spacing w:after="0"/>
        <w:ind w:left="0"/>
        <w:jc w:val="both"/>
      </w:pPr>
      <w:r>
        <w:rPr>
          <w:rFonts w:ascii="Times New Roman"/>
          <w:b w:val="false"/>
          <w:i w:val="false"/>
          <w:color w:val="000000"/>
          <w:sz w:val="28"/>
        </w:rPr>
        <w:t>      17. Уәкілетті органның басшысы мемлекеттiк қызмет көрсетуге жауапты тұлға болып табылады (бұдан әрі - лауазымды тұлғалар).</w:t>
      </w:r>
      <w:r>
        <w:br/>
      </w:r>
      <w:r>
        <w:rPr>
          <w:rFonts w:ascii="Times New Roman"/>
          <w:b w:val="false"/>
          <w:i w:val="false"/>
          <w:color w:val="000000"/>
          <w:sz w:val="28"/>
        </w:rPr>
        <w:t>
      Лауазымды тұлғалар Қазақстан Республикасының заңнамалық актілерінде белгіленген мерзімде мемлекеттiк қызмет көрсетуді жүзеге асыру үшін жауап береді.</w:t>
      </w:r>
    </w:p>
    <w:bookmarkStart w:name="z44" w:id="39"/>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39"/>
    <w:p>
      <w:pPr>
        <w:spacing w:after="0"/>
        <w:ind w:left="0"/>
        <w:jc w:val="left"/>
      </w:pPr>
      <w:r>
        <w:rPr>
          <w:rFonts w:ascii="Times New Roman"/>
          <w:b/>
          <w:i w:val="false"/>
          <w:color w:val="000000"/>
        </w:rPr>
        <w:t xml:space="preserve"> Әкiмшiлiк iс-қимылдардың (рәсiмдердiң) дәйектiлiгiнiң сипаттамасы және өзара iс-қимылы</w:t>
      </w:r>
    </w:p>
    <w:p>
      <w:pPr>
        <w:spacing w:after="0"/>
        <w:ind w:left="0"/>
        <w:jc w:val="both"/>
      </w:pPr>
      <w:r>
        <w:rPr>
          <w:rFonts w:ascii="Times New Roman"/>
          <w:b/>
          <w:i w:val="false"/>
          <w:color w:val="000000"/>
          <w:sz w:val="28"/>
        </w:rPr>
        <w:t>      1-кесте. ҚФБ iс-қимылдарының сипаттамасы</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2753"/>
        <w:gridCol w:w="1380"/>
        <w:gridCol w:w="2038"/>
        <w:gridCol w:w="3"/>
        <w:gridCol w:w="28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үрдістiң iс-қимылдары (барысы, жұмыстар ағыны)</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бөлiмшенiң бастығы</w:t>
            </w:r>
          </w:p>
        </w:tc>
      </w:tr>
      <w:tr>
        <w:trPr>
          <w:trHeight w:val="585"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қолхат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құрылымдық бөлiмшенi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жауапты орындаушыны айқындау</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жiберу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құрылымдық бөлiмшенiң бастығына жiберу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жауапты орындаушыға</w:t>
            </w:r>
          </w:p>
          <w:p>
            <w:pPr>
              <w:spacing w:after="20"/>
              <w:ind w:left="20"/>
              <w:jc w:val="both"/>
            </w:pPr>
            <w:r>
              <w:rPr>
                <w:rFonts w:ascii="Times New Roman"/>
                <w:b w:val="false"/>
                <w:i w:val="false"/>
                <w:color w:val="000000"/>
                <w:sz w:val="20"/>
              </w:rPr>
              <w:t>жiберу</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3"/>
        <w:gridCol w:w="2917"/>
        <w:gridCol w:w="2896"/>
        <w:gridCol w:w="3024"/>
      </w:tblGrid>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Құжаттардың толықтығын тексеру және жер учаскелерінің кадастрлық (бағалау) құнын бекіту үшін басшылыққа құжаттарды дайындау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учаскелерінің кадастрлық (бағалау) құнына қол қою</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учаскелерінің кадастрлық (бағалау) құнын елтаңбалы мөрімен куәландырады және актілерді беру кітабында тіркейді</w:t>
            </w:r>
          </w:p>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Басшылыққа актіні ұсыну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 қол қою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бекіту</w:t>
            </w:r>
          </w:p>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8"/>
        <w:gridCol w:w="2791"/>
        <w:gridCol w:w="3212"/>
        <w:gridCol w:w="33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үрдістiң iс-қимылдары (барысы, жұмыстар ағыны)</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Бекiтілген жер учаскесінің кадастрлық (бағалау) құны актісін мемлекеттік қызмет алушының жеке өзіне немесе сенімхат бойынша уәкілетті тұлғаға береді.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p>
            <w:pPr>
              <w:spacing w:after="20"/>
              <w:ind w:left="20"/>
              <w:jc w:val="both"/>
            </w:pPr>
            <w:r>
              <w:rPr>
                <w:rFonts w:ascii="Times New Roman"/>
                <w:b w:val="false"/>
                <w:i w:val="false"/>
                <w:color w:val="000000"/>
                <w:sz w:val="20"/>
              </w:rPr>
              <w:t>Ғз</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немесе сенімді тұлғаға актінің берілгені туралы қолхат</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2-кесте. Пайдалану нұсқасы. Баламалы үрдісі.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8"/>
        <w:gridCol w:w="2812"/>
        <w:gridCol w:w="3191"/>
        <w:gridCol w:w="33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үрдістiң iс-қимылдары (барысы, жұмыстар ағыны)</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бөлiмшенiң бастығы</w:t>
            </w:r>
          </w:p>
        </w:tc>
      </w:tr>
      <w:tr>
        <w:trPr>
          <w:trHeight w:val="585"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қолхат беру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құрылымдық бөлiмшенi айқындау</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жауапты орындаушыны айқындау</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жiберу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құрылымдық бөлiмшенiң бастығына жiберу</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жауапты орындаушыға</w:t>
            </w:r>
          </w:p>
          <w:p>
            <w:pPr>
              <w:spacing w:after="20"/>
              <w:ind w:left="20"/>
              <w:jc w:val="both"/>
            </w:pPr>
            <w:r>
              <w:rPr>
                <w:rFonts w:ascii="Times New Roman"/>
                <w:b w:val="false"/>
                <w:i w:val="false"/>
                <w:color w:val="000000"/>
                <w:sz w:val="20"/>
              </w:rPr>
              <w:t>жiберу</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4"/>
        <w:gridCol w:w="2816"/>
        <w:gridCol w:w="3196"/>
        <w:gridCol w:w="33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үрдістiң iс-қимылдары (барысы, жұмыстар ағыны)</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r>
      <w:tr>
        <w:trPr>
          <w:trHeight w:val="585"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дәлелді бас тартуды немесе мемлекеттiк қызмет көрсетуді тоқтату туралы жазбаша хабарлама жасау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корреспонденциясы журналында мемлекеттiк қызмет көрсетуді тоқтату туралы жазбаша хабарламаны немесе дәлелді бас тартуды тіркеу</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Хат-хабарды басшылыққа ұсыну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немесе сенімхат негізінде уәкілетті тұлғаға хат-хабарды беру</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45" w:id="40"/>
    <w:p>
      <w:pPr>
        <w:spacing w:after="0"/>
        <w:ind w:left="0"/>
        <w:jc w:val="both"/>
      </w:pPr>
      <w:r>
        <w:rPr>
          <w:rFonts w:ascii="Times New Roman"/>
          <w:b w:val="false"/>
          <w:i w:val="false"/>
          <w:color w:val="000000"/>
          <w:sz w:val="28"/>
        </w:rPr>
        <w:t>
«Мемлекет жеке меншікке сататын нақты жер</w:t>
      </w:r>
      <w:r>
        <w:br/>
      </w:r>
      <w:r>
        <w:rPr>
          <w:rFonts w:ascii="Times New Roman"/>
          <w:b w:val="false"/>
          <w:i w:val="false"/>
          <w:color w:val="000000"/>
          <w:sz w:val="28"/>
        </w:rPr>
        <w:t>
учаскелерінің кадастрлық (бағалау) құнын бекіту»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40"/>
    <w:p>
      <w:pPr>
        <w:spacing w:after="0"/>
        <w:ind w:left="0"/>
        <w:jc w:val="left"/>
      </w:pPr>
      <w:r>
        <w:rPr>
          <w:rFonts w:ascii="Times New Roman"/>
          <w:b/>
          <w:i w:val="false"/>
          <w:color w:val="000000"/>
        </w:rPr>
        <w:t xml:space="preserve"> Әкімшілік іс-әрекеттерінің логикалық сабақтастығы арасындағы өзара байланысты көрсететін сызба</w:t>
      </w:r>
    </w:p>
    <w:p>
      <w:pPr>
        <w:spacing w:after="0"/>
        <w:ind w:left="0"/>
        <w:jc w:val="both"/>
      </w:pPr>
      <w:r>
        <w:rPr>
          <w:rFonts w:ascii="Times New Roman"/>
          <w:b w:val="false"/>
          <w:i w:val="false"/>
          <w:color w:val="000000"/>
          <w:sz w:val="28"/>
        </w:rPr>
        <w:t>      </w:t>
      </w:r>
      <w:r>
        <w:drawing>
          <wp:inline distT="0" distB="0" distL="0" distR="0">
            <wp:extent cx="10185400" cy="601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185400" cy="6019800"/>
                    </a:xfrm>
                    <a:prstGeom prst="rect">
                      <a:avLst/>
                    </a:prstGeom>
                  </pic:spPr>
                </pic:pic>
              </a:graphicData>
            </a:graphic>
          </wp:inline>
        </w:drawing>
      </w:r>
    </w:p>
    <w:bookmarkStart w:name="z46" w:id="41"/>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2012 жылғы «26» желтоқсандағы № 419</w:t>
      </w:r>
      <w:r>
        <w:br/>
      </w:r>
      <w:r>
        <w:rPr>
          <w:rFonts w:ascii="Times New Roman"/>
          <w:b w:val="false"/>
          <w:i w:val="false"/>
          <w:color w:val="000000"/>
          <w:sz w:val="28"/>
        </w:rPr>
        <w:t>
қаулысына 6-қосымша</w:t>
      </w:r>
    </w:p>
    <w:bookmarkEnd w:id="41"/>
    <w:bookmarkStart w:name="z47" w:id="42"/>
    <w:p>
      <w:pPr>
        <w:spacing w:after="0"/>
        <w:ind w:left="0"/>
        <w:jc w:val="left"/>
      </w:pPr>
      <w:r>
        <w:rPr>
          <w:rFonts w:ascii="Times New Roman"/>
          <w:b/>
          <w:i w:val="false"/>
          <w:color w:val="000000"/>
        </w:rPr>
        <w:t xml:space="preserve"> 
«Жер учаскелерін қалыптастыру жөніндегі жерге орналастыру жобаларын бекiту»</w:t>
      </w:r>
      <w:r>
        <w:br/>
      </w:r>
      <w:r>
        <w:rPr>
          <w:rFonts w:ascii="Times New Roman"/>
          <w:b/>
          <w:i w:val="false"/>
          <w:color w:val="000000"/>
        </w:rPr>
        <w:t>
мемлекеттік қызметінің регламенті 1. Негізгі ұғымдар</w:t>
      </w:r>
    </w:p>
    <w:bookmarkEnd w:id="42"/>
    <w:p>
      <w:pPr>
        <w:spacing w:after="0"/>
        <w:ind w:left="0"/>
        <w:jc w:val="both"/>
      </w:pPr>
      <w:r>
        <w:rPr>
          <w:rFonts w:ascii="Times New Roman"/>
          <w:b w:val="false"/>
          <w:i w:val="false"/>
          <w:color w:val="000000"/>
          <w:sz w:val="28"/>
        </w:rPr>
        <w:t>      1. Осы «Жер учаскелерін қалыптастыру жөніндегі жерге орналастыру жобаларын бекiту» регламентінде (бұдан әрі - </w:t>
      </w:r>
      <w:r>
        <w:rPr>
          <w:rFonts w:ascii="Times New Roman"/>
          <w:b w:val="false"/>
          <w:i w:val="false"/>
          <w:color w:val="000000"/>
          <w:sz w:val="28"/>
        </w:rPr>
        <w:t>Регламент</w:t>
      </w:r>
      <w:r>
        <w:rPr>
          <w:rFonts w:ascii="Times New Roman"/>
          <w:b w:val="false"/>
          <w:i w:val="false"/>
          <w:color w:val="000000"/>
          <w:sz w:val="28"/>
        </w:rPr>
        <w:t>) мынадай ұғымдар пайдаланылады:</w:t>
      </w:r>
      <w:r>
        <w:br/>
      </w:r>
      <w:r>
        <w:rPr>
          <w:rFonts w:ascii="Times New Roman"/>
          <w:b w:val="false"/>
          <w:i w:val="false"/>
          <w:color w:val="000000"/>
          <w:sz w:val="28"/>
        </w:rPr>
        <w:t>
      1) тұтынушы - жеке немесе заңды тұлға;</w:t>
      </w:r>
      <w:r>
        <w:br/>
      </w:r>
      <w:r>
        <w:rPr>
          <w:rFonts w:ascii="Times New Roman"/>
          <w:b w:val="false"/>
          <w:i w:val="false"/>
          <w:color w:val="000000"/>
          <w:sz w:val="28"/>
        </w:rPr>
        <w:t>
      2) уәкілетті орган - облыстың,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bookmarkStart w:name="z48" w:id="43"/>
    <w:p>
      <w:pPr>
        <w:spacing w:after="0"/>
        <w:ind w:left="0"/>
        <w:jc w:val="left"/>
      </w:pPr>
      <w:r>
        <w:rPr>
          <w:rFonts w:ascii="Times New Roman"/>
          <w:b/>
          <w:i w:val="false"/>
          <w:color w:val="000000"/>
        </w:rPr>
        <w:t xml:space="preserve"> 
2. Жалпы ережелер</w:t>
      </w:r>
    </w:p>
    <w:bookmarkEnd w:id="43"/>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«Нормативтік құқықтық актілер туралы» Қазақстан Республикасының 1998 жылғы 24 наурыздағы Заңының 3-бабы, 3-тармағы, </w:t>
      </w:r>
      <w:r>
        <w:rPr>
          <w:rFonts w:ascii="Times New Roman"/>
          <w:b w:val="false"/>
          <w:i w:val="false"/>
          <w:color w:val="000000"/>
          <w:sz w:val="28"/>
        </w:rPr>
        <w:t>1-4) тармақшасына</w:t>
      </w:r>
      <w:r>
        <w:rPr>
          <w:rFonts w:ascii="Times New Roman"/>
          <w:b w:val="false"/>
          <w:i w:val="false"/>
          <w:color w:val="000000"/>
          <w:sz w:val="28"/>
        </w:rPr>
        <w:t xml:space="preserve"> сәйкес мемлекеттік қызмет көрсету регламенті - мемлекеттік қызмет стандартының сақталуына қойылатын талаптарды белгілейтін және мемлекеттік органдардың, олардың ведомстволық бағыныстағы ұйымдарының, мемлекеттік қызмет көрсететін лауазымды адамдардың, сондай-ақ жеке және заңды тұлғалардың мемлекеттік қызмет көрсетуінің тәртібін айқындайтын нормативтік құқықтық акт.</w:t>
      </w:r>
      <w:r>
        <w:br/>
      </w:r>
      <w:r>
        <w:rPr>
          <w:rFonts w:ascii="Times New Roman"/>
          <w:b w:val="false"/>
          <w:i w:val="false"/>
          <w:color w:val="000000"/>
          <w:sz w:val="28"/>
        </w:rPr>
        <w:t>
      Мемлекеттік қызмет регламенті мемлекеттік қызмет көрсету процесіне қатысатын мемлекеттік органдардың, олардың ведомстволық бағыныстағы ұйымдарының және өзге де жеке және заңды тұлғалардың іс-қимылының (өзара іс-қимылының) сипаттамасын да белгілейді.</w:t>
      </w:r>
      <w:r>
        <w:br/>
      </w:r>
      <w:r>
        <w:rPr>
          <w:rFonts w:ascii="Times New Roman"/>
          <w:b w:val="false"/>
          <w:i w:val="false"/>
          <w:color w:val="000000"/>
          <w:sz w:val="28"/>
        </w:rPr>
        <w:t>
      3. Мемлекеттік қызмет уәкілетті органмен көрсетіледі.</w:t>
      </w:r>
      <w:r>
        <w:br/>
      </w:r>
      <w:r>
        <w:rPr>
          <w:rFonts w:ascii="Times New Roman"/>
          <w:b w:val="false"/>
          <w:i w:val="false"/>
          <w:color w:val="000000"/>
          <w:sz w:val="28"/>
        </w:rPr>
        <w:t>
      4. Көрсетiлетiн мемлекеттiк қызметтiң нысаны: автоматтандырылмаған.</w:t>
      </w:r>
      <w:r>
        <w:br/>
      </w:r>
      <w:r>
        <w:rPr>
          <w:rFonts w:ascii="Times New Roman"/>
          <w:b w:val="false"/>
          <w:i w:val="false"/>
          <w:color w:val="000000"/>
          <w:sz w:val="28"/>
        </w:rPr>
        <w:t>
      5. Мемлекеттік қызмет Қазақстан Республикасының 2003 жылғы 20 маусымдағы Жер кодексінің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150-баптары</w:t>
      </w:r>
      <w:r>
        <w:rPr>
          <w:rFonts w:ascii="Times New Roman"/>
          <w:b w:val="false"/>
          <w:i w:val="false"/>
          <w:color w:val="000000"/>
          <w:sz w:val="28"/>
        </w:rPr>
        <w:t>,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(әрі қарай - </w:t>
      </w:r>
      <w:r>
        <w:rPr>
          <w:rFonts w:ascii="Times New Roman"/>
          <w:b w:val="false"/>
          <w:i w:val="false"/>
          <w:color w:val="000000"/>
          <w:sz w:val="28"/>
        </w:rPr>
        <w:t>Стандарт</w:t>
      </w:r>
      <w:r>
        <w:rPr>
          <w:rFonts w:ascii="Times New Roman"/>
          <w:b w:val="false"/>
          <w:i w:val="false"/>
          <w:color w:val="000000"/>
          <w:sz w:val="28"/>
        </w:rPr>
        <w:t>)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6. Мемлекеттік қызмет көрсету нәтижесі Стандарттың </w:t>
      </w:r>
      <w:r>
        <w:rPr>
          <w:rFonts w:ascii="Times New Roman"/>
          <w:b w:val="false"/>
          <w:i w:val="false"/>
          <w:color w:val="000000"/>
          <w:sz w:val="28"/>
        </w:rPr>
        <w:t>5-тармағымен</w:t>
      </w:r>
      <w:r>
        <w:rPr>
          <w:rFonts w:ascii="Times New Roman"/>
          <w:b w:val="false"/>
          <w:i w:val="false"/>
          <w:color w:val="000000"/>
          <w:sz w:val="28"/>
        </w:rPr>
        <w:t xml:space="preserve"> айқындалған.</w:t>
      </w:r>
    </w:p>
    <w:bookmarkStart w:name="z49" w:id="44"/>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44"/>
    <w:p>
      <w:pPr>
        <w:spacing w:after="0"/>
        <w:ind w:left="0"/>
        <w:jc w:val="both"/>
      </w:pPr>
      <w:r>
        <w:rPr>
          <w:rFonts w:ascii="Times New Roman"/>
          <w:b w:val="false"/>
          <w:i w:val="false"/>
          <w:color w:val="000000"/>
          <w:sz w:val="28"/>
        </w:rPr>
        <w:t>      7. Мемлекеттік қызмет көрсетудің барысы туралы мемлекеттік қызмет көрсету мәселелері жөніндегі ақпаратты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уәкiлеттi органдарда алуға болады. Жұмыс кестесі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w:t>
      </w:r>
      <w:r>
        <w:br/>
      </w:r>
      <w:r>
        <w:rPr>
          <w:rFonts w:ascii="Times New Roman"/>
          <w:b w:val="false"/>
          <w:i w:val="false"/>
          <w:color w:val="000000"/>
          <w:sz w:val="28"/>
        </w:rPr>
        <w:t>
      8. Мемлекеттік қызметті көрсетудің мерзімдері Стандарттың </w:t>
      </w:r>
      <w:r>
        <w:rPr>
          <w:rFonts w:ascii="Times New Roman"/>
          <w:b w:val="false"/>
          <w:i w:val="false"/>
          <w:color w:val="000000"/>
          <w:sz w:val="28"/>
        </w:rPr>
        <w:t>7-тармағымен</w:t>
      </w:r>
      <w:r>
        <w:rPr>
          <w:rFonts w:ascii="Times New Roman"/>
          <w:b w:val="false"/>
          <w:i w:val="false"/>
          <w:color w:val="000000"/>
          <w:sz w:val="28"/>
        </w:rPr>
        <w:t xml:space="preserve"> қарастырылған.</w:t>
      </w:r>
      <w:r>
        <w:br/>
      </w:r>
      <w:r>
        <w:rPr>
          <w:rFonts w:ascii="Times New Roman"/>
          <w:b w:val="false"/>
          <w:i w:val="false"/>
          <w:color w:val="000000"/>
          <w:sz w:val="28"/>
        </w:rPr>
        <w:t>
      9. Мемлекеттік қызмет көрсетуден бас тарту үшін негіздемелер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10. Тұтынушыдан мемлекеттiк қызмет көрсетудi алу үшiн өтiнiш алған сәттен бастап мемлекеттiк қызмет көрсету нәтижесiн берген сәтке дейiнгi мемлекеттiк қызмет көрсету кезеңдерi:</w:t>
      </w:r>
      <w:r>
        <w:br/>
      </w:r>
      <w:r>
        <w:rPr>
          <w:rFonts w:ascii="Times New Roman"/>
          <w:b w:val="false"/>
          <w:i w:val="false"/>
          <w:color w:val="000000"/>
          <w:sz w:val="28"/>
        </w:rPr>
        <w:t>
      1) тұтынушы уәкілетті органға жерге орналастыру жобасын бекіту туралы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берілген нысан бойынша өтінішті ұсынады;</w:t>
      </w:r>
      <w:r>
        <w:br/>
      </w:r>
      <w:r>
        <w:rPr>
          <w:rFonts w:ascii="Times New Roman"/>
          <w:b w:val="false"/>
          <w:i w:val="false"/>
          <w:color w:val="000000"/>
          <w:sz w:val="28"/>
        </w:rPr>
        <w:t>
      2) уәкілетті органның кеңсесі мемлекеттік қызмет алушыға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қабылдағаны туралы қолхат береді, онда:</w:t>
      </w:r>
      <w:r>
        <w:br/>
      </w:r>
      <w:r>
        <w:rPr>
          <w:rFonts w:ascii="Times New Roman"/>
          <w:b w:val="false"/>
          <w:i w:val="false"/>
          <w:color w:val="000000"/>
          <w:sz w:val="28"/>
        </w:rPr>
        <w:t>
      - өтініштің нөмірі және қабылданған күні;</w:t>
      </w:r>
      <w:r>
        <w:br/>
      </w:r>
      <w:r>
        <w:rPr>
          <w:rFonts w:ascii="Times New Roman"/>
          <w:b w:val="false"/>
          <w:i w:val="false"/>
          <w:color w:val="000000"/>
          <w:sz w:val="28"/>
        </w:rPr>
        <w:t>
      - сұрау салынған мемлекеттік қызмет түрі;</w:t>
      </w:r>
      <w:r>
        <w:br/>
      </w:r>
      <w:r>
        <w:rPr>
          <w:rFonts w:ascii="Times New Roman"/>
          <w:b w:val="false"/>
          <w:i w:val="false"/>
          <w:color w:val="000000"/>
          <w:sz w:val="28"/>
        </w:rPr>
        <w:t>
      - қоса берілген құжаттардың саны мен атаулары;</w:t>
      </w:r>
      <w:r>
        <w:br/>
      </w:r>
      <w:r>
        <w:rPr>
          <w:rFonts w:ascii="Times New Roman"/>
          <w:b w:val="false"/>
          <w:i w:val="false"/>
          <w:color w:val="000000"/>
          <w:sz w:val="28"/>
        </w:rPr>
        <w:t>
      - құжаттарды беру күні (уақыты) және орны;</w:t>
      </w:r>
      <w:r>
        <w:br/>
      </w:r>
      <w:r>
        <w:rPr>
          <w:rFonts w:ascii="Times New Roman"/>
          <w:b w:val="false"/>
          <w:i w:val="false"/>
          <w:color w:val="000000"/>
          <w:sz w:val="28"/>
        </w:rPr>
        <w:t>
      - мемлекеттік қызмет көрсету үшін өтінішті қабылдаған тұлғаның тегі, аты, әкесінің аты мен лауазымы көрсетіледі;</w:t>
      </w:r>
      <w:r>
        <w:br/>
      </w:r>
      <w:r>
        <w:rPr>
          <w:rFonts w:ascii="Times New Roman"/>
          <w:b w:val="false"/>
          <w:i w:val="false"/>
          <w:color w:val="000000"/>
          <w:sz w:val="28"/>
        </w:rPr>
        <w:t>
      және қолма-қол келген құжаттарды басшылыққа ұсынады;</w:t>
      </w:r>
      <w:r>
        <w:br/>
      </w:r>
      <w:r>
        <w:rPr>
          <w:rFonts w:ascii="Times New Roman"/>
          <w:b w:val="false"/>
          <w:i w:val="false"/>
          <w:color w:val="000000"/>
          <w:sz w:val="28"/>
        </w:rPr>
        <w:t>
      3) уәкілетті органның басшылығы құжаттарды қарау үшін органның құрылымдық бөлімшесін анықтайды;</w:t>
      </w:r>
      <w:r>
        <w:br/>
      </w:r>
      <w:r>
        <w:rPr>
          <w:rFonts w:ascii="Times New Roman"/>
          <w:b w:val="false"/>
          <w:i w:val="false"/>
          <w:color w:val="000000"/>
          <w:sz w:val="28"/>
        </w:rPr>
        <w:t>
      4) уәкілетті органның құрылымдық бөлімшесінің бастығы құжаттарды қарау үшін бөлімшенің жауапты орындаушысын анықтайды;</w:t>
      </w:r>
      <w:r>
        <w:br/>
      </w:r>
      <w:r>
        <w:rPr>
          <w:rFonts w:ascii="Times New Roman"/>
          <w:b w:val="false"/>
          <w:i w:val="false"/>
          <w:color w:val="000000"/>
          <w:sz w:val="28"/>
        </w:rPr>
        <w:t>
      5) уәкілетті органның құрылымдық бөлімшесінің жауапты орындаушысы құжаттардың толықтылығын тексеріп, дәлелді бас тарту, мемлекеттiк қызмет көрсетуді тоқтату туралы жазбаша хабарламаның жобасын немесе құжаттарды бекіту үшін басшылыққа дайындайды;</w:t>
      </w:r>
      <w:r>
        <w:br/>
      </w:r>
      <w:r>
        <w:rPr>
          <w:rFonts w:ascii="Times New Roman"/>
          <w:b w:val="false"/>
          <w:i w:val="false"/>
          <w:color w:val="000000"/>
          <w:sz w:val="28"/>
        </w:rPr>
        <w:t>
      6) уәкілетті органның басшылығы жерге орналастыру жобасына қол қояды, ал жауапты орындаушы елтаңбалы мөрімен куәландырады және жерге орналастыру жобаларын беру кітабында тіркейді немесе уәкілетті органның басшылығы дәлелді бас тарту туралы жазбаша хабарламаға қол қояды, ал кеңсе дәлелді бас тартуды қызмет алушыға жолдайды;</w:t>
      </w:r>
      <w:r>
        <w:br/>
      </w:r>
      <w:r>
        <w:rPr>
          <w:rFonts w:ascii="Times New Roman"/>
          <w:b w:val="false"/>
          <w:i w:val="false"/>
          <w:color w:val="000000"/>
          <w:sz w:val="28"/>
        </w:rPr>
        <w:t>
      7) уәкілетті органның кеңсесі бекiтілген жерге орналастыру жобасын мемлекеттік қызмет алушының жеке өзіне немесе сенімхат бойынша уәкілетті тұлғаға береді немесе дәлелді бас тарту туралы жазбаша хабарламаны жолдайды.</w:t>
      </w:r>
      <w:r>
        <w:br/>
      </w:r>
      <w:r>
        <w:rPr>
          <w:rFonts w:ascii="Times New Roman"/>
          <w:b w:val="false"/>
          <w:i w:val="false"/>
          <w:color w:val="000000"/>
          <w:sz w:val="28"/>
        </w:rPr>
        <w:t>
      11. Мемлекеттік қызмет көрсету үшін құжаттарды уәкілетті органда қабылдау үшін тұлғалар саны кемінде бір қызметкерді құрайды.</w:t>
      </w:r>
    </w:p>
    <w:bookmarkStart w:name="z50" w:id="45"/>
    <w:p>
      <w:pPr>
        <w:spacing w:after="0"/>
        <w:ind w:left="0"/>
        <w:jc w:val="left"/>
      </w:pPr>
      <w:r>
        <w:rPr>
          <w:rFonts w:ascii="Times New Roman"/>
          <w:b/>
          <w:i w:val="false"/>
          <w:color w:val="000000"/>
        </w:rPr>
        <w:t xml:space="preserve"> 
4. Мемлекеттiк қызметтi көрсету үрдiсiндегi iс-қимыл (өзара iс-қимыл) тәртiбiн сипаттау</w:t>
      </w:r>
    </w:p>
    <w:bookmarkEnd w:id="45"/>
    <w:p>
      <w:pPr>
        <w:spacing w:after="0"/>
        <w:ind w:left="0"/>
        <w:jc w:val="both"/>
      </w:pPr>
      <w:r>
        <w:rPr>
          <w:rFonts w:ascii="Times New Roman"/>
          <w:b w:val="false"/>
          <w:i w:val="false"/>
          <w:color w:val="000000"/>
          <w:sz w:val="28"/>
        </w:rPr>
        <w:t>      12. Уәкілетті органда құжаттардың қабылдануы жер учаскесінің орналасқан жеріне сәйкес уәкілетті органның жауапты қызметкері арқылы жүзеге асырылады.</w:t>
      </w:r>
      <w:r>
        <w:br/>
      </w:r>
      <w:r>
        <w:rPr>
          <w:rFonts w:ascii="Times New Roman"/>
          <w:b w:val="false"/>
          <w:i w:val="false"/>
          <w:color w:val="000000"/>
          <w:sz w:val="28"/>
        </w:rPr>
        <w:t>
      Тұтынушы уәкiлеттi органға құжаттарды тапсырғаннан кейiн тиiстi құжаттардың қабылданғаны туралы:</w:t>
      </w:r>
      <w:r>
        <w:br/>
      </w:r>
      <w:r>
        <w:rPr>
          <w:rFonts w:ascii="Times New Roman"/>
          <w:b w:val="false"/>
          <w:i w:val="false"/>
          <w:color w:val="000000"/>
          <w:sz w:val="28"/>
        </w:rPr>
        <w:t>
      өтініштің нөмiрi және қабылданған күнi;</w:t>
      </w:r>
      <w:r>
        <w:br/>
      </w:r>
      <w:r>
        <w:rPr>
          <w:rFonts w:ascii="Times New Roman"/>
          <w:b w:val="false"/>
          <w:i w:val="false"/>
          <w:color w:val="000000"/>
          <w:sz w:val="28"/>
        </w:rPr>
        <w:t>
      сұралынған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мен орны;</w:t>
      </w:r>
      <w:r>
        <w:br/>
      </w:r>
      <w:r>
        <w:rPr>
          <w:rFonts w:ascii="Times New Roman"/>
          <w:b w:val="false"/>
          <w:i w:val="false"/>
          <w:color w:val="000000"/>
          <w:sz w:val="28"/>
        </w:rPr>
        <w:t>
      мемлекеттік қызмет көрсету үшін өтiнiш қабылдаған уәкiлеттi орган қызметкерiнiң тегi, аты, әкесiнiң аты мен лауазымы көрсетіліп, қолхат берiледi.</w:t>
      </w:r>
      <w:r>
        <w:br/>
      </w:r>
      <w:r>
        <w:rPr>
          <w:rFonts w:ascii="Times New Roman"/>
          <w:b w:val="false"/>
          <w:i w:val="false"/>
          <w:color w:val="000000"/>
          <w:sz w:val="28"/>
        </w:rPr>
        <w:t>
      13. Мемлекеттiк қызметтi алу үшiн тұтынушы уәкiлеттi органға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14. Мемлекеттiк қызмет көрсету үрдісiнде мынадай құрылымдық-функционалдық бiрлiктер (бұдан әрi – ҚФБ) тартылған:</w:t>
      </w:r>
      <w:r>
        <w:br/>
      </w:r>
      <w:r>
        <w:rPr>
          <w:rFonts w:ascii="Times New Roman"/>
          <w:b w:val="false"/>
          <w:i w:val="false"/>
          <w:color w:val="000000"/>
          <w:sz w:val="28"/>
        </w:rPr>
        <w:t>
      1) уәкiлеттi органның кеңсесi;</w:t>
      </w:r>
      <w:r>
        <w:br/>
      </w:r>
      <w:r>
        <w:rPr>
          <w:rFonts w:ascii="Times New Roman"/>
          <w:b w:val="false"/>
          <w:i w:val="false"/>
          <w:color w:val="000000"/>
          <w:sz w:val="28"/>
        </w:rPr>
        <w:t>
      2) уәкiлеттi органның басшылығы;</w:t>
      </w:r>
      <w:r>
        <w:br/>
      </w:r>
      <w:r>
        <w:rPr>
          <w:rFonts w:ascii="Times New Roman"/>
          <w:b w:val="false"/>
          <w:i w:val="false"/>
          <w:color w:val="000000"/>
          <w:sz w:val="28"/>
        </w:rPr>
        <w:t>
      3) уәкiлеттi органның құрылымдық бөлiмшесінiң бастығы;</w:t>
      </w:r>
      <w:r>
        <w:br/>
      </w:r>
      <w:r>
        <w:rPr>
          <w:rFonts w:ascii="Times New Roman"/>
          <w:b w:val="false"/>
          <w:i w:val="false"/>
          <w:color w:val="000000"/>
          <w:sz w:val="28"/>
        </w:rPr>
        <w:t>
      4) уәкiлеттi органның құрылымдық бөлiмшесінiң жауапты орындаушысы.</w:t>
      </w:r>
      <w:r>
        <w:br/>
      </w:r>
      <w:r>
        <w:rPr>
          <w:rFonts w:ascii="Times New Roman"/>
          <w:b w:val="false"/>
          <w:i w:val="false"/>
          <w:color w:val="000000"/>
          <w:sz w:val="28"/>
        </w:rPr>
        <w:t>
      15. Әрбiр ҚФБ әкiмшiлiк iс-қимылдардың (рәсiмдердiң) орындалу мерзiмiн тестiлiк кесте сипатында көрсеткен әкiмшiлiк iс-қимылдары (рәсiмдер) дәйектiлiгiнiң сипаттамасы және өзара iс-қимылы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16. Мемлекеттiк қызмет көрсету үрдісiндегi әкiмшiлiк iс-қимылдардың қисынды сабақтастығы мен ҚФБ арасындағы өзара байланысты бейнелейтiн кестелер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p>
    <w:bookmarkStart w:name="z51" w:id="46"/>
    <w:p>
      <w:pPr>
        <w:spacing w:after="0"/>
        <w:ind w:left="0"/>
        <w:jc w:val="left"/>
      </w:pPr>
      <w:r>
        <w:rPr>
          <w:rFonts w:ascii="Times New Roman"/>
          <w:b/>
          <w:i w:val="false"/>
          <w:color w:val="000000"/>
        </w:rPr>
        <w:t xml:space="preserve"> 
5. Мемлекеттiк қызмет көрсететін лауазымды тұлғалардың жауапкершілігі</w:t>
      </w:r>
    </w:p>
    <w:bookmarkEnd w:id="46"/>
    <w:p>
      <w:pPr>
        <w:spacing w:after="0"/>
        <w:ind w:left="0"/>
        <w:jc w:val="both"/>
      </w:pPr>
      <w:r>
        <w:rPr>
          <w:rFonts w:ascii="Times New Roman"/>
          <w:b w:val="false"/>
          <w:i w:val="false"/>
          <w:color w:val="000000"/>
          <w:sz w:val="28"/>
        </w:rPr>
        <w:t>      17. Уәкілетті органның басшысы мемлекеттiк қызмет көрсетуге жауапты тұлға болып табылады (бұдан әрі - лауазымды тұлғалар).</w:t>
      </w:r>
      <w:r>
        <w:br/>
      </w:r>
      <w:r>
        <w:rPr>
          <w:rFonts w:ascii="Times New Roman"/>
          <w:b w:val="false"/>
          <w:i w:val="false"/>
          <w:color w:val="000000"/>
          <w:sz w:val="28"/>
        </w:rPr>
        <w:t>
      Лауазымды тұлғалар Қазақстан Республикасының заңнамалық актілерінде белгіленген мерзімде мемлекеттiк қызмет көрсетуді жүзеге асыру үшін жауап береді.</w:t>
      </w:r>
    </w:p>
    <w:bookmarkStart w:name="z52" w:id="47"/>
    <w:p>
      <w:pPr>
        <w:spacing w:after="0"/>
        <w:ind w:left="0"/>
        <w:jc w:val="both"/>
      </w:pPr>
      <w:r>
        <w:rPr>
          <w:rFonts w:ascii="Times New Roman"/>
          <w:b w:val="false"/>
          <w:i w:val="false"/>
          <w:color w:val="000000"/>
          <w:sz w:val="28"/>
        </w:rPr>
        <w:t>
«Жер учаскелерін қалыптастыру жөніндегі</w:t>
      </w:r>
      <w:r>
        <w:br/>
      </w:r>
      <w:r>
        <w:rPr>
          <w:rFonts w:ascii="Times New Roman"/>
          <w:b w:val="false"/>
          <w:i w:val="false"/>
          <w:color w:val="000000"/>
          <w:sz w:val="28"/>
        </w:rPr>
        <w:t>
жерге орналастыру жобаларын бекiту»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47"/>
    <w:p>
      <w:pPr>
        <w:spacing w:after="0"/>
        <w:ind w:left="0"/>
        <w:jc w:val="left"/>
      </w:pPr>
      <w:r>
        <w:rPr>
          <w:rFonts w:ascii="Times New Roman"/>
          <w:b/>
          <w:i w:val="false"/>
          <w:color w:val="000000"/>
        </w:rPr>
        <w:t xml:space="preserve"> Әкiмшiлiк iс-қимылдардың (рәсiмдердiң) дәйектiлiгiнiң сипаттамасы және өзара iс-қимылы</w:t>
      </w:r>
    </w:p>
    <w:p>
      <w:pPr>
        <w:spacing w:after="0"/>
        <w:ind w:left="0"/>
        <w:jc w:val="both"/>
      </w:pPr>
      <w:r>
        <w:rPr>
          <w:rFonts w:ascii="Times New Roman"/>
          <w:b/>
          <w:i w:val="false"/>
          <w:color w:val="000000"/>
          <w:sz w:val="28"/>
        </w:rPr>
        <w:t>      1-кесте. ҚФБ iс-қимылдарының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1404"/>
        <w:gridCol w:w="1550"/>
        <w:gridCol w:w="1"/>
        <w:gridCol w:w="1260"/>
        <w:gridCol w:w="2335"/>
        <w:gridCol w:w="3"/>
        <w:gridCol w:w="1"/>
        <w:gridCol w:w="305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үрдістiң iс-қимылдары (барысы, жұмыстар ағыны)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бөлiмшенiң бастығы</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қолхат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құрылымдық бөлiмшенi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жауапты орындаушыны айқындау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жiберу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құрылымдық бөлiмшенiң бастығына жiберу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жауапты орындаушыға</w:t>
            </w:r>
          </w:p>
          <w:p>
            <w:pPr>
              <w:spacing w:after="20"/>
              <w:ind w:left="20"/>
              <w:jc w:val="both"/>
            </w:pPr>
            <w:r>
              <w:rPr>
                <w:rFonts w:ascii="Times New Roman"/>
                <w:b w:val="false"/>
                <w:i w:val="false"/>
                <w:color w:val="000000"/>
                <w:sz w:val="20"/>
              </w:rPr>
              <w:t>жiберу</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Құжаттардың толықтығын тексеру және Жерге орналастыру жобасына басшылық қол қою үшін құжаттарды дайындау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жобасына қол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Елтаңбалы мөрімен куәландырады және жерге орналастыру жобаларын беру кітабында тіркейді</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Басшылыққа жерге орналастыру жобасын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 қол қою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жобасын бекіту</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Бекiтілген жерге орналастыру жобасын мемлекеттік қызмет алушының жеке өзіне немесе сенімхат бойынша уәкілетті тұлғаға береді.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p>
            <w:pPr>
              <w:spacing w:after="20"/>
              <w:ind w:left="20"/>
              <w:jc w:val="both"/>
            </w:pPr>
            <w:r>
              <w:rPr>
                <w:rFonts w:ascii="Times New Roman"/>
                <w:b w:val="false"/>
                <w:i w:val="false"/>
                <w:color w:val="000000"/>
                <w:sz w:val="20"/>
              </w:rPr>
              <w:t>Ғз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немесе сенімді тұлғаға жерге орналастыру жобасын берілгені туралы қолхат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2-кесте. Пайдалану нұсқасы. Баламалы үрдісі.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1099"/>
        <w:gridCol w:w="1647"/>
        <w:gridCol w:w="1366"/>
        <w:gridCol w:w="1819"/>
        <w:gridCol w:w="3"/>
        <w:gridCol w:w="285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үрдістiң iс-қимылдары (барысы, жұмыстар ағыны)</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бөлiмшенiң бастығы</w:t>
            </w:r>
          </w:p>
        </w:tc>
      </w:tr>
      <w:tr>
        <w:trPr>
          <w:trHeight w:val="585"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қолхат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құрылымдық бөлiмшенi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жауапты орындаушыны айқындау</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жiберу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құрылымдық бөлiмшенiң бастығына жiберу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жауапты орындаушыға</w:t>
            </w:r>
          </w:p>
          <w:p>
            <w:pPr>
              <w:spacing w:after="20"/>
              <w:ind w:left="20"/>
              <w:jc w:val="both"/>
            </w:pPr>
            <w:r>
              <w:rPr>
                <w:rFonts w:ascii="Times New Roman"/>
                <w:b w:val="false"/>
                <w:i w:val="false"/>
                <w:color w:val="000000"/>
                <w:sz w:val="20"/>
              </w:rPr>
              <w:t>жiберу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r>
      <w:tr>
        <w:trPr>
          <w:trHeight w:val="585"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дәлелді бас тарту туралы дәлелді уәждер келтірілген жазбаша хабарлама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корреспонденциясы журналында дәлелді бас тартуды тіркеу</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Хат-хабарды басшылыққа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хат-хабарды жолдау</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r>
    </w:tbl>
    <w:bookmarkStart w:name="z53" w:id="48"/>
    <w:p>
      <w:pPr>
        <w:spacing w:after="0"/>
        <w:ind w:left="0"/>
        <w:jc w:val="both"/>
      </w:pPr>
      <w:r>
        <w:rPr>
          <w:rFonts w:ascii="Times New Roman"/>
          <w:b w:val="false"/>
          <w:i w:val="false"/>
          <w:color w:val="000000"/>
          <w:sz w:val="28"/>
        </w:rPr>
        <w:t>
«Жер учаскелерін қалыптастыру жөніндегі</w:t>
      </w:r>
      <w:r>
        <w:br/>
      </w:r>
      <w:r>
        <w:rPr>
          <w:rFonts w:ascii="Times New Roman"/>
          <w:b w:val="false"/>
          <w:i w:val="false"/>
          <w:color w:val="000000"/>
          <w:sz w:val="28"/>
        </w:rPr>
        <w:t>
жерге орналастыру жобаларын бекiту»</w:t>
      </w:r>
      <w:r>
        <w:br/>
      </w:r>
      <w:r>
        <w:rPr>
          <w:rFonts w:ascii="Times New Roman"/>
          <w:b w:val="false"/>
          <w:i w:val="false"/>
          <w:color w:val="000000"/>
          <w:sz w:val="28"/>
        </w:rPr>
        <w:t>
мемлекеттік қызмет регламентіне 2-қосымша</w:t>
      </w:r>
    </w:p>
    <w:bookmarkEnd w:id="48"/>
    <w:p>
      <w:pPr>
        <w:spacing w:after="0"/>
        <w:ind w:left="0"/>
        <w:jc w:val="left"/>
      </w:pPr>
      <w:r>
        <w:rPr>
          <w:rFonts w:ascii="Times New Roman"/>
          <w:b/>
          <w:i w:val="false"/>
          <w:color w:val="000000"/>
        </w:rPr>
        <w:t xml:space="preserve"> Әкімшілік іс-әрекеттерінің логикалық сабақтастығы арасындағы өзара байланысты көрсететін сызба</w:t>
      </w:r>
    </w:p>
    <w:p>
      <w:pPr>
        <w:spacing w:after="0"/>
        <w:ind w:left="0"/>
        <w:jc w:val="both"/>
      </w:pPr>
      <w:r>
        <w:rPr>
          <w:rFonts w:ascii="Times New Roman"/>
          <w:b w:val="false"/>
          <w:i w:val="false"/>
          <w:color w:val="000000"/>
          <w:sz w:val="28"/>
        </w:rPr>
        <w:t>      </w:t>
      </w:r>
      <w:r>
        <w:drawing>
          <wp:inline distT="0" distB="0" distL="0" distR="0">
            <wp:extent cx="102870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287000" cy="6007100"/>
                    </a:xfrm>
                    <a:prstGeom prst="rect">
                      <a:avLst/>
                    </a:prstGeom>
                  </pic:spPr>
                </pic:pic>
              </a:graphicData>
            </a:graphic>
          </wp:inline>
        </w:drawing>
      </w:r>
    </w:p>
    <w:bookmarkStart w:name="z54" w:id="49"/>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2012 жылғы 26 желтоқсандағы</w:t>
      </w:r>
      <w:r>
        <w:br/>
      </w:r>
      <w:r>
        <w:rPr>
          <w:rFonts w:ascii="Times New Roman"/>
          <w:b w:val="false"/>
          <w:i w:val="false"/>
          <w:color w:val="000000"/>
          <w:sz w:val="28"/>
        </w:rPr>
        <w:t>
№ 419 қаулысына 7-қосымша</w:t>
      </w:r>
    </w:p>
    <w:bookmarkEnd w:id="49"/>
    <w:bookmarkStart w:name="z55" w:id="50"/>
    <w:p>
      <w:pPr>
        <w:spacing w:after="0"/>
        <w:ind w:left="0"/>
        <w:jc w:val="left"/>
      </w:pPr>
      <w:r>
        <w:rPr>
          <w:rFonts w:ascii="Times New Roman"/>
          <w:b/>
          <w:i w:val="false"/>
          <w:color w:val="000000"/>
        </w:rPr>
        <w:t xml:space="preserve"> 
«Жер учаскесінің нысаналы мақсатын өзгертуге шешім беру» мемлекеттік қызметінің регламенті 1. Негізгі ұғымдар</w:t>
      </w:r>
    </w:p>
    <w:bookmarkEnd w:id="50"/>
    <w:p>
      <w:pPr>
        <w:spacing w:after="0"/>
        <w:ind w:left="0"/>
        <w:jc w:val="both"/>
      </w:pPr>
      <w:r>
        <w:rPr>
          <w:rFonts w:ascii="Times New Roman"/>
          <w:b w:val="false"/>
          <w:i w:val="false"/>
          <w:color w:val="000000"/>
          <w:sz w:val="28"/>
        </w:rPr>
        <w:t>      1. Осы «Жер учаскесінің нысаналы мақсатын өзгертуге шешім беру» регламентінде (бұдан әрі - </w:t>
      </w:r>
      <w:r>
        <w:rPr>
          <w:rFonts w:ascii="Times New Roman"/>
          <w:b w:val="false"/>
          <w:i w:val="false"/>
          <w:color w:val="000000"/>
          <w:sz w:val="28"/>
        </w:rPr>
        <w:t>Регламент</w:t>
      </w:r>
      <w:r>
        <w:rPr>
          <w:rFonts w:ascii="Times New Roman"/>
          <w:b w:val="false"/>
          <w:i w:val="false"/>
          <w:color w:val="000000"/>
          <w:sz w:val="28"/>
        </w:rPr>
        <w:t>) мынадай ұғымдар пайдаланылады:</w:t>
      </w:r>
      <w:r>
        <w:br/>
      </w:r>
      <w:r>
        <w:rPr>
          <w:rFonts w:ascii="Times New Roman"/>
          <w:b w:val="false"/>
          <w:i w:val="false"/>
          <w:color w:val="000000"/>
          <w:sz w:val="28"/>
        </w:rPr>
        <w:t>
      1) тұтынушы - жеке немесе заңды тұлға;</w:t>
      </w:r>
      <w:r>
        <w:br/>
      </w:r>
      <w:r>
        <w:rPr>
          <w:rFonts w:ascii="Times New Roman"/>
          <w:b w:val="false"/>
          <w:i w:val="false"/>
          <w:color w:val="000000"/>
          <w:sz w:val="28"/>
        </w:rPr>
        <w:t>
      2) атқарушы орган - жер қатынастары саласындағы функцияларды жүзеге асыратын, облыстың, ауданның (облыстық маңызы бар қаланың) жергілікті атқарушы органдары.</w:t>
      </w:r>
    </w:p>
    <w:bookmarkStart w:name="z56" w:id="51"/>
    <w:p>
      <w:pPr>
        <w:spacing w:after="0"/>
        <w:ind w:left="0"/>
        <w:jc w:val="left"/>
      </w:pPr>
      <w:r>
        <w:rPr>
          <w:rFonts w:ascii="Times New Roman"/>
          <w:b/>
          <w:i w:val="false"/>
          <w:color w:val="000000"/>
        </w:rPr>
        <w:t xml:space="preserve"> 
2. Жалпы ережелер</w:t>
      </w:r>
    </w:p>
    <w:bookmarkEnd w:id="51"/>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«Нормативтік құқықтық актілер туралы» Қазақстан Республикасының 1998 жылғы 24 наурыздағы Заңының 3-бабы, 3-тармағы, </w:t>
      </w:r>
      <w:r>
        <w:rPr>
          <w:rFonts w:ascii="Times New Roman"/>
          <w:b w:val="false"/>
          <w:i w:val="false"/>
          <w:color w:val="000000"/>
          <w:sz w:val="28"/>
        </w:rPr>
        <w:t>1-4) тармақшасына</w:t>
      </w:r>
      <w:r>
        <w:rPr>
          <w:rFonts w:ascii="Times New Roman"/>
          <w:b w:val="false"/>
          <w:i w:val="false"/>
          <w:color w:val="000000"/>
          <w:sz w:val="28"/>
        </w:rPr>
        <w:t xml:space="preserve"> сәйкес мемлекеттік қызмет көрсету регламенті - мемлекеттік қызмет стандартының сақталуына қойылатын талаптарды белгілейтін және мемлекеттік органдардың, олардың ведомстволық бағыныстағы ұйымдарының, мемлекеттік қызмет көрсететін лауазымды адамдардың, сондай-ақ жеке және заңды тұлғалардың мемлекеттік қызмет көрсетуінің тәртібін айқындайтын нормативтік құқықтық акт.</w:t>
      </w:r>
      <w:r>
        <w:br/>
      </w:r>
      <w:r>
        <w:rPr>
          <w:rFonts w:ascii="Times New Roman"/>
          <w:b w:val="false"/>
          <w:i w:val="false"/>
          <w:color w:val="000000"/>
          <w:sz w:val="28"/>
        </w:rPr>
        <w:t>
      Мемлекеттік қызмет регламенті мемлекеттік қызмет көрсету процесіне қатысатын мемлекеттік органдардың, олардың ведомстволық бағыныстағы ұйымдарының және өзге де жеке және заңды тұлғалардың іс-қимылының (өзара іс-қимылының) сипаттамасын да белгілейді.</w:t>
      </w:r>
      <w:r>
        <w:br/>
      </w:r>
      <w:r>
        <w:rPr>
          <w:rFonts w:ascii="Times New Roman"/>
          <w:b w:val="false"/>
          <w:i w:val="false"/>
          <w:color w:val="000000"/>
          <w:sz w:val="28"/>
        </w:rPr>
        <w:t>
      3. Мемлекеттік қызмет атқарушы органмен көрсетіледі.</w:t>
      </w:r>
      <w:r>
        <w:br/>
      </w:r>
      <w:r>
        <w:rPr>
          <w:rFonts w:ascii="Times New Roman"/>
          <w:b w:val="false"/>
          <w:i w:val="false"/>
          <w:color w:val="000000"/>
          <w:sz w:val="28"/>
        </w:rPr>
        <w:t>
      4. Көрсетiлетiн мемлекеттiк қызметтiң нысаны: автоматтандырылмаған.</w:t>
      </w:r>
      <w:r>
        <w:br/>
      </w:r>
      <w:r>
        <w:rPr>
          <w:rFonts w:ascii="Times New Roman"/>
          <w:b w:val="false"/>
          <w:i w:val="false"/>
          <w:color w:val="000000"/>
          <w:sz w:val="28"/>
        </w:rPr>
        <w:t>
      5. Мемлекеттік қызмет Қазақстан Республикасының 2003 жылғы 20 маусымдағы Жер кодексінің </w:t>
      </w:r>
      <w:r>
        <w:rPr>
          <w:rFonts w:ascii="Times New Roman"/>
          <w:b w:val="false"/>
          <w:i w:val="false"/>
          <w:color w:val="000000"/>
          <w:sz w:val="28"/>
        </w:rPr>
        <w:t>49-1-бабы</w:t>
      </w:r>
      <w:r>
        <w:rPr>
          <w:rFonts w:ascii="Times New Roman"/>
          <w:b w:val="false"/>
          <w:i w:val="false"/>
          <w:color w:val="000000"/>
          <w:sz w:val="28"/>
        </w:rPr>
        <w:t>,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(әрі қарай - </w:t>
      </w:r>
      <w:r>
        <w:rPr>
          <w:rFonts w:ascii="Times New Roman"/>
          <w:b w:val="false"/>
          <w:i w:val="false"/>
          <w:color w:val="000000"/>
          <w:sz w:val="28"/>
        </w:rPr>
        <w:t>Стандарт</w:t>
      </w:r>
      <w:r>
        <w:rPr>
          <w:rFonts w:ascii="Times New Roman"/>
          <w:b w:val="false"/>
          <w:i w:val="false"/>
          <w:color w:val="000000"/>
          <w:sz w:val="28"/>
        </w:rPr>
        <w:t>)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6. Мемлекеттік қызмет көрсету нәтижесі Стандарттың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Start w:name="z57" w:id="52"/>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52"/>
    <w:p>
      <w:pPr>
        <w:spacing w:after="0"/>
        <w:ind w:left="0"/>
        <w:jc w:val="both"/>
      </w:pPr>
      <w:r>
        <w:rPr>
          <w:rFonts w:ascii="Times New Roman"/>
          <w:b w:val="false"/>
          <w:i w:val="false"/>
          <w:color w:val="000000"/>
          <w:sz w:val="28"/>
        </w:rPr>
        <w:t>      7. Мемлекеттік қызмет көрсетудің барысы туралы мемлекеттік қызмет көрсету мәселелері жөніндегі ақпаратты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атқарушы органдардан алуға болады. Жұмыс кестесі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w:t>
      </w:r>
      <w:r>
        <w:br/>
      </w:r>
      <w:r>
        <w:rPr>
          <w:rFonts w:ascii="Times New Roman"/>
          <w:b w:val="false"/>
          <w:i w:val="false"/>
          <w:color w:val="000000"/>
          <w:sz w:val="28"/>
        </w:rPr>
        <w:t>
      8. Мемлекеттік қызметті көрсетудің мерзімдері Стандарттың </w:t>
      </w:r>
      <w:r>
        <w:rPr>
          <w:rFonts w:ascii="Times New Roman"/>
          <w:b w:val="false"/>
          <w:i w:val="false"/>
          <w:color w:val="000000"/>
          <w:sz w:val="28"/>
        </w:rPr>
        <w:t>7-тармағымен</w:t>
      </w:r>
      <w:r>
        <w:rPr>
          <w:rFonts w:ascii="Times New Roman"/>
          <w:b w:val="false"/>
          <w:i w:val="false"/>
          <w:color w:val="000000"/>
          <w:sz w:val="28"/>
        </w:rPr>
        <w:t xml:space="preserve"> қарастырылған.</w:t>
      </w:r>
      <w:r>
        <w:br/>
      </w:r>
      <w:r>
        <w:rPr>
          <w:rFonts w:ascii="Times New Roman"/>
          <w:b w:val="false"/>
          <w:i w:val="false"/>
          <w:color w:val="000000"/>
          <w:sz w:val="28"/>
        </w:rPr>
        <w:t>
      9. Мемлекеттік қызмет көрсетуден бас тарту үшін негіздемелер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10. Тұтынушыдан мемлекеттiк қызмет көрсетудi алу үшiн өтiнiш алған сәттен бастап мемлекеттiк қызмет көрсету нәтижесiн берген сәтке дейiнгi мемлекеттiк қызмет көрсету кезеңдерi:</w:t>
      </w:r>
      <w:r>
        <w:br/>
      </w:r>
      <w:r>
        <w:rPr>
          <w:rFonts w:ascii="Times New Roman"/>
          <w:b w:val="false"/>
          <w:i w:val="false"/>
          <w:color w:val="000000"/>
          <w:sz w:val="28"/>
        </w:rPr>
        <w:t>
      1) тұтынушы атқарушы органға шешім беру туралы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берілген нысан бойынша өтінішті ұсынады;</w:t>
      </w:r>
      <w:r>
        <w:br/>
      </w:r>
      <w:r>
        <w:rPr>
          <w:rFonts w:ascii="Times New Roman"/>
          <w:b w:val="false"/>
          <w:i w:val="false"/>
          <w:color w:val="000000"/>
          <w:sz w:val="28"/>
        </w:rPr>
        <w:t>
      2) атқарушы органның кеңсесі мемлекеттік қызмет алушыға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қабылдағаны туралы қолхат береді, онда:</w:t>
      </w:r>
      <w:r>
        <w:br/>
      </w:r>
      <w:r>
        <w:rPr>
          <w:rFonts w:ascii="Times New Roman"/>
          <w:b w:val="false"/>
          <w:i w:val="false"/>
          <w:color w:val="000000"/>
          <w:sz w:val="28"/>
        </w:rPr>
        <w:t>
      - сұраудың нөмірі және қабылданған күні;</w:t>
      </w:r>
      <w:r>
        <w:br/>
      </w:r>
      <w:r>
        <w:rPr>
          <w:rFonts w:ascii="Times New Roman"/>
          <w:b w:val="false"/>
          <w:i w:val="false"/>
          <w:color w:val="000000"/>
          <w:sz w:val="28"/>
        </w:rPr>
        <w:t>
      - сұрау салынған мемлекеттік қызмет түрі;</w:t>
      </w:r>
      <w:r>
        <w:br/>
      </w:r>
      <w:r>
        <w:rPr>
          <w:rFonts w:ascii="Times New Roman"/>
          <w:b w:val="false"/>
          <w:i w:val="false"/>
          <w:color w:val="000000"/>
          <w:sz w:val="28"/>
        </w:rPr>
        <w:t>
      - қоса берілген құжаттардың саны мен атаулары;</w:t>
      </w:r>
      <w:r>
        <w:br/>
      </w:r>
      <w:r>
        <w:rPr>
          <w:rFonts w:ascii="Times New Roman"/>
          <w:b w:val="false"/>
          <w:i w:val="false"/>
          <w:color w:val="000000"/>
          <w:sz w:val="28"/>
        </w:rPr>
        <w:t>
      - құжаттарды беру күні (уақыты) және орны;</w:t>
      </w:r>
      <w:r>
        <w:br/>
      </w:r>
      <w:r>
        <w:rPr>
          <w:rFonts w:ascii="Times New Roman"/>
          <w:b w:val="false"/>
          <w:i w:val="false"/>
          <w:color w:val="000000"/>
          <w:sz w:val="28"/>
        </w:rPr>
        <w:t>
      - мемлекеттік қызмет көрсету үшін өтінішті қабылдаған тұлғаның тегі, аты, әкесінің аты мен лауазымы көрсетіледі және қолма-қол келген құжаттарды басшылыққа ұсынады;</w:t>
      </w:r>
      <w:r>
        <w:br/>
      </w:r>
      <w:r>
        <w:rPr>
          <w:rFonts w:ascii="Times New Roman"/>
          <w:b w:val="false"/>
          <w:i w:val="false"/>
          <w:color w:val="000000"/>
          <w:sz w:val="28"/>
        </w:rPr>
        <w:t>
      3) атқарушы органның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тұлғасы құжаттарды қарау үшін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жер қатынастары саласындағы уәкілетті органды (әрі қарай – уәкілетті орган) анықтайды;</w:t>
      </w:r>
      <w:r>
        <w:br/>
      </w:r>
      <w:r>
        <w:rPr>
          <w:rFonts w:ascii="Times New Roman"/>
          <w:b w:val="false"/>
          <w:i w:val="false"/>
          <w:color w:val="000000"/>
          <w:sz w:val="28"/>
        </w:rPr>
        <w:t>
      4) уәкілетті органның кеңсесі келіп түскен құжаттарды тіркеп басшылығына ұсынады;</w:t>
      </w:r>
      <w:r>
        <w:br/>
      </w:r>
      <w:r>
        <w:rPr>
          <w:rFonts w:ascii="Times New Roman"/>
          <w:b w:val="false"/>
          <w:i w:val="false"/>
          <w:color w:val="000000"/>
          <w:sz w:val="28"/>
        </w:rPr>
        <w:t>
      5) уәкілетті органның басшылығы құжаттарды қарау үшін құрылымдық бөлімшені анықтайды;</w:t>
      </w:r>
      <w:r>
        <w:br/>
      </w:r>
      <w:r>
        <w:rPr>
          <w:rFonts w:ascii="Times New Roman"/>
          <w:b w:val="false"/>
          <w:i w:val="false"/>
          <w:color w:val="000000"/>
          <w:sz w:val="28"/>
        </w:rPr>
        <w:t>
      6) уәкілетті органның құрылымдық бөлімшесінің бастығы құжаттарды қарау үшін жауапты орындаушыны анықтайды;</w:t>
      </w:r>
      <w:r>
        <w:br/>
      </w:r>
      <w:r>
        <w:rPr>
          <w:rFonts w:ascii="Times New Roman"/>
          <w:b w:val="false"/>
          <w:i w:val="false"/>
          <w:color w:val="000000"/>
          <w:sz w:val="28"/>
        </w:rPr>
        <w:t>
      7) уәкілетті органның құрылымдық бөлімшесінің жауапты орындаушысы құжаттардың толықтылығын тексеріп, дәлелді бас тарту туралы жазбаша хабарламаның жобасын немесе құжаттарды Кодекстің 43-бабының </w:t>
      </w:r>
      <w:r>
        <w:rPr>
          <w:rFonts w:ascii="Times New Roman"/>
          <w:b w:val="false"/>
          <w:i w:val="false"/>
          <w:color w:val="000000"/>
          <w:sz w:val="28"/>
        </w:rPr>
        <w:t>2-тармағына</w:t>
      </w:r>
      <w:r>
        <w:rPr>
          <w:rFonts w:ascii="Times New Roman"/>
          <w:b w:val="false"/>
          <w:i w:val="false"/>
          <w:color w:val="000000"/>
          <w:sz w:val="28"/>
        </w:rPr>
        <w:t xml:space="preserve"> сәйкес құрылатын жер бөлу комиссиясының қарауына ұсыну туралы жазбаша хат-хабарға қол қою үшін құжаттарды басшылыққа дайындайды;</w:t>
      </w:r>
      <w:r>
        <w:br/>
      </w:r>
      <w:r>
        <w:rPr>
          <w:rFonts w:ascii="Times New Roman"/>
          <w:b w:val="false"/>
          <w:i w:val="false"/>
          <w:color w:val="000000"/>
          <w:sz w:val="28"/>
        </w:rPr>
        <w:t>
      8) жер комиссиясы уәкілетті орган ұсынған құжаттарды қарап қорытындыны хаттама түрінде қабылдайды;</w:t>
      </w:r>
      <w:r>
        <w:br/>
      </w:r>
      <w:r>
        <w:rPr>
          <w:rFonts w:ascii="Times New Roman"/>
          <w:b w:val="false"/>
          <w:i w:val="false"/>
          <w:color w:val="000000"/>
          <w:sz w:val="28"/>
        </w:rPr>
        <w:t>
      9) уәкілетті органның құрылымдық бөлімшесінің жауапты орындаушысы ұсыныс комиссияға түскен кезінен бастап қорытындыны бес жұмыс күні ішінде хаттамалық шешім нысанында жасайды және қызмет алушыға 5 жұмыс күні ішінде жерге орналастыру жобасын дайындау үшін хаттаманы жолдау жөніндегі хабарламаны басшылыққа қол қою үшін ұсынады;</w:t>
      </w:r>
      <w:r>
        <w:br/>
      </w:r>
      <w:r>
        <w:rPr>
          <w:rFonts w:ascii="Times New Roman"/>
          <w:b w:val="false"/>
          <w:i w:val="false"/>
          <w:color w:val="000000"/>
          <w:sz w:val="28"/>
        </w:rPr>
        <w:t>
      10) уәкілетті органның басшысы хабарламаға қол қояды, уәкілетті органның кеңсесі жазбаша хабарламаны тіркеп қызмет алушыға жолдайды;</w:t>
      </w:r>
      <w:r>
        <w:br/>
      </w:r>
      <w:r>
        <w:rPr>
          <w:rFonts w:ascii="Times New Roman"/>
          <w:b w:val="false"/>
          <w:i w:val="false"/>
          <w:color w:val="000000"/>
          <w:sz w:val="28"/>
        </w:rPr>
        <w:t>
      11) қызмет алушы уәкілетті органға әзірленген жерге орналастыру жобасын ұсынады;</w:t>
      </w:r>
      <w:r>
        <w:br/>
      </w:r>
      <w:r>
        <w:rPr>
          <w:rFonts w:ascii="Times New Roman"/>
          <w:b w:val="false"/>
          <w:i w:val="false"/>
          <w:color w:val="000000"/>
          <w:sz w:val="28"/>
        </w:rPr>
        <w:t>
      12) уәкілетті органның кеңсесі жерге орналастыру жобасын тіркейді және құжатты қабылдағаны жөнінде қолхат беріп құжатты басшылыққа ұсынады;</w:t>
      </w:r>
      <w:r>
        <w:br/>
      </w:r>
      <w:r>
        <w:rPr>
          <w:rFonts w:ascii="Times New Roman"/>
          <w:b w:val="false"/>
          <w:i w:val="false"/>
          <w:color w:val="000000"/>
          <w:sz w:val="28"/>
        </w:rPr>
        <w:t>
      13) уәкілетті органның басшылығы жауапты орындаушыны анықтайды;</w:t>
      </w:r>
      <w:r>
        <w:br/>
      </w:r>
      <w:r>
        <w:rPr>
          <w:rFonts w:ascii="Times New Roman"/>
          <w:b w:val="false"/>
          <w:i w:val="false"/>
          <w:color w:val="000000"/>
          <w:sz w:val="28"/>
        </w:rPr>
        <w:t>
      14) уәкілетті органның жауапты орындаушысы атқарушы орган шешімінің жобасын дайындап басшылыққа бұрыштама қою үшін ұсынады;</w:t>
      </w:r>
      <w:r>
        <w:br/>
      </w:r>
      <w:r>
        <w:rPr>
          <w:rFonts w:ascii="Times New Roman"/>
          <w:b w:val="false"/>
          <w:i w:val="false"/>
          <w:color w:val="000000"/>
          <w:sz w:val="28"/>
        </w:rPr>
        <w:t>
      15) уәкілетті органның басшылығы бұрыштама қояды, кеңсе атқарушы органға қаулы жобасын келісуге ұсынады;</w:t>
      </w:r>
      <w:r>
        <w:br/>
      </w:r>
      <w:r>
        <w:rPr>
          <w:rFonts w:ascii="Times New Roman"/>
          <w:b w:val="false"/>
          <w:i w:val="false"/>
          <w:color w:val="000000"/>
          <w:sz w:val="28"/>
        </w:rPr>
        <w:t>
      16) атқарушы органның кеңсесі қаулы жобасын тіркеуге алып, атқарушы органның уәкілетті тұлғасына ұсынады;</w:t>
      </w:r>
      <w:r>
        <w:br/>
      </w:r>
      <w:r>
        <w:rPr>
          <w:rFonts w:ascii="Times New Roman"/>
          <w:b w:val="false"/>
          <w:i w:val="false"/>
          <w:color w:val="000000"/>
          <w:sz w:val="28"/>
        </w:rPr>
        <w:t>
      17) атқарушы органның уәкілетті тұлғасы құрылымдық бөлімшелерін анықтайды;</w:t>
      </w:r>
      <w:r>
        <w:br/>
      </w:r>
      <w:r>
        <w:rPr>
          <w:rFonts w:ascii="Times New Roman"/>
          <w:b w:val="false"/>
          <w:i w:val="false"/>
          <w:color w:val="000000"/>
          <w:sz w:val="28"/>
        </w:rPr>
        <w:t>
      18) атқарушы органның құрылымдық бөлімшені қаулы жобасына келісім беріп, басшылыққа бұрыштама қою үшін ұсынады;</w:t>
      </w:r>
      <w:r>
        <w:br/>
      </w:r>
      <w:r>
        <w:rPr>
          <w:rFonts w:ascii="Times New Roman"/>
          <w:b w:val="false"/>
          <w:i w:val="false"/>
          <w:color w:val="000000"/>
          <w:sz w:val="28"/>
        </w:rPr>
        <w:t>
      19) атқарушы органның басшылығы шешім жобасымен танысып оған қол қояды;</w:t>
      </w:r>
      <w:r>
        <w:br/>
      </w:r>
      <w:r>
        <w:rPr>
          <w:rFonts w:ascii="Times New Roman"/>
          <w:b w:val="false"/>
          <w:i w:val="false"/>
          <w:color w:val="000000"/>
          <w:sz w:val="28"/>
        </w:rPr>
        <w:t>
      20) атқарушы органның кеңсесі келісілген қаулы жобасын актілерді тіркеу кітабына тіркейді және дайын мемлекеттік қызмет нәтижесі жер учаскесінің нысаналы мақсатын өзгерту туралы шешімді қызмет алушының жеке өзіне немесе сенімхат бойынша уәкілетті тұлғаға береді.</w:t>
      </w:r>
      <w:r>
        <w:br/>
      </w:r>
      <w:r>
        <w:rPr>
          <w:rFonts w:ascii="Times New Roman"/>
          <w:b w:val="false"/>
          <w:i w:val="false"/>
          <w:color w:val="000000"/>
          <w:sz w:val="28"/>
        </w:rPr>
        <w:t>
      11. Мемлекеттік қызмет көрсету үшін құжаттарды уәкілетті органда қабылдау үшін тұлғалар саны кемінде бір қызметкерді құрайды.</w:t>
      </w:r>
    </w:p>
    <w:bookmarkStart w:name="z58" w:id="53"/>
    <w:p>
      <w:pPr>
        <w:spacing w:after="0"/>
        <w:ind w:left="0"/>
        <w:jc w:val="left"/>
      </w:pPr>
      <w:r>
        <w:rPr>
          <w:rFonts w:ascii="Times New Roman"/>
          <w:b/>
          <w:i w:val="false"/>
          <w:color w:val="000000"/>
        </w:rPr>
        <w:t xml:space="preserve"> 
4. Мемлекеттiк қызметтi көрсету үрдiсiндегi iс-қимыл (өзара iс-қимыл) тәртiбiн сипаттау</w:t>
      </w:r>
    </w:p>
    <w:bookmarkEnd w:id="53"/>
    <w:p>
      <w:pPr>
        <w:spacing w:after="0"/>
        <w:ind w:left="0"/>
        <w:jc w:val="both"/>
      </w:pPr>
      <w:r>
        <w:rPr>
          <w:rFonts w:ascii="Times New Roman"/>
          <w:b w:val="false"/>
          <w:i w:val="false"/>
          <w:color w:val="000000"/>
          <w:sz w:val="28"/>
        </w:rPr>
        <w:t>      12. Атқарушы органда құжаттарды қабылдау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жергілікті атқарушы органның уәкілетті тұлғасымен жүзеге асырылады.</w:t>
      </w:r>
      <w:r>
        <w:br/>
      </w:r>
      <w:r>
        <w:rPr>
          <w:rFonts w:ascii="Times New Roman"/>
          <w:b w:val="false"/>
          <w:i w:val="false"/>
          <w:color w:val="000000"/>
          <w:sz w:val="28"/>
        </w:rPr>
        <w:t>
      Атқарушы органға құжаттарды тапсырғаннан кейiн тұтынушы тиiстi құжаттардың қабылданғаны туралы:</w:t>
      </w:r>
      <w:r>
        <w:br/>
      </w:r>
      <w:r>
        <w:rPr>
          <w:rFonts w:ascii="Times New Roman"/>
          <w:b w:val="false"/>
          <w:i w:val="false"/>
          <w:color w:val="000000"/>
          <w:sz w:val="28"/>
        </w:rPr>
        <w:t>
      - сұраудың нөмiрi және қабылданған күнi;</w:t>
      </w:r>
      <w:r>
        <w:br/>
      </w:r>
      <w:r>
        <w:rPr>
          <w:rFonts w:ascii="Times New Roman"/>
          <w:b w:val="false"/>
          <w:i w:val="false"/>
          <w:color w:val="000000"/>
          <w:sz w:val="28"/>
        </w:rPr>
        <w:t>
      - сұрау салынған мемлекеттiк қызметтiң түрi;</w:t>
      </w:r>
      <w:r>
        <w:br/>
      </w:r>
      <w:r>
        <w:rPr>
          <w:rFonts w:ascii="Times New Roman"/>
          <w:b w:val="false"/>
          <w:i w:val="false"/>
          <w:color w:val="000000"/>
          <w:sz w:val="28"/>
        </w:rPr>
        <w:t>
      - қоса берiлген құжаттардың саны мен атаулары;</w:t>
      </w:r>
      <w:r>
        <w:br/>
      </w:r>
      <w:r>
        <w:rPr>
          <w:rFonts w:ascii="Times New Roman"/>
          <w:b w:val="false"/>
          <w:i w:val="false"/>
          <w:color w:val="000000"/>
          <w:sz w:val="28"/>
        </w:rPr>
        <w:t>
      - құжаттарды беру күнi, уақыты мен орны;</w:t>
      </w:r>
      <w:r>
        <w:br/>
      </w:r>
      <w:r>
        <w:rPr>
          <w:rFonts w:ascii="Times New Roman"/>
          <w:b w:val="false"/>
          <w:i w:val="false"/>
          <w:color w:val="000000"/>
          <w:sz w:val="28"/>
        </w:rPr>
        <w:t>
      - мемлекеттік қызмет көрсету үшін өтiнiш қабылдаған тұлғаның тегi, аты, әкесiнiң аты мен лауазымы көрсетіліп, қолхат берiледi.</w:t>
      </w:r>
      <w:r>
        <w:br/>
      </w:r>
      <w:r>
        <w:rPr>
          <w:rFonts w:ascii="Times New Roman"/>
          <w:b w:val="false"/>
          <w:i w:val="false"/>
          <w:color w:val="000000"/>
          <w:sz w:val="28"/>
        </w:rPr>
        <w:t>
      13. Мемлекеттiк қызметтi алу үшiн тұтынушы атқарушы органға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14. Мемлекеттiк қызмет көрсету үрдісiнде мынадай құрылымдық-функционалдық бiрлiктер (бұдан әрi – ҚФБ) тартылған:</w:t>
      </w:r>
      <w:r>
        <w:br/>
      </w:r>
      <w:r>
        <w:rPr>
          <w:rFonts w:ascii="Times New Roman"/>
          <w:b w:val="false"/>
          <w:i w:val="false"/>
          <w:color w:val="000000"/>
          <w:sz w:val="28"/>
        </w:rPr>
        <w:t>
      1) атқарушы органның кеңсесі;</w:t>
      </w:r>
      <w:r>
        <w:br/>
      </w:r>
      <w:r>
        <w:rPr>
          <w:rFonts w:ascii="Times New Roman"/>
          <w:b w:val="false"/>
          <w:i w:val="false"/>
          <w:color w:val="000000"/>
          <w:sz w:val="28"/>
        </w:rPr>
        <w:t>
      2) атқарушы органның уәкілетті тұлғасы;</w:t>
      </w:r>
      <w:r>
        <w:br/>
      </w:r>
      <w:r>
        <w:rPr>
          <w:rFonts w:ascii="Times New Roman"/>
          <w:b w:val="false"/>
          <w:i w:val="false"/>
          <w:color w:val="000000"/>
          <w:sz w:val="28"/>
        </w:rPr>
        <w:t>
      3) атқарушы органның құрылымдық бөлімшесі;</w:t>
      </w:r>
      <w:r>
        <w:br/>
      </w:r>
      <w:r>
        <w:rPr>
          <w:rFonts w:ascii="Times New Roman"/>
          <w:b w:val="false"/>
          <w:i w:val="false"/>
          <w:color w:val="000000"/>
          <w:sz w:val="28"/>
        </w:rPr>
        <w:t>
      4) уәкілетті органның кеңсесі;</w:t>
      </w:r>
      <w:r>
        <w:br/>
      </w:r>
      <w:r>
        <w:rPr>
          <w:rFonts w:ascii="Times New Roman"/>
          <w:b w:val="false"/>
          <w:i w:val="false"/>
          <w:color w:val="000000"/>
          <w:sz w:val="28"/>
        </w:rPr>
        <w:t>
      5) уәкілетті органның басшылығы;</w:t>
      </w:r>
      <w:r>
        <w:br/>
      </w:r>
      <w:r>
        <w:rPr>
          <w:rFonts w:ascii="Times New Roman"/>
          <w:b w:val="false"/>
          <w:i w:val="false"/>
          <w:color w:val="000000"/>
          <w:sz w:val="28"/>
        </w:rPr>
        <w:t>
      6) уәкілетті органның құрылымдық бөлімшесінің бастығы;</w:t>
      </w:r>
      <w:r>
        <w:br/>
      </w:r>
      <w:r>
        <w:rPr>
          <w:rFonts w:ascii="Times New Roman"/>
          <w:b w:val="false"/>
          <w:i w:val="false"/>
          <w:color w:val="000000"/>
          <w:sz w:val="28"/>
        </w:rPr>
        <w:t>
      7) уәкілетті органның құрылымдық бөлімшесінің жауапты орындаушысы.</w:t>
      </w:r>
      <w:r>
        <w:br/>
      </w:r>
      <w:r>
        <w:rPr>
          <w:rFonts w:ascii="Times New Roman"/>
          <w:b w:val="false"/>
          <w:i w:val="false"/>
          <w:color w:val="000000"/>
          <w:sz w:val="28"/>
        </w:rPr>
        <w:t>
      15. Әрбiр ҚФБ әкiмшiлiк iс-қимылдардың (рәсiмдердiң) орындалу мерзiмiн тестiлiк кесте сипатында көрсеткен әкiмшiлiк iс-қимылдары (рәсiмдер) дәйектiлiгiнiң сипаттамасы және өзара iс-қимылы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16. Мемлекеттiк қызмет көрсету үрдісiндегi әкiмшiлiк iс-қимылдардың қисынды сабақтастығы мен ҚФБ арасындағы өзара байланысты бейнелейтiн кестелер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p>
    <w:bookmarkStart w:name="z59" w:id="54"/>
    <w:p>
      <w:pPr>
        <w:spacing w:after="0"/>
        <w:ind w:left="0"/>
        <w:jc w:val="left"/>
      </w:pPr>
      <w:r>
        <w:rPr>
          <w:rFonts w:ascii="Times New Roman"/>
          <w:b/>
          <w:i w:val="false"/>
          <w:color w:val="000000"/>
        </w:rPr>
        <w:t xml:space="preserve"> 
      5. Мемлекеттiк қызмет көрсететін лауазымды тұлғалардың жауапкершілігі</w:t>
      </w:r>
    </w:p>
    <w:bookmarkEnd w:id="54"/>
    <w:p>
      <w:pPr>
        <w:spacing w:after="0"/>
        <w:ind w:left="0"/>
        <w:jc w:val="both"/>
      </w:pPr>
      <w:r>
        <w:rPr>
          <w:rFonts w:ascii="Times New Roman"/>
          <w:b w:val="false"/>
          <w:i w:val="false"/>
          <w:color w:val="000000"/>
          <w:sz w:val="28"/>
        </w:rPr>
        <w:t>      17. Атқарушы органның уәкілетті тұлғасы мемлекеттiк қызмет көрсетуге жауапты тұлға болып табылады (бұдан әрі - лауазымды тұлғалар).</w:t>
      </w:r>
      <w:r>
        <w:br/>
      </w:r>
      <w:r>
        <w:rPr>
          <w:rFonts w:ascii="Times New Roman"/>
          <w:b w:val="false"/>
          <w:i w:val="false"/>
          <w:color w:val="000000"/>
          <w:sz w:val="28"/>
        </w:rPr>
        <w:t>
      Лауазымды тұлғалар Қазақстан Республикасының заңнамалық актілерінде белгіленген мерзімде мемлекеттiк қызмет көрсетуді жүзеге асыру үшін жауап береді.</w:t>
      </w:r>
    </w:p>
    <w:bookmarkStart w:name="z60" w:id="55"/>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өзгертуге шешім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55"/>
    <w:p>
      <w:pPr>
        <w:spacing w:after="0"/>
        <w:ind w:left="0"/>
        <w:jc w:val="left"/>
      </w:pPr>
      <w:r>
        <w:rPr>
          <w:rFonts w:ascii="Times New Roman"/>
          <w:b/>
          <w:i w:val="false"/>
          <w:color w:val="000000"/>
        </w:rPr>
        <w:t xml:space="preserve"> Әкiмшiлiк iс-қимылдардың (рәсiмдердiң) дәйектiлiгiнiң сипаттамасы және өзара iс-қимылы</w:t>
      </w:r>
    </w:p>
    <w:p>
      <w:pPr>
        <w:spacing w:after="0"/>
        <w:ind w:left="0"/>
        <w:jc w:val="both"/>
      </w:pPr>
      <w:r>
        <w:rPr>
          <w:rFonts w:ascii="Times New Roman"/>
          <w:b/>
          <w:i w:val="false"/>
          <w:color w:val="000000"/>
          <w:sz w:val="28"/>
        </w:rPr>
        <w:t>      1-кесте. ҚФБ iс-қимылдарының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528"/>
        <w:gridCol w:w="2433"/>
        <w:gridCol w:w="2733"/>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үрдістiң iс-қимылдары (барысы, жұмыстар ағыны)</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органның кеңсесі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органның уәкiлеттi тұлғасы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органның кеңсесі</w:t>
            </w:r>
          </w:p>
        </w:tc>
      </w:tr>
      <w:tr>
        <w:trPr>
          <w:trHeight w:val="585"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қолхат беру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құрылымдық бөлiмшенi (уәкілетті орган) айқындау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Тапсырманы тіркеу</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атқарушы органның уәкілетті тұлғасына жiберу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құрылымдық бөлiмшенiң (уәкілетті органның) бастығына жiберу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жіберу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9"/>
        <w:gridCol w:w="2548"/>
        <w:gridCol w:w="2839"/>
        <w:gridCol w:w="3234"/>
      </w:tblGrid>
      <w:tr>
        <w:trPr>
          <w:trHeight w:val="30" w:hRule="atLeast"/>
        </w:trPr>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бөлiмшенiң бастығы</w:t>
            </w:r>
          </w:p>
        </w:tc>
      </w:tr>
      <w:tr>
        <w:trPr>
          <w:trHeight w:val="585" w:hRule="atLeast"/>
        </w:trPr>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құрылымдық бөлiмшенi айқындау</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жауапты орындаушыны айқындау</w:t>
            </w:r>
          </w:p>
        </w:tc>
      </w:tr>
      <w:tr>
        <w:trPr>
          <w:trHeight w:val="30" w:hRule="atLeast"/>
        </w:trPr>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жiберу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құрылымдық бөлiмшенiң бастығына жiберу</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жауапты орындаушыға</w:t>
            </w:r>
          </w:p>
          <w:p>
            <w:pPr>
              <w:spacing w:after="20"/>
              <w:ind w:left="20"/>
              <w:jc w:val="both"/>
            </w:pPr>
            <w:r>
              <w:rPr>
                <w:rFonts w:ascii="Times New Roman"/>
                <w:b w:val="false"/>
                <w:i w:val="false"/>
                <w:color w:val="000000"/>
                <w:sz w:val="20"/>
              </w:rPr>
              <w:t>жiберу</w:t>
            </w:r>
          </w:p>
        </w:tc>
      </w:tr>
      <w:tr>
        <w:trPr>
          <w:trHeight w:val="30" w:hRule="atLeast"/>
        </w:trPr>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2533"/>
        <w:gridCol w:w="1133"/>
        <w:gridCol w:w="2266"/>
        <w:gridCol w:w="2"/>
        <w:gridCol w:w="29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үрдістiң iс-қимылдары (барысы, жұмыстар ағыны)</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кеңсесі </w:t>
            </w:r>
          </w:p>
        </w:tc>
      </w:tr>
      <w:tr>
        <w:trPr>
          <w:trHeight w:val="58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толықтылығын тексеріп, құжаттарды Кодекстің 43-бабының </w:t>
            </w:r>
            <w:r>
              <w:rPr>
                <w:rFonts w:ascii="Times New Roman"/>
                <w:b w:val="false"/>
                <w:i w:val="false"/>
                <w:color w:val="000000"/>
                <w:sz w:val="20"/>
              </w:rPr>
              <w:t>2-тармағына</w:t>
            </w:r>
            <w:r>
              <w:rPr>
                <w:rFonts w:ascii="Times New Roman"/>
                <w:b w:val="false"/>
                <w:i w:val="false"/>
                <w:color w:val="000000"/>
                <w:sz w:val="20"/>
              </w:rPr>
              <w:t xml:space="preserve"> сәйкес құрылатын жер бөлу комиссиясының қарауына ұсыну туралы жазбаша хат-хабар дайындайды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танысады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Хат-хабарды тіркейді</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 Ғз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Басшылыққа хат- хабарға қол қоюға ұсынады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Хат-хабарға қол қояды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Хат-хабарды жер комиссиясының мүшелеріне жолдайды</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комиссиясы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орындаушысы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органның басшылығы</w:t>
            </w:r>
          </w:p>
        </w:tc>
      </w:tr>
      <w:tr>
        <w:trPr>
          <w:trHeight w:val="58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ұсынған құжаттарды қарап, қорытынды береді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 хаттамалық шешім нысанында жасайды және қызмет алушыға хаттаманы жолдау туралы хат дайындайды.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Хат-хабармен танысады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 хаттама түрінде қабылдайды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Хат-хабарды басшылыққа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Хат-хабарға қол қояды</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r>
      <w:tr>
        <w:trPr>
          <w:trHeight w:val="58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хабарды тіркейді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жерге орналастыру жобасын қабылдап, тіркейді және қол хат береді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жобасымен танысу, орындау үшiн жауапты орындаушыны айқындау</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хаттаманы хат-хабарды жерге орналастыру жобасын дайындау үшін жолдайды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Басшылыққа ұсынады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орындаушыға жiберу</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кеңсесі </w:t>
            </w:r>
          </w:p>
        </w:tc>
      </w:tr>
      <w:tr>
        <w:trPr>
          <w:trHeight w:val="58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 шешімінің жобасын ілеспе жазбамен бірге дайындайды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жобасы және ілеспе хатпен танысады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хатты тіркейді</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p>
            <w:pPr>
              <w:spacing w:after="20"/>
              <w:ind w:left="20"/>
              <w:jc w:val="both"/>
            </w:pPr>
            <w:r>
              <w:rPr>
                <w:rFonts w:ascii="Times New Roman"/>
                <w:b w:val="false"/>
                <w:i w:val="false"/>
                <w:color w:val="000000"/>
                <w:sz w:val="20"/>
              </w:rPr>
              <w:t>Ғз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Басшылыққа бұрыштама қою үшін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 жобасына бұрыштама және ілеспе хатқа қол қояды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хатты шешім жобасымен атқарушы органға жолдайды</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органның кеңсесі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органның уәкiлеттi тұлғасы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органның құрылымдық бөлімшесі</w:t>
            </w:r>
          </w:p>
        </w:tc>
      </w:tr>
      <w:tr>
        <w:trPr>
          <w:trHeight w:val="58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тіркеу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жобасымен танысу, құрылымдық бөлімшелерін анықтайды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жобасына келісім және қол жинайды</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атқарушы органның уәкілетті тұлғасына жiберу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бөлімшеге шешім жобасына келісім және қол жинау үшін жолдайды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Келісілген шешім жобасын басшылыққа ұсынады</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Атқарушы органның басшылығы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органның кеңсесі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 жобасымен танысады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Шешімді елтаңбалық мөрмен бекіту, актілерді тіркеу журналында тіркеу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жобасына қол қояды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алушыға шешімді жеке өзіне немесе сенімхат негізінде уәкілетті тұлғаға береді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2-кесте. Пайдалану нұсқасы. Баламалы үрдісі.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2493"/>
        <w:gridCol w:w="1304"/>
        <w:gridCol w:w="1954"/>
        <w:gridCol w:w="3"/>
        <w:gridCol w:w="30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үрдістiң iс-қимылдары (барысы, жұмыстар ағыны)</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органның кеңсесі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органның уәкiлеттi тұлғасы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органның кеңсесі</w:t>
            </w:r>
          </w:p>
        </w:tc>
      </w:tr>
      <w:tr>
        <w:trPr>
          <w:trHeight w:val="585"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қолхат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құрылымдық бөлiмшенi (уәкілетті орган)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Тапсырманы тіркеу</w:t>
            </w:r>
          </w:p>
        </w:tc>
      </w:tr>
      <w:tr>
        <w:trPr>
          <w:trHeight w:val="1635"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атқарушы органның уәкілетті тұлғасына жiберу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құрылымдық бөлiмшенiң (уәкілетті органның)бастығына жiберу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жіберу</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9"/>
        <w:gridCol w:w="2610"/>
        <w:gridCol w:w="2860"/>
        <w:gridCol w:w="3151"/>
      </w:tblGrid>
      <w:tr>
        <w:trPr>
          <w:trHeight w:val="30" w:hRule="atLeast"/>
        </w:trPr>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бөлiмшенiң бастығы</w:t>
            </w:r>
          </w:p>
        </w:tc>
      </w:tr>
      <w:tr>
        <w:trPr>
          <w:trHeight w:val="585" w:hRule="atLeast"/>
        </w:trPr>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құрылымдық бөлiмшенi айқындау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жауапты орындаушыны айқындау</w:t>
            </w:r>
          </w:p>
        </w:tc>
      </w:tr>
      <w:tr>
        <w:trPr>
          <w:trHeight w:val="30" w:hRule="atLeast"/>
        </w:trPr>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жiберу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құрылымдық бөлiмшенiң бастығына жiберу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жауапты орындаушыға</w:t>
            </w:r>
          </w:p>
          <w:p>
            <w:pPr>
              <w:spacing w:after="20"/>
              <w:ind w:left="20"/>
              <w:jc w:val="both"/>
            </w:pPr>
            <w:r>
              <w:rPr>
                <w:rFonts w:ascii="Times New Roman"/>
                <w:b w:val="false"/>
                <w:i w:val="false"/>
                <w:color w:val="000000"/>
                <w:sz w:val="20"/>
              </w:rPr>
              <w:t>жiберу</w:t>
            </w:r>
          </w:p>
        </w:tc>
      </w:tr>
      <w:tr>
        <w:trPr>
          <w:trHeight w:val="30" w:hRule="atLeast"/>
        </w:trPr>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9"/>
        <w:gridCol w:w="2610"/>
        <w:gridCol w:w="2860"/>
        <w:gridCol w:w="3151"/>
      </w:tblGrid>
      <w:tr>
        <w:trPr>
          <w:trHeight w:val="30" w:hRule="atLeast"/>
        </w:trPr>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r>
      <w:tr>
        <w:trPr>
          <w:trHeight w:val="585" w:hRule="atLeast"/>
        </w:trPr>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және дәлелді бас тарту туралы жазбаша хабарламаның жобасын дайындайды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 жобасымен танысу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хат хабарламаны тіркеу</w:t>
            </w:r>
          </w:p>
        </w:tc>
      </w:tr>
      <w:tr>
        <w:trPr>
          <w:trHeight w:val="30" w:hRule="atLeast"/>
        </w:trPr>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Басшылыққа қол қою үшін дәлелді бас тарту жобасын ұсыну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 жобасына қол қою</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алушының жеке өзіне немесе сенімхат негізінде уәкілетті тұлғаға хабарламаны беру</w:t>
            </w:r>
          </w:p>
        </w:tc>
      </w:tr>
      <w:tr>
        <w:trPr>
          <w:trHeight w:val="30" w:hRule="atLeast"/>
        </w:trPr>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bookmarkStart w:name="z61" w:id="56"/>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өзгертуге шешім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56"/>
    <w:p>
      <w:pPr>
        <w:spacing w:after="0"/>
        <w:ind w:left="0"/>
        <w:jc w:val="left"/>
      </w:pPr>
      <w:r>
        <w:rPr>
          <w:rFonts w:ascii="Times New Roman"/>
          <w:b/>
          <w:i w:val="false"/>
          <w:color w:val="000000"/>
        </w:rPr>
        <w:t xml:space="preserve"> Әкімшілік іс-әрекеттерінің логикалық сабақтастығы арасындағы өзара байланысты көрсететін сызба</w:t>
      </w:r>
    </w:p>
    <w:p>
      <w:pPr>
        <w:spacing w:after="0"/>
        <w:ind w:left="0"/>
        <w:jc w:val="both"/>
      </w:pPr>
      <w:r>
        <w:rPr>
          <w:rFonts w:ascii="Times New Roman"/>
          <w:b w:val="false"/>
          <w:i w:val="false"/>
          <w:color w:val="000000"/>
          <w:sz w:val="28"/>
        </w:rPr>
        <w:t>      </w:t>
      </w:r>
      <w:r>
        <w:drawing>
          <wp:inline distT="0" distB="0" distL="0" distR="0">
            <wp:extent cx="100838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083800" cy="6248400"/>
                    </a:xfrm>
                    <a:prstGeom prst="rect">
                      <a:avLst/>
                    </a:prstGeom>
                  </pic:spPr>
                </pic:pic>
              </a:graphicData>
            </a:graphic>
          </wp:inline>
        </w:drawing>
      </w:r>
      <w:r>
        <w:br/>
      </w:r>
      <w:r>
        <w:rPr>
          <w:rFonts w:ascii="Times New Roman"/>
          <w:b w:val="false"/>
          <w:i w:val="false"/>
          <w:color w:val="000000"/>
          <w:sz w:val="28"/>
        </w:rPr>
        <w:t>
 </w:t>
      </w:r>
    </w:p>
    <w:bookmarkStart w:name="z62" w:id="57"/>
    <w:p>
      <w:pPr>
        <w:spacing w:after="0"/>
        <w:ind w:left="0"/>
        <w:jc w:val="both"/>
      </w:pPr>
      <w:r>
        <w:rPr>
          <w:rFonts w:ascii="Times New Roman"/>
          <w:b w:val="false"/>
          <w:i w:val="false"/>
          <w:color w:val="000000"/>
          <w:sz w:val="28"/>
        </w:rPr>
        <w:t>
«Жер учаскелерін қалыптастыру жөніндегі</w:t>
      </w:r>
      <w:r>
        <w:br/>
      </w:r>
      <w:r>
        <w:rPr>
          <w:rFonts w:ascii="Times New Roman"/>
          <w:b w:val="false"/>
          <w:i w:val="false"/>
          <w:color w:val="000000"/>
          <w:sz w:val="28"/>
        </w:rPr>
        <w:t>
жерге орналастыру жобаларын бекiту»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57"/>
    <w:p>
      <w:pPr>
        <w:spacing w:after="0"/>
        <w:ind w:left="0"/>
        <w:jc w:val="left"/>
      </w:pPr>
      <w:r>
        <w:rPr>
          <w:rFonts w:ascii="Times New Roman"/>
          <w:b/>
          <w:i w:val="false"/>
          <w:color w:val="000000"/>
        </w:rPr>
        <w:t xml:space="preserve"> Мемлекеттік қызмет көрсету жөніндегі уәкілетті</w:t>
      </w:r>
      <w:r>
        <w:br/>
      </w:r>
      <w:r>
        <w:rPr>
          <w:rFonts w:ascii="Times New Roman"/>
          <w:b/>
          <w:i w:val="false"/>
          <w:color w:val="000000"/>
        </w:rPr>
        <w:t>
органдардың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4"/>
        <w:gridCol w:w="2694"/>
        <w:gridCol w:w="2160"/>
        <w:gridCol w:w="1714"/>
        <w:gridCol w:w="2808"/>
      </w:tblGrid>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ауданның (облыстық маңызы бар қаланың) жер қатынастары саласындағы функцияларды жүзеге асыратын жергілікті атқарушы органдарының құрылымдық бөлімшелерінің атауы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адам</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мекен жайы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жер қатынастары басқармасы» мемлекеттік мекемесі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Тоқаев көшесі, 17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54-06-56</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zem.otnosh.uko@mail.ru</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жер қатынастары бөлімі» мемлекеттік мекемесі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Әл-Фараби көшесі, 3</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2-22-53</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ordotdel-arys @mail.ru</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жер қатынастары бөлімі» мемлекеттік мекемесі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ауданы, Шаян ауылы, Спатаев көшесі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2-23-55</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temir74@mail.ru</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жер қатынастары бөлімі» мемлекеттік мекемесі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ауданы, Жетісай қаласы, Қалыбеков көшесі, 21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6-29-94</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Jer.kz@mail.ru</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жер қатынастары бөлімі» мемлекеттік мекемесі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ауылы, Тоғаев көшесі, 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2-32-86</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akim_kazgurt@mail.ru</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жер қатынастары бөлімі» мемлекеттік мекемесі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ауданы, Темірлан ауылы, Қазыбек би көшесі,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2-13-17</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ordabasy_org@mail.ru</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жер қатынастары бөлімі» мемлекеттік мекемесі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Жібек жолы көшесі, 37</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2-24-50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otrar-akimat@mail.ru</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жер қатынастары бөлімі» мемлекеттік мекемесі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Қыстаубай көшесі, н/ж</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2-24-45</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cairam@mail.ru</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жер қатынастары бөлімі» мемлекеттік мекемесі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Ысмайыл көшесі, н/ж</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2-28-32</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sariagachakim@mail.ru</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жер қатынастары бөлімі» мемлекеттік мекемесі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Жібек жолы көшесі, н/ж</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4-17-69</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uzo_sosak@mail.ru</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жер қатынастары бөлімі» мемлекеттік мекемесі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Ленгір қаласы, Әйтеке би көшесі, 28</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6-03-37</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tolebi.akim@mail.ru</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жер қатынастары бөлімі» мемлекеттік мекемесі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 Рысқұлов ауылы, Жантұров көшесі, 17</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5-25-95</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trko@mail.ru</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жер қатынастары бөлімі» мемлекеттік мекемесі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Төле би көшесі, н/ж</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2-25-53</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shar_zem_ot@mail.ru</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жер қатынастары бөлімі» мемлекеттік мекемесі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Панфилов көшесі, 11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3-41-71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Abai_baitu@mail.ru</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жер қатынастары бөлімі» мемлекеттік мекемесі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Ғ. Мүсірепов көшесі, 3</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3-22-81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tur-akiman @mail.ru</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жер қатынастары бөлімі» мемлекеттік мекемесі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Түркістан көшесі, 11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8-725-52 53-56-58</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Shimkent.gov. @mail.kz</w:t>
            </w:r>
          </w:p>
        </w:tc>
      </w:tr>
    </w:tbl>
    <w:bookmarkStart w:name="z63" w:id="58"/>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2012 жылғы 26 желтоқсандағы № 419 қаулысына</w:t>
      </w:r>
      <w:r>
        <w:br/>
      </w:r>
      <w:r>
        <w:rPr>
          <w:rFonts w:ascii="Times New Roman"/>
          <w:b w:val="false"/>
          <w:i w:val="false"/>
          <w:color w:val="000000"/>
          <w:sz w:val="28"/>
        </w:rPr>
        <w:t>
8-қосымша</w:t>
      </w:r>
    </w:p>
    <w:bookmarkEnd w:id="58"/>
    <w:bookmarkStart w:name="z64" w:id="59"/>
    <w:p>
      <w:pPr>
        <w:spacing w:after="0"/>
        <w:ind w:left="0"/>
        <w:jc w:val="left"/>
      </w:pPr>
      <w:r>
        <w:rPr>
          <w:rFonts w:ascii="Times New Roman"/>
          <w:b/>
          <w:i w:val="false"/>
          <w:color w:val="000000"/>
        </w:rPr>
        <w:t xml:space="preserve"> 
«Іздестіру жұмыстарын жүргізу үшін жер учаскесін пайдалануға рұқсат беру»</w:t>
      </w:r>
      <w:r>
        <w:br/>
      </w:r>
      <w:r>
        <w:rPr>
          <w:rFonts w:ascii="Times New Roman"/>
          <w:b/>
          <w:i w:val="false"/>
          <w:color w:val="000000"/>
        </w:rPr>
        <w:t>
мемлекеттік қызметінің регламенті 1. Негізгі ұғымдар</w:t>
      </w:r>
    </w:p>
    <w:bookmarkEnd w:id="59"/>
    <w:p>
      <w:pPr>
        <w:spacing w:after="0"/>
        <w:ind w:left="0"/>
        <w:jc w:val="both"/>
      </w:pPr>
      <w:r>
        <w:rPr>
          <w:rFonts w:ascii="Times New Roman"/>
          <w:b w:val="false"/>
          <w:i w:val="false"/>
          <w:color w:val="000000"/>
          <w:sz w:val="28"/>
        </w:rPr>
        <w:t>      1. Осы «Іздестіру жұмыстарын жүргізу үшін жер учаскесін пайдалануға рұқсат беру» регламентінде (бұдан әрі - </w:t>
      </w:r>
      <w:r>
        <w:rPr>
          <w:rFonts w:ascii="Times New Roman"/>
          <w:b w:val="false"/>
          <w:i w:val="false"/>
          <w:color w:val="000000"/>
          <w:sz w:val="28"/>
        </w:rPr>
        <w:t>Регламент</w:t>
      </w:r>
      <w:r>
        <w:rPr>
          <w:rFonts w:ascii="Times New Roman"/>
          <w:b w:val="false"/>
          <w:i w:val="false"/>
          <w:color w:val="000000"/>
          <w:sz w:val="28"/>
        </w:rPr>
        <w:t>) мынадай ұғымдар пайдаланылады:</w:t>
      </w:r>
      <w:r>
        <w:br/>
      </w:r>
      <w:r>
        <w:rPr>
          <w:rFonts w:ascii="Times New Roman"/>
          <w:b w:val="false"/>
          <w:i w:val="false"/>
          <w:color w:val="000000"/>
          <w:sz w:val="28"/>
        </w:rPr>
        <w:t>
      1) тұтынушы - жеке немесе заңды тұлға;</w:t>
      </w:r>
      <w:r>
        <w:br/>
      </w:r>
      <w:r>
        <w:rPr>
          <w:rFonts w:ascii="Times New Roman"/>
          <w:b w:val="false"/>
          <w:i w:val="false"/>
          <w:color w:val="000000"/>
          <w:sz w:val="28"/>
        </w:rPr>
        <w:t>
      2) атқарушы орган - жер қатынастары саласындағы функцияларды жүзеге асыратын, облыстың, ауданның (облыстық маңызы бар қаланың) жергілікті атқарушы органдары.</w:t>
      </w:r>
    </w:p>
    <w:bookmarkStart w:name="z65" w:id="60"/>
    <w:p>
      <w:pPr>
        <w:spacing w:after="0"/>
        <w:ind w:left="0"/>
        <w:jc w:val="left"/>
      </w:pPr>
      <w:r>
        <w:rPr>
          <w:rFonts w:ascii="Times New Roman"/>
          <w:b/>
          <w:i w:val="false"/>
          <w:color w:val="000000"/>
        </w:rPr>
        <w:t xml:space="preserve"> 
2. Жалпы ережелер</w:t>
      </w:r>
    </w:p>
    <w:bookmarkEnd w:id="60"/>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«Нормативтік құқықтық актілер туралы» Қазақстан Республикасының 1998 жылғы 24 наурыздағы Заңының 3-бабы, 3-тармағы, </w:t>
      </w:r>
      <w:r>
        <w:rPr>
          <w:rFonts w:ascii="Times New Roman"/>
          <w:b w:val="false"/>
          <w:i w:val="false"/>
          <w:color w:val="000000"/>
          <w:sz w:val="28"/>
        </w:rPr>
        <w:t>1-4) тармақшасына</w:t>
      </w:r>
      <w:r>
        <w:rPr>
          <w:rFonts w:ascii="Times New Roman"/>
          <w:b w:val="false"/>
          <w:i w:val="false"/>
          <w:color w:val="000000"/>
          <w:sz w:val="28"/>
        </w:rPr>
        <w:t xml:space="preserve"> сәйкес мемлекеттік қызмет көрсету регламенті - мемлекеттік қызмет стандартының сақталуына қойылатын талаптарды белгілейтін және мемлекеттік органдардың, олардың ведомстволық бағыныстағы ұйымдарының, мемлекеттік қызмет көрсететін лауазымды адамдардың, сондай-ақ жеке және заңды тұлғалардың мемлекеттік қызмет көрсетуінің тәртібін айқындайтын нормативтік құқықтық акт.</w:t>
      </w:r>
      <w:r>
        <w:br/>
      </w:r>
      <w:r>
        <w:rPr>
          <w:rFonts w:ascii="Times New Roman"/>
          <w:b w:val="false"/>
          <w:i w:val="false"/>
          <w:color w:val="000000"/>
          <w:sz w:val="28"/>
        </w:rPr>
        <w:t>
      Мемлекеттік қызмет регламенті мемлекеттік қызмет көрсету процесіне қатысатын мемлекеттік органдардың, олардың ведомстволық бағыныстағы ұйымдарының және өзге де жеке және заңды тұлғалардың іс-қимылының (өзара іс-қимылының) сипаттамасын да белгілейді.</w:t>
      </w:r>
      <w:r>
        <w:br/>
      </w:r>
      <w:r>
        <w:rPr>
          <w:rFonts w:ascii="Times New Roman"/>
          <w:b w:val="false"/>
          <w:i w:val="false"/>
          <w:color w:val="000000"/>
          <w:sz w:val="28"/>
        </w:rPr>
        <w:t>
      3. Мемлекеттік қызметті атқарушы органдар көрсетеді.</w:t>
      </w:r>
      <w:r>
        <w:br/>
      </w:r>
      <w:r>
        <w:rPr>
          <w:rFonts w:ascii="Times New Roman"/>
          <w:b w:val="false"/>
          <w:i w:val="false"/>
          <w:color w:val="000000"/>
          <w:sz w:val="28"/>
        </w:rPr>
        <w:t>
      4. Көрсетiлетiн мемлекеттiк қызметтiң нысаны: автоматтандырылмаған.</w:t>
      </w:r>
      <w:r>
        <w:br/>
      </w:r>
      <w:r>
        <w:rPr>
          <w:rFonts w:ascii="Times New Roman"/>
          <w:b w:val="false"/>
          <w:i w:val="false"/>
          <w:color w:val="000000"/>
          <w:sz w:val="28"/>
        </w:rPr>
        <w:t>
      5. Мемлекеттік қызмет Қазақстан Республикасының 2003 жылғы 20 маусымдағы Жер кодексінің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71-баптары</w:t>
      </w:r>
      <w:r>
        <w:rPr>
          <w:rFonts w:ascii="Times New Roman"/>
          <w:b w:val="false"/>
          <w:i w:val="false"/>
          <w:color w:val="000000"/>
          <w:sz w:val="28"/>
        </w:rPr>
        <w:t>,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(әрі қарай - </w:t>
      </w:r>
      <w:r>
        <w:rPr>
          <w:rFonts w:ascii="Times New Roman"/>
          <w:b w:val="false"/>
          <w:i w:val="false"/>
          <w:color w:val="000000"/>
          <w:sz w:val="28"/>
        </w:rPr>
        <w:t>Стандарт</w:t>
      </w:r>
      <w:r>
        <w:rPr>
          <w:rFonts w:ascii="Times New Roman"/>
          <w:b w:val="false"/>
          <w:i w:val="false"/>
          <w:color w:val="000000"/>
          <w:sz w:val="28"/>
        </w:rPr>
        <w:t>)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6. Мемлекеттік қызмет көрсету нәтижесі Стандарттың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Start w:name="z66" w:id="61"/>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61"/>
    <w:p>
      <w:pPr>
        <w:spacing w:after="0"/>
        <w:ind w:left="0"/>
        <w:jc w:val="both"/>
      </w:pPr>
      <w:r>
        <w:rPr>
          <w:rFonts w:ascii="Times New Roman"/>
          <w:b w:val="false"/>
          <w:i w:val="false"/>
          <w:color w:val="000000"/>
          <w:sz w:val="28"/>
        </w:rPr>
        <w:t>      7. Мемлекеттік қызмет көрсетудің барысы туралы мемлекеттік қызмет көрсету мәселелері жөніндегі ақпаратты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атқарушы органдардан алуға болады. Жұмыс кестесі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w:t>
      </w:r>
      <w:r>
        <w:br/>
      </w:r>
      <w:r>
        <w:rPr>
          <w:rFonts w:ascii="Times New Roman"/>
          <w:b w:val="false"/>
          <w:i w:val="false"/>
          <w:color w:val="000000"/>
          <w:sz w:val="28"/>
        </w:rPr>
        <w:t>
      8. Мемлекеттік қызметті көрсетудің мерзімдері Стандарттың </w:t>
      </w:r>
      <w:r>
        <w:rPr>
          <w:rFonts w:ascii="Times New Roman"/>
          <w:b w:val="false"/>
          <w:i w:val="false"/>
          <w:color w:val="000000"/>
          <w:sz w:val="28"/>
        </w:rPr>
        <w:t>7-тармағымен</w:t>
      </w:r>
      <w:r>
        <w:rPr>
          <w:rFonts w:ascii="Times New Roman"/>
          <w:b w:val="false"/>
          <w:i w:val="false"/>
          <w:color w:val="000000"/>
          <w:sz w:val="28"/>
        </w:rPr>
        <w:t xml:space="preserve"> қарастырылған.</w:t>
      </w:r>
      <w:r>
        <w:br/>
      </w:r>
      <w:r>
        <w:rPr>
          <w:rFonts w:ascii="Times New Roman"/>
          <w:b w:val="false"/>
          <w:i w:val="false"/>
          <w:color w:val="000000"/>
          <w:sz w:val="28"/>
        </w:rPr>
        <w:t>
      9. Мемлекеттік қызмет көрсетуден бас тарту үшін негіздемелер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10. Тұтынушыдан мемлекеттiк қызмет көрсетудi алу үшiн өтiнiш алған сәттен бастап мемлекеттiк қызмет көрсету нәтижесiн берген сәтке дейiнгi мемлекеттiк қызмет көрсету кезеңдерi:</w:t>
      </w:r>
      <w:r>
        <w:br/>
      </w:r>
      <w:r>
        <w:rPr>
          <w:rFonts w:ascii="Times New Roman"/>
          <w:b w:val="false"/>
          <w:i w:val="false"/>
          <w:color w:val="000000"/>
          <w:sz w:val="28"/>
        </w:rPr>
        <w:t>
      1) тұтынушы атқарушы органға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немесе іздестіру жұмыстарын жүргізу үшін жер учаскелерін пайдалануға рұқсат беру туралы жеке тұлғадан өтініш немесе іздестіру жұмыстарын жүргізу үшін жер учаскелерін пайдалануға рұқсат беру туралы мерзімдері, орналасқан жері мен көлемі көрсетілген заңды тұлғадан өтінішті ұсынады;</w:t>
      </w:r>
      <w:r>
        <w:br/>
      </w:r>
      <w:r>
        <w:rPr>
          <w:rFonts w:ascii="Times New Roman"/>
          <w:b w:val="false"/>
          <w:i w:val="false"/>
          <w:color w:val="000000"/>
          <w:sz w:val="28"/>
        </w:rPr>
        <w:t>
      2) атқарушы органның кеңсесі мемлекеттік қызмет алушыға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қабылдағаны туралы қолхат береді, онда:</w:t>
      </w:r>
      <w:r>
        <w:br/>
      </w:r>
      <w:r>
        <w:rPr>
          <w:rFonts w:ascii="Times New Roman"/>
          <w:b w:val="false"/>
          <w:i w:val="false"/>
          <w:color w:val="000000"/>
          <w:sz w:val="28"/>
        </w:rPr>
        <w:t>
      - сұраудың нөмірі және қабылданған күні;</w:t>
      </w:r>
      <w:r>
        <w:br/>
      </w:r>
      <w:r>
        <w:rPr>
          <w:rFonts w:ascii="Times New Roman"/>
          <w:b w:val="false"/>
          <w:i w:val="false"/>
          <w:color w:val="000000"/>
          <w:sz w:val="28"/>
        </w:rPr>
        <w:t>
      - сұрау салынған мемлекеттік қызмет түрі;</w:t>
      </w:r>
      <w:r>
        <w:br/>
      </w:r>
      <w:r>
        <w:rPr>
          <w:rFonts w:ascii="Times New Roman"/>
          <w:b w:val="false"/>
          <w:i w:val="false"/>
          <w:color w:val="000000"/>
          <w:sz w:val="28"/>
        </w:rPr>
        <w:t>
      - қоса берілген құжаттардың саны мен атаулары;</w:t>
      </w:r>
      <w:r>
        <w:br/>
      </w:r>
      <w:r>
        <w:rPr>
          <w:rFonts w:ascii="Times New Roman"/>
          <w:b w:val="false"/>
          <w:i w:val="false"/>
          <w:color w:val="000000"/>
          <w:sz w:val="28"/>
        </w:rPr>
        <w:t>
      - құжаттарды беру күні (уақыты) және орны;</w:t>
      </w:r>
      <w:r>
        <w:br/>
      </w:r>
      <w:r>
        <w:rPr>
          <w:rFonts w:ascii="Times New Roman"/>
          <w:b w:val="false"/>
          <w:i w:val="false"/>
          <w:color w:val="000000"/>
          <w:sz w:val="28"/>
        </w:rPr>
        <w:t>
      - мемлекеттік қызмет көрсету үшін өтінішті қабылдаған тұлғаның тегі, аты, әкесінің аты мен лауазымы көрсетіледі;</w:t>
      </w:r>
      <w:r>
        <w:br/>
      </w:r>
      <w:r>
        <w:rPr>
          <w:rFonts w:ascii="Times New Roman"/>
          <w:b w:val="false"/>
          <w:i w:val="false"/>
          <w:color w:val="000000"/>
          <w:sz w:val="28"/>
        </w:rPr>
        <w:t>
      және қолма-қол келген құжаттарды басшылыққа ұсынады;</w:t>
      </w:r>
      <w:r>
        <w:br/>
      </w:r>
      <w:r>
        <w:rPr>
          <w:rFonts w:ascii="Times New Roman"/>
          <w:b w:val="false"/>
          <w:i w:val="false"/>
          <w:color w:val="000000"/>
          <w:sz w:val="28"/>
        </w:rPr>
        <w:t>
      3) атқарушы органның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мекен жайы мен телефоны көрсетілген уәкілетті тұлғасы құжаттарды қарау үшін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мекен жайы мен телефоны көрсетілген жер қатынастары саласындағы уәкілетті органды (әрі қарай – уәкілетті орган) анықтайды;</w:t>
      </w:r>
      <w:r>
        <w:br/>
      </w:r>
      <w:r>
        <w:rPr>
          <w:rFonts w:ascii="Times New Roman"/>
          <w:b w:val="false"/>
          <w:i w:val="false"/>
          <w:color w:val="000000"/>
          <w:sz w:val="28"/>
        </w:rPr>
        <w:t>
      4) уәкілетті органның кеңсесі келіп түскен құжаттарды тіркеп басшылығына ұсынады;</w:t>
      </w:r>
      <w:r>
        <w:br/>
      </w:r>
      <w:r>
        <w:rPr>
          <w:rFonts w:ascii="Times New Roman"/>
          <w:b w:val="false"/>
          <w:i w:val="false"/>
          <w:color w:val="000000"/>
          <w:sz w:val="28"/>
        </w:rPr>
        <w:t>
      5) уәкілетті органның басшылығы құжаттарды қарау үшін құрылымдық бөлімшені анықтайды;</w:t>
      </w:r>
      <w:r>
        <w:br/>
      </w:r>
      <w:r>
        <w:rPr>
          <w:rFonts w:ascii="Times New Roman"/>
          <w:b w:val="false"/>
          <w:i w:val="false"/>
          <w:color w:val="000000"/>
          <w:sz w:val="28"/>
        </w:rPr>
        <w:t>
      6) уәкілетті органның құрылымдық бөлімшесінің бастығы қарау үшін жауапты орындаушысын анықтайды;</w:t>
      </w:r>
      <w:r>
        <w:br/>
      </w:r>
      <w:r>
        <w:rPr>
          <w:rFonts w:ascii="Times New Roman"/>
          <w:b w:val="false"/>
          <w:i w:val="false"/>
          <w:color w:val="000000"/>
          <w:sz w:val="28"/>
        </w:rPr>
        <w:t>
      7) уәкілетті органның құрылымдық бөлімшесінің жауапты орындаушысы құжаттардың толықтылығын тексеріп, дәлелді бас тарту туралы жазбаша хабарламаның жобасын екі жұмыс күні мерзімінде дайындайды немесе рұқсат жобасын ілеспе хатты дайындап басшылыққа бұрыштама қол қоюға ұсынады;</w:t>
      </w:r>
      <w:r>
        <w:br/>
      </w:r>
      <w:r>
        <w:rPr>
          <w:rFonts w:ascii="Times New Roman"/>
          <w:b w:val="false"/>
          <w:i w:val="false"/>
          <w:color w:val="000000"/>
          <w:sz w:val="28"/>
        </w:rPr>
        <w:t>
      8) уәкілетті органның басшысы рұқсат жобасына және ілеспе хатқа бұрыштама қол қояды, кеңсе құжаттарды тіркеп атқарушы органға жолдайды;</w:t>
      </w:r>
      <w:r>
        <w:br/>
      </w:r>
      <w:r>
        <w:rPr>
          <w:rFonts w:ascii="Times New Roman"/>
          <w:b w:val="false"/>
          <w:i w:val="false"/>
          <w:color w:val="000000"/>
          <w:sz w:val="28"/>
        </w:rPr>
        <w:t>
      9) атқарушы органның кеңсесі рұқсат жобасын тіркеуге алып, уәкілетті тұлғаға ұсынады;</w:t>
      </w:r>
      <w:r>
        <w:br/>
      </w:r>
      <w:r>
        <w:rPr>
          <w:rFonts w:ascii="Times New Roman"/>
          <w:b w:val="false"/>
          <w:i w:val="false"/>
          <w:color w:val="000000"/>
          <w:sz w:val="28"/>
        </w:rPr>
        <w:t>
      10) атқарушы органның уәкілетті тұлғасы рұқсат жобасымен танысып, қол қояды;</w:t>
      </w:r>
      <w:r>
        <w:br/>
      </w:r>
      <w:r>
        <w:rPr>
          <w:rFonts w:ascii="Times New Roman"/>
          <w:b w:val="false"/>
          <w:i w:val="false"/>
          <w:color w:val="000000"/>
          <w:sz w:val="28"/>
        </w:rPr>
        <w:t>
      11) атқарушы органның кеңсесі келісілген рұқсатты елтаңбалық мөрімен бекітіп, актілерді тіркеу кітабына тіркейді және дайын мемлекеттік қызмет нәтижесі іздестіру жұмыстарын жүргізу үшін жер учаскесін пайдалануға рұқсатты қызмет алушының жеке өзіне немесе сенімхат бойынша уәкілетті тұлғаға береді.</w:t>
      </w:r>
      <w:r>
        <w:br/>
      </w:r>
      <w:r>
        <w:rPr>
          <w:rFonts w:ascii="Times New Roman"/>
          <w:b w:val="false"/>
          <w:i w:val="false"/>
          <w:color w:val="000000"/>
          <w:sz w:val="28"/>
        </w:rPr>
        <w:t>
      11. Мемлекеттік қызмет көрсету үшін құжаттарды уәкілетті органда қабылдау үшін тұлғалар саны кемінде бір қызметкерді құрайды.</w:t>
      </w:r>
    </w:p>
    <w:bookmarkStart w:name="z67" w:id="62"/>
    <w:p>
      <w:pPr>
        <w:spacing w:after="0"/>
        <w:ind w:left="0"/>
        <w:jc w:val="left"/>
      </w:pPr>
      <w:r>
        <w:rPr>
          <w:rFonts w:ascii="Times New Roman"/>
          <w:b/>
          <w:i w:val="false"/>
          <w:color w:val="000000"/>
        </w:rPr>
        <w:t xml:space="preserve"> 
4. Мемлекеттiк қызметтi көрсету үрдiсiндегi iс-қимыл (өзара iс-қимыл) тәртiбiн сипаттау</w:t>
      </w:r>
    </w:p>
    <w:bookmarkEnd w:id="62"/>
    <w:p>
      <w:pPr>
        <w:spacing w:after="0"/>
        <w:ind w:left="0"/>
        <w:jc w:val="both"/>
      </w:pPr>
      <w:r>
        <w:rPr>
          <w:rFonts w:ascii="Times New Roman"/>
          <w:b w:val="false"/>
          <w:i w:val="false"/>
          <w:color w:val="000000"/>
          <w:sz w:val="28"/>
        </w:rPr>
        <w:t>      12. Атқарушы органда құжаттарды қабылдау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жергілікті атқарушы органның уәкілетті тұлғасымен жүзеге асырылады.</w:t>
      </w:r>
      <w:r>
        <w:br/>
      </w:r>
      <w:r>
        <w:rPr>
          <w:rFonts w:ascii="Times New Roman"/>
          <w:b w:val="false"/>
          <w:i w:val="false"/>
          <w:color w:val="000000"/>
          <w:sz w:val="28"/>
        </w:rPr>
        <w:t>
      Атқарушы органға құжаттарды тапсырғаннан кейiн тұтынушыға тиiстi құжаттардың қабылданғаны туралы:</w:t>
      </w:r>
      <w:r>
        <w:br/>
      </w:r>
      <w:r>
        <w:rPr>
          <w:rFonts w:ascii="Times New Roman"/>
          <w:b w:val="false"/>
          <w:i w:val="false"/>
          <w:color w:val="000000"/>
          <w:sz w:val="28"/>
        </w:rPr>
        <w:t>
      - сұраудың нөмiрi және қабылданған күнi;</w:t>
      </w:r>
      <w:r>
        <w:br/>
      </w:r>
      <w:r>
        <w:rPr>
          <w:rFonts w:ascii="Times New Roman"/>
          <w:b w:val="false"/>
          <w:i w:val="false"/>
          <w:color w:val="000000"/>
          <w:sz w:val="28"/>
        </w:rPr>
        <w:t>
      - сұрау салынған мемлекеттiк қызметтiң түрi;</w:t>
      </w:r>
      <w:r>
        <w:br/>
      </w:r>
      <w:r>
        <w:rPr>
          <w:rFonts w:ascii="Times New Roman"/>
          <w:b w:val="false"/>
          <w:i w:val="false"/>
          <w:color w:val="000000"/>
          <w:sz w:val="28"/>
        </w:rPr>
        <w:t>
      - қоса берiлген құжаттардың саны мен атаулары;</w:t>
      </w:r>
      <w:r>
        <w:br/>
      </w:r>
      <w:r>
        <w:rPr>
          <w:rFonts w:ascii="Times New Roman"/>
          <w:b w:val="false"/>
          <w:i w:val="false"/>
          <w:color w:val="000000"/>
          <w:sz w:val="28"/>
        </w:rPr>
        <w:t>
      - құжаттарды беру күнi, уақыты мен орны;</w:t>
      </w:r>
      <w:r>
        <w:br/>
      </w:r>
      <w:r>
        <w:rPr>
          <w:rFonts w:ascii="Times New Roman"/>
          <w:b w:val="false"/>
          <w:i w:val="false"/>
          <w:color w:val="000000"/>
          <w:sz w:val="28"/>
        </w:rPr>
        <w:t>
      - мемлекеттік қызмет көрсету үшін өтiнiш қабылдаған тұлғаның тегi, аты, әкесiнiң аты мен лауазымы көрсетіліп, қолхат берiледi.</w:t>
      </w:r>
      <w:r>
        <w:br/>
      </w:r>
      <w:r>
        <w:rPr>
          <w:rFonts w:ascii="Times New Roman"/>
          <w:b w:val="false"/>
          <w:i w:val="false"/>
          <w:color w:val="000000"/>
          <w:sz w:val="28"/>
        </w:rPr>
        <w:t>
      13. Мемлекеттiк қызметтi алу үшiн тұтынушы атқарушы органға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14. Мемлекеттiк қызмет көрсету үрдісiнде мынадай құрылымдық-функционалдық бiрлiктер (бұдан әрi – ҚФБ) тартылған:</w:t>
      </w:r>
      <w:r>
        <w:br/>
      </w:r>
      <w:r>
        <w:rPr>
          <w:rFonts w:ascii="Times New Roman"/>
          <w:b w:val="false"/>
          <w:i w:val="false"/>
          <w:color w:val="000000"/>
          <w:sz w:val="28"/>
        </w:rPr>
        <w:t>
      1) атқарушы органның кеңсесі;</w:t>
      </w:r>
      <w:r>
        <w:br/>
      </w:r>
      <w:r>
        <w:rPr>
          <w:rFonts w:ascii="Times New Roman"/>
          <w:b w:val="false"/>
          <w:i w:val="false"/>
          <w:color w:val="000000"/>
          <w:sz w:val="28"/>
        </w:rPr>
        <w:t>
      2) атқарушы органның уәкілетті тұлғасы;</w:t>
      </w:r>
      <w:r>
        <w:br/>
      </w:r>
      <w:r>
        <w:rPr>
          <w:rFonts w:ascii="Times New Roman"/>
          <w:b w:val="false"/>
          <w:i w:val="false"/>
          <w:color w:val="000000"/>
          <w:sz w:val="28"/>
        </w:rPr>
        <w:t>
      3) атқарушы органның құрылымдық бөлімшесі;</w:t>
      </w:r>
      <w:r>
        <w:br/>
      </w:r>
      <w:r>
        <w:rPr>
          <w:rFonts w:ascii="Times New Roman"/>
          <w:b w:val="false"/>
          <w:i w:val="false"/>
          <w:color w:val="000000"/>
          <w:sz w:val="28"/>
        </w:rPr>
        <w:t>
      4) уәкілетті органның кеңсесі;</w:t>
      </w:r>
      <w:r>
        <w:br/>
      </w:r>
      <w:r>
        <w:rPr>
          <w:rFonts w:ascii="Times New Roman"/>
          <w:b w:val="false"/>
          <w:i w:val="false"/>
          <w:color w:val="000000"/>
          <w:sz w:val="28"/>
        </w:rPr>
        <w:t>
      5) уәкілетті органның басшылығы;</w:t>
      </w:r>
      <w:r>
        <w:br/>
      </w:r>
      <w:r>
        <w:rPr>
          <w:rFonts w:ascii="Times New Roman"/>
          <w:b w:val="false"/>
          <w:i w:val="false"/>
          <w:color w:val="000000"/>
          <w:sz w:val="28"/>
        </w:rPr>
        <w:t>
      6) уәкілетті органның құрылымдық бөлімшесінің бастығы;</w:t>
      </w:r>
      <w:r>
        <w:br/>
      </w:r>
      <w:r>
        <w:rPr>
          <w:rFonts w:ascii="Times New Roman"/>
          <w:b w:val="false"/>
          <w:i w:val="false"/>
          <w:color w:val="000000"/>
          <w:sz w:val="28"/>
        </w:rPr>
        <w:t>
      7) уәкілетті органның құрылымдық бөлімшесінің жауапты орындаушысы.</w:t>
      </w:r>
      <w:r>
        <w:br/>
      </w:r>
      <w:r>
        <w:rPr>
          <w:rFonts w:ascii="Times New Roman"/>
          <w:b w:val="false"/>
          <w:i w:val="false"/>
          <w:color w:val="000000"/>
          <w:sz w:val="28"/>
        </w:rPr>
        <w:t>
      15. Әрбiр ҚФБ әкiмшiлiк iс-қимылдардың (рәсiмдердiң) орындалу мерзiмiн тестiлiк кесте сипатында көрсеткен әкiмшiлiк iс-қимылдары (рәсiмдер) дәйектiлiгiнiң сипаттамасы және өзара iс-қимылы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16. Мемлекеттiк қызмет көрсету үрдісiндегi әкiмшiлiк iс-қимылдардың қисынды сабақтастығы мен ҚФБ арасындағы өзара байланысты бейнелейтiн кестелер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p>
    <w:bookmarkStart w:name="z68" w:id="63"/>
    <w:p>
      <w:pPr>
        <w:spacing w:after="0"/>
        <w:ind w:left="0"/>
        <w:jc w:val="left"/>
      </w:pPr>
      <w:r>
        <w:rPr>
          <w:rFonts w:ascii="Times New Roman"/>
          <w:b/>
          <w:i w:val="false"/>
          <w:color w:val="000000"/>
        </w:rPr>
        <w:t xml:space="preserve"> 
5. Мемлекеттiк қызмет көрсететін лауазымды тұлғалардың жауапкершілігі</w:t>
      </w:r>
    </w:p>
    <w:bookmarkEnd w:id="63"/>
    <w:p>
      <w:pPr>
        <w:spacing w:after="0"/>
        <w:ind w:left="0"/>
        <w:jc w:val="both"/>
      </w:pPr>
      <w:r>
        <w:rPr>
          <w:rFonts w:ascii="Times New Roman"/>
          <w:b w:val="false"/>
          <w:i w:val="false"/>
          <w:color w:val="000000"/>
          <w:sz w:val="28"/>
        </w:rPr>
        <w:t>      17. Атқарушы органның уәкілетті тұлғасы мемлекеттiк қызмет көрсетуге жауапты тұлға болып табылады (бұдан әрі - лауазымды тұлғалар).</w:t>
      </w:r>
      <w:r>
        <w:br/>
      </w:r>
      <w:r>
        <w:rPr>
          <w:rFonts w:ascii="Times New Roman"/>
          <w:b w:val="false"/>
          <w:i w:val="false"/>
          <w:color w:val="000000"/>
          <w:sz w:val="28"/>
        </w:rPr>
        <w:t>
      Лауазымды тұлғалар Қазақстан Республикасының заңнамалық актілерінде белгіленген мерзімде мемлекеттiк қызмет көрсетуді жүзеге асыру үшін жауап береді.</w:t>
      </w:r>
    </w:p>
    <w:bookmarkStart w:name="z69" w:id="64"/>
    <w:p>
      <w:pPr>
        <w:spacing w:after="0"/>
        <w:ind w:left="0"/>
        <w:jc w:val="both"/>
      </w:pPr>
      <w:r>
        <w:rPr>
          <w:rFonts w:ascii="Times New Roman"/>
          <w:b w:val="false"/>
          <w:i w:val="false"/>
          <w:color w:val="000000"/>
          <w:sz w:val="28"/>
        </w:rPr>
        <w:t>
«Іздестіру жұмыстарын жүргізу үшін жер</w:t>
      </w:r>
      <w:r>
        <w:br/>
      </w:r>
      <w:r>
        <w:rPr>
          <w:rFonts w:ascii="Times New Roman"/>
          <w:b w:val="false"/>
          <w:i w:val="false"/>
          <w:color w:val="000000"/>
          <w:sz w:val="28"/>
        </w:rPr>
        <w:t>
учаскесін пайдалануға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64"/>
    <w:p>
      <w:pPr>
        <w:spacing w:after="0"/>
        <w:ind w:left="0"/>
        <w:jc w:val="left"/>
      </w:pPr>
      <w:r>
        <w:rPr>
          <w:rFonts w:ascii="Times New Roman"/>
          <w:b/>
          <w:i w:val="false"/>
          <w:color w:val="000000"/>
        </w:rPr>
        <w:t xml:space="preserve"> Әкiмшiлiк iс-қимылдардың (рәсiмдердiң) дәйектiлiгiнiң сипаттамасы және өзара iс-қимылы</w:t>
      </w:r>
    </w:p>
    <w:p>
      <w:pPr>
        <w:spacing w:after="0"/>
        <w:ind w:left="0"/>
        <w:jc w:val="both"/>
      </w:pPr>
      <w:r>
        <w:rPr>
          <w:rFonts w:ascii="Times New Roman"/>
          <w:b/>
          <w:i w:val="false"/>
          <w:color w:val="000000"/>
          <w:sz w:val="28"/>
        </w:rPr>
        <w:t>      1-кесте. ҚФБ iс-қимылдарының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1207"/>
        <w:gridCol w:w="1810"/>
        <w:gridCol w:w="2"/>
        <w:gridCol w:w="2713"/>
        <w:gridCol w:w="2"/>
        <w:gridCol w:w="305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үрдістiң iс-қимылдары (барысы, жұмыстар ағыны)</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органның кеңсесі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органның уәкiлеттi тұлғасы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органның кеңсесі</w:t>
            </w:r>
          </w:p>
        </w:tc>
      </w:tr>
      <w:tr>
        <w:trPr>
          <w:trHeight w:val="585"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қолхат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құрылымдық бөлiмшенi (уәкілетті орган) айқындау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Тапсырманы тіркеу</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атқарушы органның уәкілетті тұлғасына жiберу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құрылымдық бөлiмшенiң (уәкілетті органның)бастығына жiберу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жіберу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1202"/>
        <w:gridCol w:w="1814"/>
        <w:gridCol w:w="2"/>
        <w:gridCol w:w="2"/>
        <w:gridCol w:w="2713"/>
        <w:gridCol w:w="1"/>
        <w:gridCol w:w="30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бөлiмшенiң бастығы</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құрылымдық бөлiмшенi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жауапты орындаушыны айқындау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жiберу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құрылымдық бөлiмшенiң бастығына жiберу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жауапты орындаушыға</w:t>
            </w:r>
          </w:p>
          <w:p>
            <w:pPr>
              <w:spacing w:after="20"/>
              <w:ind w:left="20"/>
              <w:jc w:val="both"/>
            </w:pPr>
            <w:r>
              <w:rPr>
                <w:rFonts w:ascii="Times New Roman"/>
                <w:b w:val="false"/>
                <w:i w:val="false"/>
                <w:color w:val="000000"/>
                <w:sz w:val="20"/>
              </w:rPr>
              <w:t>жiберу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кеңсесі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Құжаттардың толықтығын тексеру, рұқсат жобасын ілеспе хатпен дайындап басшылыққа бұрыштама қол қоюға дайындау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жобасы және ілеспе хатпен танысу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хатты тіркеу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p>
            <w:pPr>
              <w:spacing w:after="20"/>
              <w:ind w:left="20"/>
              <w:jc w:val="both"/>
            </w:pPr>
            <w:r>
              <w:rPr>
                <w:rFonts w:ascii="Times New Roman"/>
                <w:b w:val="false"/>
                <w:i w:val="false"/>
                <w:color w:val="000000"/>
                <w:sz w:val="20"/>
              </w:rPr>
              <w:t>Ғз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Басшылыққа рұқсат жобасын ілеспе хатпен ұсыну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жобасына және ілеспе хатқа бұрыштама қол қояды,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органға жолдау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органның кеңсесі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органның уәкiлеттi тұлғасы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органның кеңсесі</w:t>
            </w:r>
          </w:p>
        </w:tc>
      </w:tr>
      <w:tr>
        <w:trPr>
          <w:trHeight w:val="585"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тіркеу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жобасымен танысу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Рұқсатты елтаңбалық мөрмен бекіту, актілерді тіркеу журналында тіркеу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үшiн құжаттарды атқарушы органның уәкілетті тұлғасына жiберу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Рұқсатқа қол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алушыға рұқсатты жеке өзіне немесе сенімхат негізінде уәкілетті тұлғаға береді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bl>
    <w:p>
      <w:pPr>
        <w:spacing w:after="0"/>
        <w:ind w:left="0"/>
        <w:jc w:val="both"/>
      </w:pPr>
      <w:r>
        <w:rPr>
          <w:rFonts w:ascii="Times New Roman"/>
          <w:b/>
          <w:i w:val="false"/>
          <w:color w:val="000000"/>
          <w:sz w:val="28"/>
        </w:rPr>
        <w:t>      2-кесте. Пайдалану нұсқасы. Баламалы үрдісі.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2493"/>
        <w:gridCol w:w="264"/>
        <w:gridCol w:w="2733"/>
        <w:gridCol w:w="264"/>
        <w:gridCol w:w="30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үрдістiң iс-қимылдары (барысы, жұмыстар ағыны)</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органның кеңсесі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органның уәкiлеттi тұлғасы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органның кеңсесі</w:t>
            </w:r>
          </w:p>
        </w:tc>
      </w:tr>
      <w:tr>
        <w:trPr>
          <w:trHeight w:val="585"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қолхат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құрылымдық бөлiмшенi (уәкілетті органды) айқындау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Тапсырманы тіркеу</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атқарушы органның уәкілетті тұлғасына жiберу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құрылымдық бөлiмшенiң (уәкілетті органның) бастығына жiберу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жіберу</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9"/>
        <w:gridCol w:w="2610"/>
        <w:gridCol w:w="2839"/>
        <w:gridCol w:w="3172"/>
      </w:tblGrid>
      <w:tr>
        <w:trPr>
          <w:trHeight w:val="30" w:hRule="atLeast"/>
        </w:trPr>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бөлiмшенiң бастығы</w:t>
            </w:r>
          </w:p>
        </w:tc>
      </w:tr>
      <w:tr>
        <w:trPr>
          <w:trHeight w:val="585" w:hRule="atLeast"/>
        </w:trPr>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құрылымдық бөлiмшенi айқындау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жауапты орындаушыны айқындау</w:t>
            </w:r>
          </w:p>
        </w:tc>
      </w:tr>
      <w:tr>
        <w:trPr>
          <w:trHeight w:val="30" w:hRule="atLeast"/>
        </w:trPr>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жiберу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құрылымдық бөлiмшенiң бастығына жiберу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жауапты орындаушыға</w:t>
            </w:r>
          </w:p>
          <w:p>
            <w:pPr>
              <w:spacing w:after="20"/>
              <w:ind w:left="20"/>
              <w:jc w:val="both"/>
            </w:pPr>
            <w:r>
              <w:rPr>
                <w:rFonts w:ascii="Times New Roman"/>
                <w:b w:val="false"/>
                <w:i w:val="false"/>
                <w:color w:val="000000"/>
                <w:sz w:val="20"/>
              </w:rPr>
              <w:t>жiберу</w:t>
            </w:r>
          </w:p>
        </w:tc>
      </w:tr>
      <w:tr>
        <w:trPr>
          <w:trHeight w:val="30" w:hRule="atLeast"/>
        </w:trPr>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9"/>
        <w:gridCol w:w="2610"/>
        <w:gridCol w:w="2860"/>
        <w:gridCol w:w="3151"/>
      </w:tblGrid>
      <w:tr>
        <w:trPr>
          <w:trHeight w:val="30" w:hRule="atLeast"/>
        </w:trPr>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r>
      <w:tr>
        <w:trPr>
          <w:trHeight w:val="585" w:hRule="atLeast"/>
        </w:trPr>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және дәлелді бас тарту туралы жазбаша хабарламаның жобасын дайындайды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 жобасымен танысу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хат хабарламаны тіркеу</w:t>
            </w:r>
          </w:p>
        </w:tc>
      </w:tr>
      <w:tr>
        <w:trPr>
          <w:trHeight w:val="30" w:hRule="atLeast"/>
        </w:trPr>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Басшылыққа қол қою үшін дәлелді бас тарту туралы хабарламаны ұсыну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 хабарламаға қол қою</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алушының жеке өзіне немесе сенімхат негізінде уәкілетті тұлғаға хабарламаны беру</w:t>
            </w:r>
          </w:p>
        </w:tc>
      </w:tr>
      <w:tr>
        <w:trPr>
          <w:trHeight w:val="30" w:hRule="atLeast"/>
        </w:trPr>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bl>
    <w:bookmarkStart w:name="z70" w:id="65"/>
    <w:p>
      <w:pPr>
        <w:spacing w:after="0"/>
        <w:ind w:left="0"/>
        <w:jc w:val="both"/>
      </w:pPr>
      <w:r>
        <w:rPr>
          <w:rFonts w:ascii="Times New Roman"/>
          <w:b w:val="false"/>
          <w:i w:val="false"/>
          <w:color w:val="000000"/>
          <w:sz w:val="28"/>
        </w:rPr>
        <w:t>
«Іздестіру жұмыстарын жүргізу үшін жер</w:t>
      </w:r>
      <w:r>
        <w:br/>
      </w:r>
      <w:r>
        <w:rPr>
          <w:rFonts w:ascii="Times New Roman"/>
          <w:b w:val="false"/>
          <w:i w:val="false"/>
          <w:color w:val="000000"/>
          <w:sz w:val="28"/>
        </w:rPr>
        <w:t>
учаскесін пайдалануға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65"/>
    <w:p>
      <w:pPr>
        <w:spacing w:after="0"/>
        <w:ind w:left="0"/>
        <w:jc w:val="left"/>
      </w:pPr>
      <w:r>
        <w:rPr>
          <w:rFonts w:ascii="Times New Roman"/>
          <w:b/>
          <w:i w:val="false"/>
          <w:color w:val="000000"/>
        </w:rPr>
        <w:t xml:space="preserve"> Әкімшілік іс-әрекеттерінің логикалық сабақтастығы арасындағы өзара байланысты көрсететін сызба</w:t>
      </w:r>
    </w:p>
    <w:p>
      <w:pPr>
        <w:spacing w:after="0"/>
        <w:ind w:left="0"/>
        <w:jc w:val="both"/>
      </w:pPr>
      <w:r>
        <w:rPr>
          <w:rFonts w:ascii="Times New Roman"/>
          <w:b w:val="false"/>
          <w:i w:val="false"/>
          <w:color w:val="000000"/>
          <w:sz w:val="28"/>
        </w:rPr>
        <w:t>      </w:t>
      </w:r>
      <w:r>
        <w:drawing>
          <wp:inline distT="0" distB="0" distL="0" distR="0">
            <wp:extent cx="100584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058400" cy="6083300"/>
                    </a:xfrm>
                    <a:prstGeom prst="rect">
                      <a:avLst/>
                    </a:prstGeom>
                  </pic:spPr>
                </pic:pic>
              </a:graphicData>
            </a:graphic>
          </wp:inline>
        </w:drawing>
      </w:r>
    </w:p>
    <w:bookmarkStart w:name="z71" w:id="66"/>
    <w:p>
      <w:pPr>
        <w:spacing w:after="0"/>
        <w:ind w:left="0"/>
        <w:jc w:val="both"/>
      </w:pPr>
      <w:r>
        <w:rPr>
          <w:rFonts w:ascii="Times New Roman"/>
          <w:b w:val="false"/>
          <w:i w:val="false"/>
          <w:color w:val="000000"/>
          <w:sz w:val="28"/>
        </w:rPr>
        <w:t>
«Іздестіру жұмыстарын жүргізу үшін жер</w:t>
      </w:r>
      <w:r>
        <w:br/>
      </w:r>
      <w:r>
        <w:rPr>
          <w:rFonts w:ascii="Times New Roman"/>
          <w:b w:val="false"/>
          <w:i w:val="false"/>
          <w:color w:val="000000"/>
          <w:sz w:val="28"/>
        </w:rPr>
        <w:t>
учаскесін пайдалануға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66"/>
    <w:p>
      <w:pPr>
        <w:spacing w:after="0"/>
        <w:ind w:left="0"/>
        <w:jc w:val="left"/>
      </w:pPr>
      <w:r>
        <w:rPr>
          <w:rFonts w:ascii="Times New Roman"/>
          <w:b/>
          <w:i w:val="false"/>
          <w:color w:val="000000"/>
        </w:rPr>
        <w:t xml:space="preserve"> Мемлекеттік қызмет көрсету жөніндегі уәкілетті</w:t>
      </w:r>
      <w:r>
        <w:br/>
      </w:r>
      <w:r>
        <w:rPr>
          <w:rFonts w:ascii="Times New Roman"/>
          <w:b/>
          <w:i w:val="false"/>
          <w:color w:val="000000"/>
        </w:rPr>
        <w:t>
органдардың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4"/>
        <w:gridCol w:w="2694"/>
        <w:gridCol w:w="2160"/>
        <w:gridCol w:w="1714"/>
        <w:gridCol w:w="2808"/>
      </w:tblGrid>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ауданның (облыстық маңызы бар қаланың) жер қатынастары саласындағы функцияларды жүзеге асыратын жергілікті атқарушы органдарының құрылымдық бөлімшелерінің атауы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адам</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мекен жайы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жер қатынастары басқармасы» мемлекеттік мекемесі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Тоқаев көшесі, 17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54-06-56</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zem.otnosh.uko@mail.ru</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жер қатынастары бөлімі» мемлекеттік мекемесі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Әл-Фараби көшесі, 3</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2-22-53</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ordotdel-arys @mail.ru</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жер қатынастары бөлімі» мемлекеттік мекемесі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ауданы, Шаян ауылы, Спатаев көшесі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2-23-55</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temir74@mail.ru</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жер қатынастары бөлімі» мемлекеттік мекемесі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ауданы, Жетісай қаласы, Қалыбеков көшесі, 21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6-29-94</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Jer.kz@mail.ru</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жер қатынастары бөлімі» мемлекеттік мекемесі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ауылы, Тоғаев көшесі, 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2-32-86</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akim_kazgurt@mail.ru</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жер қатынастары бөлімі» мемлекеттік мекемесі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ауданы, Темірлан ауылы, Қазыбек би көшесі,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2-13-17</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ordabasy_org@mail.ru</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жер қатынастары бөлімі» мемлекеттік мекемесі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Жібек жолы көшесі, 37</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2-24-50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otrar-akimat@mail.ru</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жер қатынастары бөлімі» мемлекеттік мекемесі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Қыстаубай көшесі, н/ж</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2-24-45</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cairam@mail.ru</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жер қатынастары бөлімі» мемлекеттік мекемесі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Ысмайыл көшесі, н/ж</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2-28-32</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sariagachakim@mail.ru</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жер қатынастары бөлімі» мемлекеттік мекемесі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Жібек жолы көшесі, н/ж</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4-17-69</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uzo_sosak@mail.ru</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жер қатынастары бөлімі» мемлекеттік мекемесі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Ленгір қаласы, Әйтеке би көшесі, 28</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6-03-37</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tolebi.akim@mail.ru</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жер қатынастары бөлімі» мемлекеттік мекемесі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 Рысқұлов ауылы, Жантұров көшесі, 17</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5-25-95</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trko@mail.ru</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жер қатынастары бөлімі» мемлекеттік мекемесі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Төле би көшесі, н/ж</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2-25-53</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shar_zem_ot@mail.ru</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жер қатынастары бөлімі» мемлекеттік мекемесі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Панфилов көшесі, 11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3-41-71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Abai_baitu@mail.ru</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жер қатынастары бөлімі» мемлекеттік мекемесі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Ғ. Мүсірепов көшесі, 3</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3-22-81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tur-akiman @mail.ru</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жер қатынастары бөлімі» мемлекеттік мекемесі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Түркістан көшесі, 11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8-725-52 53-56-58</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Shimkent.gov. @mail.kz</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