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08ce4" w14:textId="5f08c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Денсаулық сақтау саласындағы мемлекеттік қызметтер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әкімдігінің 2012 жылғы 19 желтоқсандағы № 383 Қаулысы. Оңтүстік Қазақстан облысының Әділет департаментінде 2012 жылғы 29 желтоқсанда № 2188 тіркелді. Күші жойылды - Оңтүстік Қазақстан облысы әкімдігінің 2013 жылғы 27 маусымдағы № 157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әкімдігінің 27.06.2013 № 157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«Әкімшілік рәсімдер туралы» Қазақстан Республикасының 2000 жылғы 27 қарашадағы Заңының 9-1-бабының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қаулыға 1-қосымшаға сәйкес «Дәрігерді үйге шақыру» мемлекеттік қызметінің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қаулыға 2-қосымшаға сәйкес «Дәрігердің қабылдауына жазылу» мемлекеттік қызметінің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қаулыға 3-қосымшаға сәйкес «Медициналық-санитариялық алғашқы көмек көрсететін медициналық ұйымға тіркеу» мемлекеттік қызметінің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Б.Нажметдинұлына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А.Мырзахметов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Оңтүстік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«19»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383 қаулысына 1-қосымша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«Дәрігерді үйге шақыру» мемлекеттік қызметінің регламенті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Негізгі ұғымдар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«Дәрігерді үйге шақыру» мемлекеттік қызметінің регламентінде (бұдан әрі –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>) келесі ұғымдар қолданылады: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алушы – жеке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ұйым - алғашқы медициналық-санитариялық көмекті ұсынатын медициналық ұйым.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Осы Регламент «Әкімшілік рәсімдер туралы» Қазақстан Республикасының 2000 жылғы 27 қарашадағы Заңының 9-1-бабының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 3-бабының 3-тармағы </w:t>
      </w:r>
      <w:r>
        <w:rPr>
          <w:rFonts w:ascii="Times New Roman"/>
          <w:b w:val="false"/>
          <w:i w:val="false"/>
          <w:color w:val="000000"/>
          <w:sz w:val="28"/>
        </w:rPr>
        <w:t>1-4)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 регламенті - мемлекеттік қызмет стандартының сақталуын қамтамасыз етуге қойылатын талаптарды белгілейтін және мемлекеттік органдардың, олардың ведомстволық бағыныстағы ұйымдарының, мемлекеттік қызмет көрсететін лауазымды адамдардың, сондай-ақ жеке және заңды тұлғалардың мемлекеттік қызмет көрсетуінің тәртібін айқындайтын нормативтік құқықтық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регламенті мемлекеттік қызмет көрсету үдерісіне қатысатын мемлекеттік органдардың, олардың ведомстволық бағыныстағы ұйымдарының және өзге де жеке және заңды тұлғалардың әрекетінің (өзара әрекетінің) сипаттамасын да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уәкілетті ұйымдармен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Көрсетілетін мемлекеттік қызметтің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«Халық денсаулығы және денсаулық сақтау жүйесі туралы» Қазақстан Республикасының 2009 жылғы 18 қыркүйектегі 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«Бастапқы медициналық-санитариялық көмек көрсету қағидаларын және Азаматтарды бастапқы медициналық-санитариялық көмек ұйымдарына бекіту қағидаларын бекіту туралы» 2011 жылғы 1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1263</w:t>
      </w:r>
      <w:r>
        <w:rPr>
          <w:rFonts w:ascii="Times New Roman"/>
          <w:b w:val="false"/>
          <w:i w:val="false"/>
          <w:color w:val="000000"/>
          <w:sz w:val="28"/>
        </w:rPr>
        <w:t>, «Денсаулық сақтау саласындағы мемлекеттік қызметтер стандарттарын бекіту туралы» 2012 жылғы 12 қазандағы </w:t>
      </w:r>
      <w:r>
        <w:rPr>
          <w:rFonts w:ascii="Times New Roman"/>
          <w:b w:val="false"/>
          <w:i w:val="false"/>
          <w:color w:val="000000"/>
          <w:sz w:val="28"/>
        </w:rPr>
        <w:t>№ 1294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 және «Жеке және заңды тұлғаларға көрсетілетін мемлекеттік қызметтердің тізілімін бекіту туралы» 2010 жылғы 20 шілдедегі 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 негізінде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Көрсетілетін мемлекеттік қызметтің нәтижесі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9-тармағымен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қызметті көрсету тәртібіне қойылатын талаптар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Мемлекеттік қызметті көрсету мәселелері бойынша, мемлекеттік қызметті көрсету барысы туралы ақпаратты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мекен-жайлары көрсетілген уәкілетті ұйымдардан алуға болады. Жұмыс кестесі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мерзімдері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13-тармағында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қызметті көрсетуден бас тарту үшін негіздеме Стандарттың </w:t>
      </w:r>
      <w:r>
        <w:rPr>
          <w:rFonts w:ascii="Times New Roman"/>
          <w:b w:val="false"/>
          <w:i w:val="false"/>
          <w:color w:val="000000"/>
          <w:sz w:val="28"/>
        </w:rPr>
        <w:t>14-тармағында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Алушыдан мемлекеттік қызметті алу үшін сұранысты алған сәттен бастап және мемлекеттік қызмет нәтижесін тапсырған сәтке дейін мемлекеттік қызметті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алушы уәкілетті ұйымға тікелей жүгіне отырып немесе телефон байланысы арқылы сұраныс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тіркеу бөлімінің қызметкері алған құжаттарын уәкілетті мекеменің шақыруды тіркеу журналына тіркейді, сонан соң дәрігердің баратын мерзімін, уақытын көрсетіп, ауызша жауап береді немесе дәлелді бас тартады.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Уәкілетті ұйымда мемлекеттік қызметті ұсыну үшін құжаттарды қабылдауды жүзеге асыратын тұлғалар санының ең аз саны бір қызметкерді құрайды.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қызметті көрсету үдерісіндегі әрекеттер (өзара әрекеттер) тәртібінінің сипаттамасы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Уәкілетті ұйымда құжаттардың қабылдануы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мекенжайлар бойынша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ұйымға тиісті құжаттарды тапсырған кезде алушыға дәрігердің баратын мерзімі, уақыты көрсетіліп, ауызша жауап беріледі немесе дәлелді бас тартылады.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қызметті алу үшін тиісті құжаттардың тізбесі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қызметті ұсыну үдерісіне бір құрылымдық-функционалдық бірлік қатысады (бұдан әрі – ҚФБ):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ұйымның тіркеу бөлімі қызметкері.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Әрбір әкімшілік әрекеттің (рәсімнің) орындау мерзімі көрсетілген ҚФБ реттілігі және әкімшілік әрекеттер (рәсімдер) сипаттамасының мәтіндік кестесі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қызметті көрсету барысындағы әкімшілік әрекеттер мен ҚФБ логикалық реттілігі арасындағы өзара байланысты айқындайтын сызбалар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Мемлекеттік қызметтерді ұсынатын лауазымды тұлғалардың жауапкершілігі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Мемлекеттік қызметті көрсетуге уәкілетті ұйымның басшысы жауапты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ұйымның басшысы мемлекеттік қызметтің Қазақстан Республикасының заңнамалық актілеріне сәйкес белгіленген мерзімдерде іске асырылуына жауапты болады.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«Дәрігерді үйге шақыру»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қызметінің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Уәкілетті ұйымдардың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6692"/>
        <w:gridCol w:w="2920"/>
        <w:gridCol w:w="2846"/>
      </w:tblGrid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мекенжайы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Телефондары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«Бәйдібек аудандық емханасы»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ауданы, Шаян ауылы, Әлжанов көшесі, нөмірсіз үй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48) 2 13 60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«Қазығұрт аудандық емханасы»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ауданы, Уәлиханов ауылы, Әлжанов көшесі, нөмірсіз үй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39) 2 28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«Мақтаарал аудандық «Жетісай» емханасы»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ауданы, Ынтымақ ауылы, Көрікті көшесі, нөмірсіз үй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34) 6 76 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«Мақтаарал аудандық «Асықата» емханасы»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ауданы, Асықата кенті, Қазыбек би көшесі, нөмірсіз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42) 4 10 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«Мақтаарал аудандық «Атакент» емханасы»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ауданы, Атакент кенті, Көпжасаров көшесі, нөмірсіз үй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41) 3 26 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«Мақтаарал аудандық «Мырзакент» емханасы»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ауданы, Мырзакент кенті, Мадиходжев көшесі, № 30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(725 41) 2 13 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«Ордабасы аудандық емханасы»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Ордабасы ауданы, Темірлан ауылы, Қажымұқан көшесі, № 168а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30) 2 18 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«Отырар аудандық емханасы»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ауданы, Шәуілдір ауылы, Алтынбеков көшесі, № 19 үй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44) 2 15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«Сайрам аудандық емханасы»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ауданы, Ақсукент кенті, Қыстаубаев көшесі, нөмірсіз үй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31) 2 02 93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«Сайрам аудандық «Қарабұлақ» емханасы»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ауданы, Қарабұлақ ауылы, Елтай баба көшесі, нөмірсіз үй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(725 31) 2 66 77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«Сайрам аудандық «Сайрам» емханасы»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 ауданы, Сайрам ауылы, Темір ауылы, № 152а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31) 4 71 63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«Сарыағаш аудандық емханасы» мемлекеттік коммуналдық қазыналық кәсіпорны»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ауданы, Исмаилов көшесі, нөмірсіз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(725 37) 2 17 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«Сарыағаш аудандық «Абай» емханасы» мемлекеттік коммуналдық қазыналық кәсіпорны»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ауданы, Абай ауылы, Рысқұлов көшесі, нөмірсіз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(725 37) 3 10 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«Созақ аудандық емханасы» мемлекеттік коммуналдық қазыналық кәсіпорны»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Созақ ауданы, Шолаққорған ауылы, Жібек жолы көшесі, нөмірсіз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46) 4 22 92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«Қазатомпром-Демеу» жауапкершілігі шектеулі серіктестігі «Демеу-Қыземшек» филиалының медициналық-санитариялық бөлімшесі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ауданы, Қыземшек кенті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8 701 346 52 60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«Қазатомпром-Демеу» жауапкершілігі шектеулі серіктестігі «Демеу-Таукент» филиалының медициналық-санитариялық бөлімшесі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ауданы, Таукент кенті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46) 2 62 12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«Төлеби аудандық емханасы»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Төлеби ауданы, Көксәйек ауылы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47) 5 19 02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«Ленгір қалалық емханасы»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Төлеби ауданы, Ленгір қаласы, Төлеби көшесі, № 235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33) 6 25 36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«Түлкібас аудандық емханасы»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Түлкібас ауданы, Т.Рысқұлов кенті, Әбіров көшесі, № 100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38) 5 29 74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«Шардара аудандық емханасы»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Шардара ауданы, Шардара қаласы, Әшіров көшесі, нөмірсіз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35) 2 16 92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«Көксу отбасылық дәрігерлік амбулаториясы» жауапкершілігі шектеулі серіктестігі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Шардара ауданы, Көксу ауылы, Сәтпаев көшесі, № 21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(72535) 4 64 86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«Арыс қалалық емханасы»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 қаласы, Ибрагимов көшесі, № 79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40) 2 22 12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«Торабтық аурухана» өндірістік кооперативі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 қаласы, Байдәулетов көшесі, № 26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40) 5 42 27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«Кентау қалалық емханасы»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қаласы, Гагарин көшесі, № 27 үй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36) 3 16 30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«Кентау медициналық орталығы» жауапкершілігі шектеулі серіктестігі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қаласы, Панфилов көшесі, № 40 үй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36) 3 27 67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«Түркістан қалалық емханасы»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Түркістан қаласы, Қожанов көшесі, нөмірсіз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33) 4 31 66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«Шымкент қалалық орталық емханасы» мемлекеттік коммуналдық қазыналық кәсіпорны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қаласы, Республика даңғылы, № 8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40-24-60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«Шымкент қалалық № 1 емханасы» мемлекеттік коммуналдық қазыналық кәсіпорны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қаласы, Тәуке хан даңғылы, № 35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53-43-75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«Шымкент қалалық № 2 емханасы» мемлекеттік коммуналдық қазыналық кәсіпорны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қаласы, Кремлевская көшесі, № 11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56-87-37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«Шымкент қалалық № 4 емханасы»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қаласы, Володарская көшесі, № 11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55-82-29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«Шымкент қалалық № 5 емханасы»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қаласы, Сайрам көшесі, № 198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57-32-36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«Шымкент қалалық № 6 емханасы»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қаласы, Самал-3 шағын ауданы,Әл-Фараби көшесі, нөмірсіз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45-20-75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«Шымкент қалалық № 7 емханасы»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қаласы, Ворошиловка ауылы, № 4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43-00-47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«А.Яссауи атындағы ХҚТУ клиникасы» мемлекеттік мекемесі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қаласы, Жандосов көшесі, № 92 үй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49-01-67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«№ 1 отбасылық дәрігерлік амбулатория» мемлекеттік коммуналдық қазыналық кәсіпорны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қаласы, Қазығұрт шағын ауданы, Құрылысшылар көшесі, нөмірсіз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50-14-83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2 отбасылық дәрігерлік амбулатория»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қаласы, Әл-Фараби көшесі, нөмірсіз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55-31-67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3 отбасылық дәрігерлік амбулатория»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қаласы, Тұрлан экспедициясы, Голоцин көшесі, № 15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53-35-32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«Айқап отбасылық дәрігерлік амбулатория»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қаласы, Паркинов көшесі, № 35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52-30-87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«Аят отбасылық дәрігерлік амбулатория»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қаласы, Аймауытов көшесі, № 87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53-45-02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«Бейбіт отбасылық дәрігерлік амбулатория»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қаласы, Ахунбабаев көшесі, нөмірсіз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45-35-79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«Қайтпас отбасылық дәрігерлік амбулатория»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қаласы, Кайтпас-1 шағын ауданы, Амангелді көшесі, нөмірсіз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47-62-58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«Чапаевка емханасы» өндірістік кооперативі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қаласы, Чапаевка ауылы, Берут көшесі, нөмірсіз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54-91-68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«Шымкент қалалық № 1 балалар емханасы»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қаласы, Байтұрсынов көшесі, № 2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54-04-81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«Шымкент қалалық № 2 балалар емханасы»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қаласы, Абай көшесі, № 2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54-63-52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«Шымкент қалалық № 3 балалар емханасы»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қаласы, Жандосов көшесі, № 92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57-46-39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«Медициналық аппараттардың теміржол госпитальдары» Шымкент теміржол ауруханасы» акционерлік қоғамы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қаласы, Қабанбай батыр көшесі, нөмірсіз үй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53 00 78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«Ай-Нұры медициналық орталығы» жауапкершілігі шектеулі серіктестігі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қаласы, Б. Момышұлы көшесі, 21а үй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41-45-38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«Дәрігерді үйге шақыру»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қызметінің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әрекеттердің (рәсімдердің) өзара әрекеті және реттілік сипаттамасы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1-кесте. ҚФБ әрекеттерінің сипаттамасы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9"/>
        <w:gridCol w:w="670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үдерістің (барысы, жұмыс ағыны) әрекеті</w:t>
            </w:r>
          </w:p>
        </w:tc>
      </w:tr>
      <w:tr>
        <w:trPr>
          <w:trHeight w:val="30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(жұмыстар барысының, ағынының) №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бөлімінің қызметкері</w:t>
            </w:r>
          </w:p>
        </w:tc>
      </w:tr>
      <w:tr>
        <w:trPr>
          <w:trHeight w:val="585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(үдерістің, рәсімнің,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операцияның) атауы және олардың сипаттамасы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қабылдау және журналға тіркеу </w:t>
            </w:r>
          </w:p>
        </w:tc>
      </w:tr>
      <w:tr>
        <w:trPr>
          <w:trHeight w:val="30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өкімдік шешім)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Дәрігердің баратын күні, уақыты көрсетілген, ауызша жауап немесе дәлелді бас тарту</w:t>
            </w:r>
          </w:p>
        </w:tc>
      </w:tr>
      <w:tr>
        <w:trPr>
          <w:trHeight w:val="210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мерзімдері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2-кесте. Пайдалану нұсқалары. Негізгі үдеріс.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00"/>
      </w:tblGrid>
      <w:tr>
        <w:trPr>
          <w:trHeight w:val="30" w:hRule="atLeast"/>
        </w:trPr>
        <w:tc>
          <w:tcPr>
            <w:tcW w:w="1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бөлімінің қызметкері</w:t>
            </w:r>
          </w:p>
        </w:tc>
      </w:tr>
      <w:tr>
        <w:trPr>
          <w:trHeight w:val="30" w:hRule="atLeast"/>
        </w:trPr>
        <w:tc>
          <w:tcPr>
            <w:tcW w:w="1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1-әрекет: Құжаттарды қабылдау және журналға тіркеу</w:t>
            </w:r>
          </w:p>
        </w:tc>
      </w:tr>
      <w:tr>
        <w:trPr>
          <w:trHeight w:val="30" w:hRule="atLeast"/>
        </w:trPr>
        <w:tc>
          <w:tcPr>
            <w:tcW w:w="1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2-әрекет: дәрігердің баратын күні, уақыты көрсетілген ауызша жауап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3-кесте. Пайдалану нұсқалары. Баламалы үдеріс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00"/>
      </w:tblGrid>
      <w:tr>
        <w:trPr>
          <w:trHeight w:val="30" w:hRule="atLeast"/>
        </w:trPr>
        <w:tc>
          <w:tcPr>
            <w:tcW w:w="1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бөлімінің қызметкері</w:t>
            </w:r>
          </w:p>
        </w:tc>
      </w:tr>
      <w:tr>
        <w:trPr>
          <w:trHeight w:val="30" w:hRule="atLeast"/>
        </w:trPr>
        <w:tc>
          <w:tcPr>
            <w:tcW w:w="1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1-әрекет: Құжаттарды қабылдау және журналға тіркеу</w:t>
            </w:r>
          </w:p>
        </w:tc>
      </w:tr>
      <w:tr>
        <w:trPr>
          <w:trHeight w:val="30" w:hRule="atLeast"/>
        </w:trPr>
        <w:tc>
          <w:tcPr>
            <w:tcW w:w="1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2-әрекет: дәлелді бас тарту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«Дәрігерді үйге шақыру»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қызметінің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әрекеттердің логикалық реттілігі арасындағы өзара байланысты айқындайтын сызбалар      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drawing>
          <wp:inline distT="0" distB="0" distL="0" distR="0">
            <wp:extent cx="9144000" cy="571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Оңтүстік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«19»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383 қаулысына 2-қосымша</w:t>
      </w:r>
    </w:p>
    <w:bookmarkEnd w:id="11"/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«Дәрігердің қабылдауына жазылу»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қызметінің регламенті</w:t>
      </w:r>
    </w:p>
    <w:bookmarkEnd w:id="12"/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Негізгі ұғымдар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«Дәрігердің қабылдауына жазылу» мемлекеттік қызметінің регламентінде (бұдан әрі –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>) келесі ұғымдар қолданылады: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алушы – жеке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ұйым - алғашқы медициналық-санитариялық көмекті ұсынатын медициналық ұйым.</w:t>
      </w:r>
    </w:p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Жалпы ережелер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Осы Регламент «Әкімшілік рәсімдер туралы» Қазақстан Республикасының 2000 жылғы 27 қарашадағы Заңының 9-1-бабының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 3-бабының 3-тармағы </w:t>
      </w:r>
      <w:r>
        <w:rPr>
          <w:rFonts w:ascii="Times New Roman"/>
          <w:b w:val="false"/>
          <w:i w:val="false"/>
          <w:color w:val="000000"/>
          <w:sz w:val="28"/>
        </w:rPr>
        <w:t>1-4)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 регламенті - мемлекеттік қызмет стандартының сақталуын қамтамасыз етуге қойылатын талаптарды белгілейтін және мемлекеттік органдардың, олардың ведомстволық бағыныстағы ұйымдарының, мемлекеттік қызмет көрсететін лауазымды адамдардың, сондай-ақ жеке және заңды тұлғалардың мемлекеттік қызмет көрсетуінің тәртібін айқындайтын нормативтік құқықтық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регламенті мемлекеттік қызмет көрсету үдерісіне қатысатын мемлекеттік органдардың, олардың ведомстволық бағыныстағы ұйымдарының және өзге де жеке және заңды тұлғалардың әрекетінің (өзара әрекетінің) сипаттамасын да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уәкілетті ұйымдармен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Көрсетілетін мемлекеттік қызметтің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«Халық денсаулығы және денсаулық сақтау жүйесі туралы» Қазақстан Республикасының 2009 жылғы 18 қыркүйектегі 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«Бастапқы медициналық-санитариялық көмек көрсету қағидаларын және Азаматтарды бастапқы медициналық-санитариялық көмек ұйымдарына бекіту қағидаларын бекіту туралы» 2011 жылғы 1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1263</w:t>
      </w:r>
      <w:r>
        <w:rPr>
          <w:rFonts w:ascii="Times New Roman"/>
          <w:b w:val="false"/>
          <w:i w:val="false"/>
          <w:color w:val="000000"/>
          <w:sz w:val="28"/>
        </w:rPr>
        <w:t>, «Денсаулық сақтау саласындағы мемлекеттік қызметтер стандарттарын бекіту туралы» 2012 жылғы 12 қазандағы </w:t>
      </w:r>
      <w:r>
        <w:rPr>
          <w:rFonts w:ascii="Times New Roman"/>
          <w:b w:val="false"/>
          <w:i w:val="false"/>
          <w:color w:val="000000"/>
          <w:sz w:val="28"/>
        </w:rPr>
        <w:t>№ 1294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 және «Жеке және заңды тұлғаларға көрсетілетін мемлекеттік қызметтердің тізілімін бекіту туралы» 2010 жылғы 20 шілдедегі 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 негізінде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Көрсетілетін мемлекеттік қызметтің нәтижесі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9-тармағымен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айқындалған.</w:t>
      </w:r>
    </w:p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қызметті көрсету тәртібіне қойылатын талаптар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Мемлекеттік қызметті көрсету мәселелері бойынша, мемлекеттік қызметті көрсету барысы туралы ақпаратты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мекен-жайлары көрсетілген уәкілетті ұйымдардан алуға болады. Жұмыс кестесі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мерзімдері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13-тармағында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қызметті көрсетуден бас тарту үшін негіздеме Стандарттың </w:t>
      </w:r>
      <w:r>
        <w:rPr>
          <w:rFonts w:ascii="Times New Roman"/>
          <w:b w:val="false"/>
          <w:i w:val="false"/>
          <w:color w:val="000000"/>
          <w:sz w:val="28"/>
        </w:rPr>
        <w:t>14-тармағында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Алушыдан мемлекеттік қызметті алу үшін сұранысты алған сәттен бастап және мемлекеттік қызмет нәтижесін тапсырған сәтке дейін мемлекеттік қызметті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алушы уәкілетті ұйымға тікелей жүгіне отырып немесе телефон байланысы арқылы сұраныс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тіркеу бөлімінің қызметкері алған құжаттарын уәкілетті мекеменің шақыруды тіркеу журналына тіркейді, сонан соң дәрігердің баратын мерзімін, уақытын көрсетіп, ауызша жауап береді немесе дәлелді бас тартады.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Уәкілетті ұйымда мемлекеттік қызметті ұсыну үшін құжаттарды қабылдауды жүзеге асыратын тұлғалар санының ең аз саны бір қызметкерді құрайды.</w:t>
      </w:r>
    </w:p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қызметті көрсету үдерісіндегі әрекеттер (өзара әрекеттер) тәртібінінің сипаттамасы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Уәкілетті ұйымда құжаттардың қабылдануы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мекенжайлар бойынша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ұйымға тиісті құжаттарды тапсырған кезде алушыға дәрігердің баратын мерзімі, уақыты көрсетіліп, ауызша жауап беріледі немесе дәлелді бас тартылады.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қызметті алу үшін тиісті құжаттардың тізбесі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қызметті ұсыну үдерісіне бір құрылымдық-функционалдық бірлік қатысады (бұдан әрі – ҚФБ):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ұйымның тіркеу бөлімі қызметкері.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Әрбір әкімшілік әрекеттің (рәсімнің) орындау мерзімі көрсетілген ҚФБ реттілігі және әкімшілік әрекеттер (рәсімдер) сипаттамасының мәтіндік кестесі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қызметті көрсету барысындағы әкімшілік әрекеттер мен ҚФБ логикалық реттілігі арасындағы өзара байланысты айқындайтын сызбалар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Мемлекеттік қызметтерді ұсынатын лауазымды тұлғалардың жауапкершілігі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Мемлекеттік қызметті көрсетуге уәкілетті ұйымның басшысы жауапты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ұйымның басшысы мемлекеттік қызметтің Қазақстан Республикасының заңнамалық актілеріне сәйкес белгіленген мерзімдерде іске асырылуына жауапты болады.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«Дәрігердің қабылдауына жазылу»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қызметінің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Уәкілетті ұйымдардың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6692"/>
        <w:gridCol w:w="2920"/>
        <w:gridCol w:w="2846"/>
      </w:tblGrid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мекенжайы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Телефондары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«Бәйдібек аудандық емханасы»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ауданы, Шаян ауылы, Әлжанов көшесі, нөмірсіз үй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48) 2 13 60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«Қазығұрт аудандық емханасы»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ауданы, Уәлиханов ауылы, Әлжанов көшесі, нөмірсіз үй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39) 2 28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«Мақтаарал аудандық «Жетісай» емханасы»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ауданы, Ынтымақ ауылы, Көрікті көшесі, нөмірсіз үй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34) 6 76 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«Мақтаарал аудандық «Асықата» емханасы»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ауданы, Асықата кенті, Қазыбек би көшесі, нөмірсіз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42) 4 10 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«Мақтаарал аудандық «Атакент» емханасы»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ауданы, Атакент кенті, Көпжасаров көшесі, нөмірсіз үй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41) 3 26 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«Мақтаарал аудандық «Мырзакент» емханасы»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ауданы, Мырзакент кенті, Мадиходжев көшесі, № 30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(725 41) 2 13 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«Ордабасы аудандық емханасы»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Ордабасы ауданы, Темірлан ауылы, Қажымұқан көшесі, № 168а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30) 2 18 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«Отырар аудандық емханасы»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ауданы, Шәуілдір ауылы, Алтынбеков көшесі, № 19 үй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44) 2 15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«Сайрам аудандық емханасы»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ауданы, Ақсукент кенті, Қыстаубаев көшесі, нөмірсіз үй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31) 2 02 93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«Сайрам аудандық «Қарабұлақ» емханасы»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ауданы, Қарабұлақ ауылы, Елтай баба көшесі, нөмірсіз үй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(725 31) 2 66 77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«Сайрам аудандық «Сайрам» емханасы»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 ауданы, Сайрам ауылы, Темір ауылы, № 152а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31) 4 71 63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«Сарыағаш аудандық емханасы» мемлекеттік коммуналдық қазыналық кәсіпорны»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ауданы, Исмаилов көшесі, нөмірсіз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(725 37) 2 17 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«Сарыағаш аудандық «Абай» емханасы» мемлекеттік коммуналдық қазыналық кәсіпорны»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ауданы, Абай ауылы, Рысқұлов көшесі, нөмірсіз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(725 37) 3 10 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«Созақ аудандық емханасы» мемлекеттік коммуналдық қазыналық кәсіпорны»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Созақ ауданы, Шолаққорған ауылы, Жібек жолы көшесі, нөмірсіз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46) 4 22 92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«Қазатомпром-Демеу» жауапкершілігі шектеулі серіктестігі «Демеу-Қыземшек» филиалының медициналық-санитариялық бөлімшесі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ауданы, Қыземшек кенті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8 701 346 52 60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«Қазатомпром-Демеу» жауапкершілігі шектеулі серіктестігі «Демеу-Таукент» филиалының медициналық-санитариялық бөлімшесі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ауданы, Таукент кенті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46) 2 62 12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«Төлеби аудандық емханасы»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Төлеби ауданы, Көксәйек ауылы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47) 5 19 02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«Ленгір қалалық емханасы»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Төлеби ауданы, Ленгір қаласы, Төлеби көшесі, № 235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33) 6 25 36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«Түлкібас аудандық емханасы»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Түлкібас ауданы, Т.Рысқұлов кенті, Әбіров көшесі, № 100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38) 5 29 74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«Шардара аудандық емханасы»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Шардара ауданы, Шардара қаласы, Әшіров көшесі, нөмірсіз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35) 2 16 92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«Көксу отбасылық дәрігерлік амбулаториясы» жауапкершілігі шектеулі серіктестігі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Шардара ауданы, Көксу ауылы, Сәтпаев көшесі, № 21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(72535) 4 64 86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«Арыс қалалық емханасы»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 қаласы, Ибрагимов көшесі, № 79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40) 2 22 12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«Торабтық аурухана» өндірістік кооперативі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 қаласы, Байдәулетов көшесі, № 26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40) 5 42 27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«Кентау қалалық емханасы»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қаласы, Гагарин көшесі, № 27 үй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36) 3 16 30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«Кентау медициналық орталығы» жауапкершілігі шектеулі серіктестігі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Кентау қаласы, Панфилов көшесі, № 40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36) 3 27 67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«Түркістан қалалық емханасы»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Түркістан қаласы, Қожанов көшесі, нөмірсіз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33) 4 31 66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«Шымкент қалалық орталық емханасы» мемлекеттік коммуналдық қазыналық кәсіпорны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қаласы, Республика даңғылы, № 8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40-24-60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«Шымкент қалалық № 1 емханасы» мемлекеттік коммуналдық қазыналық кәсіпорны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қаласы, Тәуке хан даңғылы, № 35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53-43-75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«Шымкент қалалық № 2 емханасы» мемлекеттік коммуналдық қазыналық кәсіпорны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қаласы, Кремлевская көшесі, № 11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56-87-37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«Шымкент қалалық № 4 емханасы»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қаласы, Володарская көшесі, № 11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55-82-29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«Шымкент қалалық № 5 емханасы»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қаласы, Сайрам көшесі, № 198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57-32-36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«Шымкент қалалық № 6 емханасы»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қаласы, Самал-3 шағын ауданы,Әл-Фараби көшесі, нөмірсіз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45-20-75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«Шымкент қалалық № 7 емханасы»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қаласы, Ворошиловка ауылы, № 4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43-00-47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«А.Яссауи атындағы ХҚТУ клиникасы» мемлекеттік мекемесі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қаласы, Жандосов көшесі, № 92 үй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49-01-67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«№ 1 отбасылық дәрігерлік амбулатория» мемлекеттік коммуналдық қазыналық кәсіпорны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қаласы, Қазығұрт шағын ауданы, Құрылысшылар көшесі, нөмірсіз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50-14-83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2 отбасылық дәрігерлік амбулатория»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қаласы, Әл-Фараби көшесі, нөмірсіз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55-31-67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3 отбасылық дәрігерлік амбулатория»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қаласы, Тұрлан экспедициясы, Голоцин көшесі, № 15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53-35-32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«Айқап отбасылық дәрігерлік амбулатория»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қаласы, Паркинов көшесі, № 35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52-30-87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«Аят отбасылық дәрігерлік амбулатория»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қаласы, Аймауытов көшесі, № 87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53-45-02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«Бейбіт отбасылық дәрігерлік амбулатория»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қаласы, Ахунбабаев көшесі, нөмірсіз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45-35-79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«Қайтпас отбасылық дәрігерлік амбулатория»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қаласы, Кайтпас-1 шағын ауданы, Амангелді көшесі, нөмірсіз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47-62-58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«Чапаевка емханасы» өндірістік кооперативі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қаласы, Чапаевка ауылы, Берут көшесі, нөмірсіз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54-91-68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«Шымкент қалалық № 1 балалар емханасы»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қаласы, Байтұрсынов көшесі, № 2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54-04-81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«Шымкент қалалық № 2 балалар емханасы»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қаласы, Абай көшесі, № 2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54-63-52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«Шымкент қалалық № 3 балалар емханасы»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қаласы, Жандосов көшесі, № 92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57-46-39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«Медициналық аппараттардың теміржол госпитальдары» Шымкент теміржол ауруханасы» акционерлік қоғамы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қаласы, Қабанбай батыр көшесі, нөмірсіз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53 00 78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«Ай-Нұры медициналық орталығы» жауапкершілігі шектеулі серіктестігі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қаласы, Б. Момышұлы көшесі, 21а үй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41-45-38</w:t>
            </w:r>
          </w:p>
        </w:tc>
      </w:tr>
    </w:tbl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«Дәрігердің қабылдауына жазылу»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қызметінің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әрекеттердің (рәсімдердің) өзара әрекеті және реттілік сипаттамасы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1-кесте. ҚФБ әрекеттерінің сипаттамасы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9"/>
        <w:gridCol w:w="670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үдерістің (барысы, жұмыс ағыны) әрекеті</w:t>
            </w:r>
          </w:p>
        </w:tc>
      </w:tr>
      <w:tr>
        <w:trPr>
          <w:trHeight w:val="30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(жұмыстар барысының, ағынының)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бөлімінің қызметкері</w:t>
            </w:r>
          </w:p>
        </w:tc>
      </w:tr>
      <w:tr>
        <w:trPr>
          <w:trHeight w:val="585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(үдерістің, рәсімнің, операцияның) атауы және олардың сипаттамасы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қабылдау және журналға тіркеу </w:t>
            </w:r>
          </w:p>
        </w:tc>
      </w:tr>
      <w:tr>
        <w:trPr>
          <w:trHeight w:val="30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өкімдік шешім)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Дәрігердің баратын күні, уақыты көрсетілген, ауызша жауап немесе дәлелді бас тарту</w:t>
            </w:r>
          </w:p>
        </w:tc>
      </w:tr>
      <w:tr>
        <w:trPr>
          <w:trHeight w:val="210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мерзімдері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2-кесте. Пайдалану нұсқалары. Негізгі үдеріс.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00"/>
      </w:tblGrid>
      <w:tr>
        <w:trPr>
          <w:trHeight w:val="30" w:hRule="atLeast"/>
        </w:trPr>
        <w:tc>
          <w:tcPr>
            <w:tcW w:w="1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бөлімінің қызметкері</w:t>
            </w:r>
          </w:p>
        </w:tc>
      </w:tr>
      <w:tr>
        <w:trPr>
          <w:trHeight w:val="30" w:hRule="atLeast"/>
        </w:trPr>
        <w:tc>
          <w:tcPr>
            <w:tcW w:w="1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1-әрекет: Құжаттарды қабылдау және журналға тіркеу</w:t>
            </w:r>
          </w:p>
        </w:tc>
      </w:tr>
      <w:tr>
        <w:trPr>
          <w:trHeight w:val="30" w:hRule="atLeast"/>
        </w:trPr>
        <w:tc>
          <w:tcPr>
            <w:tcW w:w="1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2-әрекет: дәрігердің баратын күні, уақыты көрсетілген ауызша жауап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3-кесте. Пайдалану нұсқалары. Баламалы үдеріс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00"/>
      </w:tblGrid>
      <w:tr>
        <w:trPr>
          <w:trHeight w:val="30" w:hRule="atLeast"/>
        </w:trPr>
        <w:tc>
          <w:tcPr>
            <w:tcW w:w="1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бөлімінің қызметкері</w:t>
            </w:r>
          </w:p>
        </w:tc>
      </w:tr>
      <w:tr>
        <w:trPr>
          <w:trHeight w:val="30" w:hRule="atLeast"/>
        </w:trPr>
        <w:tc>
          <w:tcPr>
            <w:tcW w:w="1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1-әрекет: Құжаттарды қабылдау және журналға тіркеу</w:t>
            </w:r>
          </w:p>
        </w:tc>
      </w:tr>
      <w:tr>
        <w:trPr>
          <w:trHeight w:val="30" w:hRule="atLeast"/>
        </w:trPr>
        <w:tc>
          <w:tcPr>
            <w:tcW w:w="1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2-әрекет: дәлелді бас тарту</w:t>
            </w:r>
          </w:p>
        </w:tc>
      </w:tr>
    </w:tbl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«Дәрігердің қабылдауына жазылу»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қызметінің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әрекеттердің логикалық реттілігі арасындағы өзара байланысты айқындайтын сызбалар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144000" cy="571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Оңтүстік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«19»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383 қаулысына 3-қосымша</w:t>
      </w:r>
    </w:p>
    <w:bookmarkEnd w:id="21"/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«Медициналық-санитариялық алғашқы көмек көрсететін медициналық ұйымға тіркеу»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қызметінің регламенті</w:t>
      </w:r>
    </w:p>
    <w:bookmarkEnd w:id="22"/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Негізгі ұғымдар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«Медициналық-санитариялық алғашқы көмек көрсететін медициналық ұйымға тіркеу» мемлекеттік қызметінің регламентінде (бұдан әрі –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>) келесі ұғымдар қолданылады: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алушы – жеке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ұйым - алғашқы медициналық-санитариялық көмекті ұсынатын медициналық ұйым.</w:t>
      </w:r>
    </w:p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Жалпы ережелер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Осы Регламент «Әкімшілік рәсімдер туралы» Қазақстан Республикасының 2000 жылғы 27 қарашадағы Заңының 9-1-бабының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 3-бабының 3-тармағы </w:t>
      </w:r>
      <w:r>
        <w:rPr>
          <w:rFonts w:ascii="Times New Roman"/>
          <w:b w:val="false"/>
          <w:i w:val="false"/>
          <w:color w:val="000000"/>
          <w:sz w:val="28"/>
        </w:rPr>
        <w:t>1-4)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 регламенті - мемлекеттік қызмет стандартының сақталуын қамтамасыз етуге қойылатын талаптарды белгілейтін және мемлекеттік органдардың, олардың ведомстволық бағыныстағы ұйымдарының, мемлекеттік қызмет көрсететін лауазымды адамдардың, сондай-ақ жеке және заңды тұлғалардың мемлекеттік қызмет көрсетуінің тәртібін айқындайтын нормативтік құқықтық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регламенті мемлекеттік қызмет көрсету үдерісіне қатысатын мемлекеттік органдардың, олардың ведомстволық бағыныстағы ұйымдарының және өзге де жеке және заңды тұлғалардың әрекетінің (өзара әрекетінің) сипаттамасын да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уәкілетті ұйымдармен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Көрсетілетін мемлекеттік қызметтің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«Халық денсаулығы және денсаулық сақтау жүйесі туралы» Қазақстан Республикасының 2009 жылғы 18 қыркүйектегі 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«Бастапқы медициналық-санитариялық көмек көрсету қағидаларын және Азаматтарды бастапқы медициналық-санитариялық көмек ұйымдарына бекіту қағидаларын бекіту туралы» 2011 жылғы 1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1263</w:t>
      </w:r>
      <w:r>
        <w:rPr>
          <w:rFonts w:ascii="Times New Roman"/>
          <w:b w:val="false"/>
          <w:i w:val="false"/>
          <w:color w:val="000000"/>
          <w:sz w:val="28"/>
        </w:rPr>
        <w:t>, «Денсаулық сақтау саласындағы мемлекеттік қызметтер стандарттарын бекіту туралы» 2012 жылғы 12 қазандағы </w:t>
      </w:r>
      <w:r>
        <w:rPr>
          <w:rFonts w:ascii="Times New Roman"/>
          <w:b w:val="false"/>
          <w:i w:val="false"/>
          <w:color w:val="000000"/>
          <w:sz w:val="28"/>
        </w:rPr>
        <w:t>№ 1294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 және «Жеке және заңды тұлғаларға көрсетілетін мемлекеттік қызметтердің тізілімін бекіту туралы» 2010 жылғы 20 шілдедегі 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 негізінде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Көрсетілетін мемлекеттік қызметтің нәтижесі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9-тармағымен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айқындалған.</w:t>
      </w:r>
    </w:p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қызметті көрсету тәртібіне қойылатын талаптар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Мемлекеттік қызметті көрсету мәселелері бойынша, мемлекеттік қызметті көрсету барысы туралы ақпаратты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мекен-жайлары көрсетілген уәкілетті ұйымдардан алуға болады. Жұмыс кестесі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мерзімдері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13-тармағында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қызметті көрсетуден бас тарту үшін негіздеме Стандарттың </w:t>
      </w:r>
      <w:r>
        <w:rPr>
          <w:rFonts w:ascii="Times New Roman"/>
          <w:b w:val="false"/>
          <w:i w:val="false"/>
          <w:color w:val="000000"/>
          <w:sz w:val="28"/>
        </w:rPr>
        <w:t>14-тармағында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Алушыдан мемлекеттік қызметті алу үшін сұранысты алған сәттен бастап және мемлекеттік қызмет нәтижесін тапсырған сәтке дейін мемлекеттік қызметті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алушы уәкілетті ұйымға тікелей жүгіне отырып немесе телефон байланысы арқылы сұраныс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тіркеу бөлімінің қызметкері алған құжаттарын уәкілетті мекеменің шақыруды тіркеу журналына тіркейді, сонан соң дәрігердің баратын мерзімін, уақытын көрсетіп, ауызша жауап береді немесе дәлелді бас тартады.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Уәкілетті ұйымда мемлекеттік қызметті ұсыну үшін құжаттарды қабылдауды жүзеге асыратын тұлғалар санының ең аз саны бір қызметкерді құрайды.</w:t>
      </w:r>
    </w:p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қызметті көрсету үдерісіндегі әрекеттер (өзара әрекеттер) тәртібінінің сипаттамасы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Уәкілетті ұйымда құжаттардың қабылдануы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мекенжайлар бойынша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ұйымға тиісті құжаттарды тапсырған кезде алушыға дәрігердің баратын мерзімі, уақыты көрсетіліп, ауызша жауап беріледі немесе дәлелді бас тартылады.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қызметті алу үшін тиісті құжаттардың тізбесі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қызметті ұсыну үдерісіне бір құрылымдық-функционалдық бірлік қатысады (бұдан әрі – ҚФБ):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ұйымның тіркеу бөлімі қызметкері.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Әрбір әкімшілік әрекеттің (рәсімнің) орындау мерзімі көрсетілген ҚФБ реттілігі және әкімшілік әрекеттер (рәсімдер) сипаттамасының мәтіндік кестесі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қызметті көрсету барысындағы әкімшілік әрекеттер мен ҚФБ логикалық реттілігі арасындағы өзара байланысты айқындайтын сызбалар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Мемлекеттік қызметтерді ұсынатын лауазымды тұлғалардың жауапкершілігі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Мемлекеттік қызметті көрсетуге уәкілетті ұйымның басшысы жауапты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ұйымның басшысы мемлекеттік қызметтің Қазақстан Республикасының заңнамалық актілеріне сәйкес белгіленген мерзімдерде іске асырылуына жауапты болады.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«Медициналық-санитариялық алғашқы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көмек көрсететін медициналық ұйымға тіркеу»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қызметінің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Уәкілетті ұйымдардың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6692"/>
        <w:gridCol w:w="2920"/>
        <w:gridCol w:w="2846"/>
      </w:tblGrid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мекенжайы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Телефондары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«Бәйдібек аудандық емханасы»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ауданы, Шаян ауылы, Әлжанов көшесі, нөмірсіз үй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48) 2 13 60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«Қазығұрт аудандық емханасы»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ауданы, Уәлиханов ауылы, Әлжанов көшесі, нөмірсіз үй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39) 2 28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«Мақтаарал аудандық «Жетісай» емханасы»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ауданы, Ынтымақ ауылы, Көрікті көшесі, нөмірсіз үй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34) 6 76 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«Мақтаарал аудандық «Асықата» емханасы»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ауданы, Асықата кенті, Қазыбек би көшесі, нөмірсіз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42) 4 10 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«Мақтаарал аудандық «Атакент» емханасы»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ауданы, Атакент кенті, Көпжасаров көшесі, нөмірсіз үй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41) 3 26 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«Мақтаарал аудандық «Мырзакент» емханасы»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ауданы, Мырзакент кенті, Мадиходжев көшесі, № 30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(725 41) 2 13 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«Ордабасы аудандық емханасы»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Ордабасы ауданы, Темірлан ауылы, Қажымұқан көшесі, № 168а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30) 2 18 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«Отырар аудандық емханасы»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ауданы, Шәуілдір ауылы, Алтынбеков көшесі, № 19 үй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44) 2 15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«Сайрам аудандық емханасы»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ауданы, Ақсукент кенті, Қыстаубаев көшесі, нөмірсіз үй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31) 2 02 93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«Сайрам аудандық «Қарабұлақ» емханасы»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ауданы, Қарабұлақ ауылы, Елтай баба көшесі, нөмірсіз үй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(725 31) 2 66 77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«Сайрам аудандық «Сайрам» емханасы»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 ауданы, Сайрам ауылы, Темір ауылы, № 152а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31) 4 71 63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«Сарыағаш аудандық емханасы» мемлекеттік коммуналдық қазыналық кәсіпорны»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ауданы, Исмаилов көшесі, нөмірсіз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(725 37) 2 17 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«Сарыағаш аудандық «Абай» емханасы» мемлекеттік коммуналдық қазыналық кәсіпорны»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ауданы, Абай ауылы, Рысқұлов көшесі, нөмірсіз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(725 37) 3 10 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«Созақ аудандық емханасы» мемлекеттік коммуналдық қазыналық кәсіпорны»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Созақ ауданы, Шолаққорған ауылы, Жібек жолы көшесі, нөмірсіз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46) 4 22 92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«Қазатомпром-Демеу» жауапкершілігі шектеулі серіктестігі «Демеу-Қыземшек» филиалының медициналық-санитариялық бөлімшесі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ауданы, Қыземшек кенті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8 701 346 52 60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«Қазатомпром-Демеу» жауапкершілігі шектеулі серіктестігі «Демеу-Таукент» филиалының медициналық-санитариялық бөлімшесі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ауданы, Таукент кенті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46) 2 62 12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«Төлеби аудандық емханасы»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Төлеби ауданы, Көксәйек ауылы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47) 5 19 02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«Ленгір қалалық емханасы»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Төлеби ауданы, Ленгір қаласы, Төлеби көшесі, № 235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33) 6 25 36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«Түлкібас аудандық емханасы»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Түлкібас ауданы, Т.Рысқұлов кенті, Әбіров көшесі, № 100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38) 5 29 74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«Шардара аудандық емханасы»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Шардара ауданы, Шардара қаласы, Әшіров көшесі, нөмірсіз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35) 2 16 92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«Көксу отбасылық дәрігерлік амбулаториясы» жауапкершілігі шектеулі серіктестігі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Шардара ауданы, Көксу ауылы, Сәтпаев көшесі, № 21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(72535) 4 64 86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«Арыс қалалық емханасы»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 қаласы, Ибрагимов көшесі, № 79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40) 2 22 12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«Торабтық аурухана» өндірістік кооперативі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 қаласы, Байдәулетов көшесі, № 26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40) 5 42 27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«Кентау қалалық емханасы»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қаласы, Гагарин көшесі, № 27 үй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36) 3 16 30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«Кентау медициналық орталығы» жауапкершілігі шектеулі серіктестігі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Кентау қаласы, Панфилов көшесі, № 40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36) 3 27 67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«Түркістан қалалық емханасы»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Түркістан қаласы, Қожанов көшесі, нөмірсіз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 33) 4 31 66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«Шымкент қалалық орталық емханасы» мемлекеттік коммуналдық қазыналық кәсіпорны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қаласы, Республика даңғылы, № 8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40-24-60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«Шымкент қалалық № 1 емханасы» мемлекеттік коммуналдық қазыналық кәсіпорны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қаласы, Тәуке хан даңғылы, № 35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53-43-75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«Шымкент қалалық № 2 емханасы» мемлекеттік коммуналдық қазыналық кәсіпорны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қаласы, Кремлевская көшесі, № 11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56-87-37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«Шымкент қалалық № 4 емханасы»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қаласы, Володарская көшесі, № 11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55-82-29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«Шымкент қалалық № 5 емханасы»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қаласы, Сайрам көшесі, № 198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57-32-36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«Шымкент қалалық № 6 емханасы»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қаласы, Самал-3 шағын ауданы,Әл-Фараби көшесі, нөмірсіз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45-20-75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«Шымкент қалалық № 7 емханасы»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қаласы, Ворошиловка ауылы, № 4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43-00-47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«А.Яссауи атындағы ХҚТУ клиникасы» мемлекеттік мекемесі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қаласы, Жандосов көшесі, № 92 үй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49-01-67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«№ 1 отбасылық дәрігерлік амбулатория» мемлекеттік коммуналдық қазыналық кәсіпорны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қаласы, Қазығұрт шағын ауданы, Құрылысшылар көшесі, нөмірсіз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50-14-83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2 отбасылық дәрігерлік амбулатория»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қаласы, Әл-Фараби көшесі, нөмірсіз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55-31-67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3 отбасылық дәрігерлік амбулатория»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қаласы, Тұрлан экспедициясы, Голоцин көшесі, № 15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53-35-32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«Айқап отбасылық дәрігерлік амбулатория»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қаласы, Паркинов көшесі, № 35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52-30-87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«Аят отбасылық дәрігерлік амбулатория»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қаласы, Аймауытов көшесі, № 87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53-45-02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«Бейбіт отбасылық дәрігерлік амбулатория»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қаласы, Ахунбабаев көшесі, нөмірсіз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45-35-79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«Қайтпас отбасылық дәрігерлік амбулатория»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қаласы, Кайтпас-1 шағын ауданы, Амангелді көшесі, нөмірсіз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47-62-58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«Чапаевка емханасы» өндірістік кооперативі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қаласы, Чапаевка ауылы, Берут көшесі, нөмірсіз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54-91-68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«Шымкент қалалық № 1 балалар емханасы»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қаласы, Байтұрсынов көшесі, № 2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54-04-81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«Шымкент қалалық № 2 балалар емханасы»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қаласы, Абай көшесі, № 2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54-63-52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«Шымкент қалалық № 3 балалар емханасы» мемлекеттік коммуналдық қазыналық кәсіпорны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қаласы, Жандосов көшесі, № 92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57-46-39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«Медициналық аппараттардың теміржол госпитальдары» Шымкент теміржол ауруханасы» акционерлік қоғамы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қаласы, Қабанбай батыр көшесі, нөмірсіз үй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53 00 78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«Ай-Нұры медициналық орталығы» жауапкершілігі шектеулі серіктестігі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қаласы, Б. Момышұлы көшесі, 21а үй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41-45-38</w:t>
            </w:r>
          </w:p>
        </w:tc>
      </w:tr>
    </w:tbl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«Медициналық-санитариялық алғашқы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көмек көрсететін медициналық ұйымға тіркеу»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қызметінің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әрекеттердің (рәсімдердің) өзара әрекеті және реттілік сипаттамасы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1-кесте. ҚФБ әрекеттерінің сипаттамасы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9"/>
        <w:gridCol w:w="670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үдерістің (барысы, жұмыс ағыны) әрекеті</w:t>
            </w:r>
          </w:p>
        </w:tc>
      </w:tr>
      <w:tr>
        <w:trPr>
          <w:trHeight w:val="30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Әрекеттің (жұмыстар барысының, ағынының)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бөлімінің қызметкері</w:t>
            </w:r>
          </w:p>
        </w:tc>
      </w:tr>
      <w:tr>
        <w:trPr>
          <w:trHeight w:val="585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(үдерістің, рәсімнің,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операцияның) атауы және олардың сипаттамасы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қабылдау және журналға тіркеу </w:t>
            </w:r>
          </w:p>
        </w:tc>
      </w:tr>
      <w:tr>
        <w:trPr>
          <w:trHeight w:val="30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өкімдік шешім)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Дәрігердің баратын күні, уақыты көрсетілген, ауызша жауап немесе дәлелді бас тарту</w:t>
            </w:r>
          </w:p>
        </w:tc>
      </w:tr>
      <w:tr>
        <w:trPr>
          <w:trHeight w:val="210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мерзімдері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күн ішінде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2-кесте. Пайдалану нұсқалары. Негізгі үдеріс.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00"/>
      </w:tblGrid>
      <w:tr>
        <w:trPr>
          <w:trHeight w:val="30" w:hRule="atLeast"/>
        </w:trPr>
        <w:tc>
          <w:tcPr>
            <w:tcW w:w="1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бөлімінің қызметкері</w:t>
            </w:r>
          </w:p>
        </w:tc>
      </w:tr>
      <w:tr>
        <w:trPr>
          <w:trHeight w:val="30" w:hRule="atLeast"/>
        </w:trPr>
        <w:tc>
          <w:tcPr>
            <w:tcW w:w="1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1-әрекет: Құжаттарды қабылдау және журналға тіркеу</w:t>
            </w:r>
          </w:p>
        </w:tc>
      </w:tr>
      <w:tr>
        <w:trPr>
          <w:trHeight w:val="30" w:hRule="atLeast"/>
        </w:trPr>
        <w:tc>
          <w:tcPr>
            <w:tcW w:w="1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2-әрекет: дәрігердің баратын күні, уақыты көрсетілген ауызша жауап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3-кесте. Пайдалану нұсқалары. Баламалы үдеріс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00"/>
      </w:tblGrid>
      <w:tr>
        <w:trPr>
          <w:trHeight w:val="30" w:hRule="atLeast"/>
        </w:trPr>
        <w:tc>
          <w:tcPr>
            <w:tcW w:w="1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бөлімінің қызметкері</w:t>
            </w:r>
          </w:p>
        </w:tc>
      </w:tr>
      <w:tr>
        <w:trPr>
          <w:trHeight w:val="30" w:hRule="atLeast"/>
        </w:trPr>
        <w:tc>
          <w:tcPr>
            <w:tcW w:w="1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1-әрекет: Құжаттарды қабылдау және журналға тіркеу</w:t>
            </w:r>
          </w:p>
        </w:tc>
      </w:tr>
      <w:tr>
        <w:trPr>
          <w:trHeight w:val="30" w:hRule="atLeast"/>
        </w:trPr>
        <w:tc>
          <w:tcPr>
            <w:tcW w:w="1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2-әрекет: дәлелді бас тарту</w:t>
            </w:r>
          </w:p>
        </w:tc>
      </w:tr>
    </w:tbl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«Медициналық-санитариялық алғашқы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көмек көрсететін медициналық ұйымға тіркеу»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қызметінің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әрекеттердің логикалық реттілігі арасындағы өзара байланысты айқындайтын сызбалар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144000" cy="571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