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71dd" w14:textId="1ce7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7 желтоқсандағы № 9/71-V шешімі. Оңтүстік Қазақстан облысының Әділет департаментінде 2012 жылғы 19 желтоқсанда № 2172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2013-2015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бекiтiлсiн:</w:t>
      </w:r>
      <w:r>
        <w:br/>
      </w:r>
      <w:r>
        <w:rPr>
          <w:rFonts w:ascii="Times New Roman"/>
          <w:b w:val="false"/>
          <w:i w:val="false"/>
          <w:color w:val="000000"/>
          <w:sz w:val="28"/>
        </w:rPr>
        <w:t>
      1) кiрiстер – 327 367 019 мың теңге, оның iшiнде:</w:t>
      </w:r>
      <w:r>
        <w:br/>
      </w:r>
      <w:r>
        <w:rPr>
          <w:rFonts w:ascii="Times New Roman"/>
          <w:b w:val="false"/>
          <w:i w:val="false"/>
          <w:color w:val="000000"/>
          <w:sz w:val="28"/>
        </w:rPr>
        <w:t>
      салықтық түсiмдер – 13 446 856 мың теңге;</w:t>
      </w:r>
      <w:r>
        <w:br/>
      </w:r>
      <w:r>
        <w:rPr>
          <w:rFonts w:ascii="Times New Roman"/>
          <w:b w:val="false"/>
          <w:i w:val="false"/>
          <w:color w:val="000000"/>
          <w:sz w:val="28"/>
        </w:rPr>
        <w:t>
      салықтық емес түсiмдер – 1 491 049 мың теңге;</w:t>
      </w:r>
      <w:r>
        <w:br/>
      </w:r>
      <w:r>
        <w:rPr>
          <w:rFonts w:ascii="Times New Roman"/>
          <w:b w:val="false"/>
          <w:i w:val="false"/>
          <w:color w:val="000000"/>
          <w:sz w:val="28"/>
        </w:rPr>
        <w:t>
      негізгі капиталды сатудан түсетін түсімдер – 9 000 мың теңге;</w:t>
      </w:r>
      <w:r>
        <w:br/>
      </w:r>
      <w:r>
        <w:rPr>
          <w:rFonts w:ascii="Times New Roman"/>
          <w:b w:val="false"/>
          <w:i w:val="false"/>
          <w:color w:val="000000"/>
          <w:sz w:val="28"/>
        </w:rPr>
        <w:t>
      трансферттер түсiмi – 312 420 114 мың теңге;</w:t>
      </w:r>
      <w:r>
        <w:br/>
      </w:r>
      <w:r>
        <w:rPr>
          <w:rFonts w:ascii="Times New Roman"/>
          <w:b w:val="false"/>
          <w:i w:val="false"/>
          <w:color w:val="000000"/>
          <w:sz w:val="28"/>
        </w:rPr>
        <w:t>
      2) шығындар – 327 693 543 мың теңге;</w:t>
      </w:r>
      <w:r>
        <w:br/>
      </w:r>
      <w:r>
        <w:rPr>
          <w:rFonts w:ascii="Times New Roman"/>
          <w:b w:val="false"/>
          <w:i w:val="false"/>
          <w:color w:val="000000"/>
          <w:sz w:val="28"/>
        </w:rPr>
        <w:t>
      3) таза бюджеттiк кредиттеу – 3 644 685 мың теңге, оның ішінде:</w:t>
      </w:r>
      <w:r>
        <w:br/>
      </w:r>
      <w:r>
        <w:rPr>
          <w:rFonts w:ascii="Times New Roman"/>
          <w:b w:val="false"/>
          <w:i w:val="false"/>
          <w:color w:val="000000"/>
          <w:sz w:val="28"/>
        </w:rPr>
        <w:t>
      бюджеттік кредиттер – 4 405 195 мың теңге;</w:t>
      </w:r>
      <w:r>
        <w:br/>
      </w:r>
      <w:r>
        <w:rPr>
          <w:rFonts w:ascii="Times New Roman"/>
          <w:b w:val="false"/>
          <w:i w:val="false"/>
          <w:color w:val="000000"/>
          <w:sz w:val="28"/>
        </w:rPr>
        <w:t>
      бюджеттік кредиттерді өтеу – 760 510 мың теңге;</w:t>
      </w:r>
      <w:r>
        <w:br/>
      </w:r>
      <w:r>
        <w:rPr>
          <w:rFonts w:ascii="Times New Roman"/>
          <w:b w:val="false"/>
          <w:i w:val="false"/>
          <w:color w:val="000000"/>
          <w:sz w:val="28"/>
        </w:rPr>
        <w:t>
      4) қаржы активтерімен операциялар бойынша сальдо – 1 000 000 мың теңге, оның ішінде:</w:t>
      </w:r>
      <w:r>
        <w:br/>
      </w:r>
      <w:r>
        <w:rPr>
          <w:rFonts w:ascii="Times New Roman"/>
          <w:b w:val="false"/>
          <w:i w:val="false"/>
          <w:color w:val="000000"/>
          <w:sz w:val="28"/>
        </w:rPr>
        <w:t>
      қаржы активтерін сатып алу – 1 000 000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- 4 971 209 мың теңге;</w:t>
      </w:r>
      <w:r>
        <w:br/>
      </w:r>
      <w:r>
        <w:rPr>
          <w:rFonts w:ascii="Times New Roman"/>
          <w:b w:val="false"/>
          <w:i w:val="false"/>
          <w:color w:val="000000"/>
          <w:sz w:val="28"/>
        </w:rPr>
        <w:t>
      6) бюджеттің тапшылығын қаржыландыру – 4 971 209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облыстық мәслихатының 24.12.2013 </w:t>
      </w:r>
      <w:r>
        <w:rPr>
          <w:rFonts w:ascii="Times New Roman"/>
          <w:b w:val="false"/>
          <w:i w:val="false"/>
          <w:color w:val="000000"/>
          <w:sz w:val="28"/>
        </w:rPr>
        <w:t>№ 22/190-V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Мақтаарал, Ордабасы, Түлкібас және Шардара аудандары, Шымкент, Кентау және Түркістан қалаларынан басқа аудандар (облыстық маңызы бар қалалар) бюджеттеріне 50%;</w:t>
      </w:r>
      <w:r>
        <w:br/>
      </w:r>
      <w:r>
        <w:rPr>
          <w:rFonts w:ascii="Times New Roman"/>
          <w:b w:val="false"/>
          <w:i w:val="false"/>
          <w:color w:val="000000"/>
          <w:sz w:val="28"/>
        </w:rPr>
        <w:t>
      Бәйдібек ауданының бюджетіне – 56,5%;</w:t>
      </w:r>
      <w:r>
        <w:br/>
      </w:r>
      <w:r>
        <w:rPr>
          <w:rFonts w:ascii="Times New Roman"/>
          <w:b w:val="false"/>
          <w:i w:val="false"/>
          <w:color w:val="000000"/>
          <w:sz w:val="28"/>
        </w:rPr>
        <w:t>
      Мақтаарал ауданының бюджетіне – 52,7%;</w:t>
      </w:r>
      <w:r>
        <w:br/>
      </w:r>
      <w:r>
        <w:rPr>
          <w:rFonts w:ascii="Times New Roman"/>
          <w:b w:val="false"/>
          <w:i w:val="false"/>
          <w:color w:val="000000"/>
          <w:sz w:val="28"/>
        </w:rPr>
        <w:t>
      Ордабасы ауданының бюджетіне – 57,1%;</w:t>
      </w:r>
      <w:r>
        <w:br/>
      </w:r>
      <w:r>
        <w:rPr>
          <w:rFonts w:ascii="Times New Roman"/>
          <w:b w:val="false"/>
          <w:i w:val="false"/>
          <w:color w:val="000000"/>
          <w:sz w:val="28"/>
        </w:rPr>
        <w:t>
      Түлкібас ауданының бюджетіне – 56%;</w:t>
      </w:r>
      <w:r>
        <w:br/>
      </w:r>
      <w:r>
        <w:rPr>
          <w:rFonts w:ascii="Times New Roman"/>
          <w:b w:val="false"/>
          <w:i w:val="false"/>
          <w:color w:val="000000"/>
          <w:sz w:val="28"/>
        </w:rPr>
        <w:t>
      Шардара ауданының бюджетіне – 71,5%;</w:t>
      </w:r>
      <w:r>
        <w:br/>
      </w:r>
      <w:r>
        <w:rPr>
          <w:rFonts w:ascii="Times New Roman"/>
          <w:b w:val="false"/>
          <w:i w:val="false"/>
          <w:color w:val="000000"/>
          <w:sz w:val="28"/>
        </w:rPr>
        <w:t>
      Шымкент қаласының бюджетіне – 87%;</w:t>
      </w:r>
      <w:r>
        <w:br/>
      </w:r>
      <w:r>
        <w:rPr>
          <w:rFonts w:ascii="Times New Roman"/>
          <w:b w:val="false"/>
          <w:i w:val="false"/>
          <w:color w:val="000000"/>
          <w:sz w:val="28"/>
        </w:rPr>
        <w:t>
      Кентау қаласының бюджетіне – 75%;</w:t>
      </w:r>
      <w:r>
        <w:br/>
      </w:r>
      <w:r>
        <w:rPr>
          <w:rFonts w:ascii="Times New Roman"/>
          <w:b w:val="false"/>
          <w:i w:val="false"/>
          <w:color w:val="000000"/>
          <w:sz w:val="28"/>
        </w:rPr>
        <w:t>
      Түркістан қаласының бюджетіне – 86%;</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Мақтаарал, Ордабасы, Түлкібас және Шардара аудандары, Шымкент, Кентау және Түркістан қалаларынан басқа аудандардан (облыстық маңызы бар қалалардан) 50%;</w:t>
      </w:r>
      <w:r>
        <w:br/>
      </w:r>
      <w:r>
        <w:rPr>
          <w:rFonts w:ascii="Times New Roman"/>
          <w:b w:val="false"/>
          <w:i w:val="false"/>
          <w:color w:val="000000"/>
          <w:sz w:val="28"/>
        </w:rPr>
        <w:t>
      Бәйдібек ауданынан – 43,5%;</w:t>
      </w:r>
      <w:r>
        <w:br/>
      </w:r>
      <w:r>
        <w:rPr>
          <w:rFonts w:ascii="Times New Roman"/>
          <w:b w:val="false"/>
          <w:i w:val="false"/>
          <w:color w:val="000000"/>
          <w:sz w:val="28"/>
        </w:rPr>
        <w:t>
      Мақтаарал ауданынан – 47,3%;</w:t>
      </w:r>
      <w:r>
        <w:br/>
      </w:r>
      <w:r>
        <w:rPr>
          <w:rFonts w:ascii="Times New Roman"/>
          <w:b w:val="false"/>
          <w:i w:val="false"/>
          <w:color w:val="000000"/>
          <w:sz w:val="28"/>
        </w:rPr>
        <w:t>
      Ордабасы ауданынан – 42,9%;</w:t>
      </w:r>
      <w:r>
        <w:br/>
      </w:r>
      <w:r>
        <w:rPr>
          <w:rFonts w:ascii="Times New Roman"/>
          <w:b w:val="false"/>
          <w:i w:val="false"/>
          <w:color w:val="000000"/>
          <w:sz w:val="28"/>
        </w:rPr>
        <w:t>
      Түлкібас ауданынан – 44%;</w:t>
      </w:r>
      <w:r>
        <w:br/>
      </w:r>
      <w:r>
        <w:rPr>
          <w:rFonts w:ascii="Times New Roman"/>
          <w:b w:val="false"/>
          <w:i w:val="false"/>
          <w:color w:val="000000"/>
          <w:sz w:val="28"/>
        </w:rPr>
        <w:t>
      Шардара ауданынан – 28,5%;</w:t>
      </w:r>
      <w:r>
        <w:br/>
      </w:r>
      <w:r>
        <w:rPr>
          <w:rFonts w:ascii="Times New Roman"/>
          <w:b w:val="false"/>
          <w:i w:val="false"/>
          <w:color w:val="000000"/>
          <w:sz w:val="28"/>
        </w:rPr>
        <w:t>
      Шымкент қаласынан – 13%;</w:t>
      </w:r>
      <w:r>
        <w:br/>
      </w:r>
      <w:r>
        <w:rPr>
          <w:rFonts w:ascii="Times New Roman"/>
          <w:b w:val="false"/>
          <w:i w:val="false"/>
          <w:color w:val="000000"/>
          <w:sz w:val="28"/>
        </w:rPr>
        <w:t>
      Кентау қаласынан – 25%;</w:t>
      </w:r>
      <w:r>
        <w:br/>
      </w:r>
      <w:r>
        <w:rPr>
          <w:rFonts w:ascii="Times New Roman"/>
          <w:b w:val="false"/>
          <w:i w:val="false"/>
          <w:color w:val="000000"/>
          <w:sz w:val="28"/>
        </w:rPr>
        <w:t>
      Түркістан қаласынан – 14%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облыстық мәслихатының 25.10.2013 </w:t>
      </w:r>
      <w:r>
        <w:rPr>
          <w:rFonts w:ascii="Times New Roman"/>
          <w:b w:val="false"/>
          <w:i w:val="false"/>
          <w:color w:val="000000"/>
          <w:sz w:val="28"/>
        </w:rPr>
        <w:t>№ 19/166-V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2013 жылға облыстық бюджеттен аудандық (облыстық маңызы бар қалалық) бюджеттерге берiлетiн субвенциялар мөлшерiнің жалпы сомасы 80 172 751 мың теңге болып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2089"/>
        <w:gridCol w:w="193"/>
        <w:gridCol w:w="3404"/>
      </w:tblGrid>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3 955 244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4 827 567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12 490 796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4 961 707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3 930 627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9 897 777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10 798 156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1 643 922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4 608 502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3 680 354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4 436 335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3 056 953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2 986 916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8 897 895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2013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үйде оқытылатын мүгедек балаларды жабдықпен, бағдарламалық қамтыммен қамтамасыз етуге;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аудандық және елді-мекендердің көшелерін маңызы бар автомобиль жолдарын (қала көшелерін) күрделі және орташа жөндеуден өткізуге;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жергілікті атқарушы органдардың штат санын ұлғайтуға берілетін;</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сынамалауға.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облыстық мәслихатының 18.01.2013 </w:t>
      </w:r>
      <w:r>
        <w:rPr>
          <w:rFonts w:ascii="Times New Roman"/>
          <w:b w:val="false"/>
          <w:i w:val="false"/>
          <w:color w:val="000000"/>
          <w:sz w:val="28"/>
        </w:rPr>
        <w:t>№ 11/90-V</w:t>
      </w:r>
      <w:r>
        <w:rPr>
          <w:rFonts w:ascii="Times New Roman"/>
          <w:b w:val="false"/>
          <w:i w:val="false"/>
          <w:color w:val="ff0000"/>
          <w:sz w:val="28"/>
        </w:rPr>
        <w:t xml:space="preserve"> шешімімен; өзгерістер енгізілді - Оңтүстік Қазақстан облыстық мәслихатының 15.05.2013 </w:t>
      </w:r>
      <w:r>
        <w:rPr>
          <w:rFonts w:ascii="Times New Roman"/>
          <w:b w:val="false"/>
          <w:i w:val="false"/>
          <w:color w:val="000000"/>
          <w:sz w:val="28"/>
        </w:rPr>
        <w:t>№ 13/115-V</w:t>
      </w:r>
      <w:r>
        <w:rPr>
          <w:rFonts w:ascii="Times New Roman"/>
          <w:b w:val="false"/>
          <w:i w:val="false"/>
          <w:color w:val="ff0000"/>
          <w:sz w:val="28"/>
        </w:rPr>
        <w:t xml:space="preserve">; 04.07.2013 </w:t>
      </w:r>
      <w:r>
        <w:rPr>
          <w:rFonts w:ascii="Times New Roman"/>
          <w:b w:val="false"/>
          <w:i w:val="false"/>
          <w:color w:val="000000"/>
          <w:sz w:val="28"/>
        </w:rPr>
        <w:t>№ 15/141-V</w:t>
      </w:r>
      <w:r>
        <w:rPr>
          <w:rFonts w:ascii="Times New Roman"/>
          <w:b w:val="false"/>
          <w:i w:val="false"/>
          <w:color w:val="ff0000"/>
          <w:sz w:val="28"/>
        </w:rPr>
        <w:t xml:space="preserve">; 07.08.2013 </w:t>
      </w:r>
      <w:r>
        <w:rPr>
          <w:rFonts w:ascii="Times New Roman"/>
          <w:b w:val="false"/>
          <w:i w:val="false"/>
          <w:color w:val="000000"/>
          <w:sz w:val="28"/>
        </w:rPr>
        <w:t>№ 16/144-V</w:t>
      </w:r>
      <w:r>
        <w:rPr>
          <w:rFonts w:ascii="Times New Roman"/>
          <w:b w:val="false"/>
          <w:i w:val="false"/>
          <w:color w:val="ff0000"/>
          <w:sz w:val="28"/>
        </w:rPr>
        <w:t xml:space="preserve">; 10.12.2013 </w:t>
      </w:r>
      <w:r>
        <w:rPr>
          <w:rFonts w:ascii="Times New Roman"/>
          <w:b w:val="false"/>
          <w:i w:val="false"/>
          <w:color w:val="000000"/>
          <w:sz w:val="28"/>
        </w:rPr>
        <w:t>№ 21/187-V</w:t>
      </w:r>
      <w:r>
        <w:rPr>
          <w:rFonts w:ascii="Times New Roman"/>
          <w:b w:val="false"/>
          <w:i w:val="false"/>
          <w:color w:val="ff0000"/>
          <w:sz w:val="28"/>
        </w:rPr>
        <w:t xml:space="preserve"> шешімдерімен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аудандар (облыстық маңызы бар қалалар) бюджеттеріне облыстық бюджеттен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облыстық білім басқармасы;</w:t>
      </w:r>
      <w:r>
        <w:br/>
      </w:r>
      <w:r>
        <w:rPr>
          <w:rFonts w:ascii="Times New Roman"/>
          <w:b w:val="false"/>
          <w:i w:val="false"/>
          <w:color w:val="000000"/>
          <w:sz w:val="28"/>
        </w:rPr>
        <w:t>
      облыстық жұмыспен қамту мен әлеуметтік бағдарламаларды үйлестіру басқармасы;</w:t>
      </w:r>
      <w:r>
        <w:br/>
      </w:r>
      <w:r>
        <w:rPr>
          <w:rFonts w:ascii="Times New Roman"/>
          <w:b w:val="false"/>
          <w:i w:val="false"/>
          <w:color w:val="000000"/>
          <w:sz w:val="28"/>
        </w:rPr>
        <w:t>
      облыстық энергетика және тұрғын үй-коммуналдық шаруашылық басқармасы;</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облыстық жолаушылар көлігі және автомобиль жолдары басқармасы;</w:t>
      </w:r>
      <w:r>
        <w:br/>
      </w:r>
      <w:r>
        <w:rPr>
          <w:rFonts w:ascii="Times New Roman"/>
          <w:b w:val="false"/>
          <w:i w:val="false"/>
          <w:color w:val="000000"/>
          <w:sz w:val="28"/>
        </w:rPr>
        <w:t>
      облыстық сәулет және қала құрылысы басқармасы бойынша;</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облыстық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Оңтүстік Қазақстан облыстық мәслихатының 18.01.2013 </w:t>
      </w:r>
      <w:r>
        <w:rPr>
          <w:rFonts w:ascii="Times New Roman"/>
          <w:b w:val="false"/>
          <w:i w:val="false"/>
          <w:color w:val="000000"/>
          <w:sz w:val="28"/>
        </w:rPr>
        <w:t>№ 11/90-V</w:t>
      </w:r>
      <w:r>
        <w:rPr>
          <w:rFonts w:ascii="Times New Roman"/>
          <w:b w:val="false"/>
          <w:i w:val="false"/>
          <w:color w:val="ff0000"/>
          <w:sz w:val="28"/>
        </w:rPr>
        <w:t xml:space="preserve">; 15.05.2013 </w:t>
      </w:r>
      <w:r>
        <w:rPr>
          <w:rFonts w:ascii="Times New Roman"/>
          <w:b w:val="false"/>
          <w:i w:val="false"/>
          <w:color w:val="000000"/>
          <w:sz w:val="28"/>
        </w:rPr>
        <w:t>№ 13/115-V</w:t>
      </w:r>
      <w:r>
        <w:rPr>
          <w:rFonts w:ascii="Times New Roman"/>
          <w:b w:val="false"/>
          <w:i w:val="false"/>
          <w:color w:val="ff0000"/>
          <w:sz w:val="28"/>
        </w:rPr>
        <w:t xml:space="preserve"> шешімдерімен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бiлiм беру объектiлерiн салуға және реконструкциялауға;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жұмыспен қамту 2020 жол картасы бағдарламасы шеңберінде ауылдық елді мекендерді дамытуға;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жүйесін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"Өңірлерді дамыту" бағдарламасы шеңберінде инженерлік инфрақұрылымын дамытуға;</w:t>
      </w:r>
      <w:r>
        <w:br/>
      </w:r>
      <w:r>
        <w:rPr>
          <w:rFonts w:ascii="Times New Roman"/>
          <w:b w:val="false"/>
          <w:i w:val="false"/>
          <w:color w:val="000000"/>
          <w:sz w:val="28"/>
        </w:rPr>
        <w:t>
      газ көлігі жүйесін дамытуға;</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Моноқалаларды дамытудың 2012 - 2020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облыстық мәслихатының 18.01.2013 </w:t>
      </w:r>
      <w:r>
        <w:rPr>
          <w:rFonts w:ascii="Times New Roman"/>
          <w:b w:val="false"/>
          <w:i w:val="false"/>
          <w:color w:val="000000"/>
          <w:sz w:val="28"/>
        </w:rPr>
        <w:t>№ 11/90-V</w:t>
      </w:r>
      <w:r>
        <w:rPr>
          <w:rFonts w:ascii="Times New Roman"/>
          <w:b w:val="false"/>
          <w:i w:val="false"/>
          <w:color w:val="ff0000"/>
          <w:sz w:val="28"/>
        </w:rPr>
        <w:t xml:space="preserve"> шешімімен; өзгерістер енгізілді - Оңтүстік Қазақстан облыстық мәслихатының 15.05.2013 </w:t>
      </w:r>
      <w:r>
        <w:rPr>
          <w:rFonts w:ascii="Times New Roman"/>
          <w:b w:val="false"/>
          <w:i w:val="false"/>
          <w:color w:val="000000"/>
          <w:sz w:val="28"/>
        </w:rPr>
        <w:t>№ 13/115-V</w:t>
      </w:r>
      <w:r>
        <w:rPr>
          <w:rFonts w:ascii="Times New Roman"/>
          <w:b w:val="false"/>
          <w:i w:val="false"/>
          <w:color w:val="ff0000"/>
          <w:sz w:val="28"/>
        </w:rPr>
        <w:t xml:space="preserve">; 04.07.2013 </w:t>
      </w:r>
      <w:r>
        <w:rPr>
          <w:rFonts w:ascii="Times New Roman"/>
          <w:b w:val="false"/>
          <w:i w:val="false"/>
          <w:color w:val="000000"/>
          <w:sz w:val="28"/>
        </w:rPr>
        <w:t>№ 15/141-V</w:t>
      </w:r>
      <w:r>
        <w:rPr>
          <w:rFonts w:ascii="Times New Roman"/>
          <w:b w:val="false"/>
          <w:i w:val="false"/>
          <w:color w:val="ff0000"/>
          <w:sz w:val="28"/>
        </w:rPr>
        <w:t xml:space="preserve">; 07.08.2013 </w:t>
      </w:r>
      <w:r>
        <w:rPr>
          <w:rFonts w:ascii="Times New Roman"/>
          <w:b w:val="false"/>
          <w:i w:val="false"/>
          <w:color w:val="000000"/>
          <w:sz w:val="28"/>
        </w:rPr>
        <w:t>№ 16/144-V</w:t>
      </w:r>
      <w:r>
        <w:rPr>
          <w:rFonts w:ascii="Times New Roman"/>
          <w:b w:val="false"/>
          <w:i w:val="false"/>
          <w:color w:val="ff0000"/>
          <w:sz w:val="28"/>
        </w:rPr>
        <w:t xml:space="preserve">; 25.10.2013 </w:t>
      </w:r>
      <w:r>
        <w:rPr>
          <w:rFonts w:ascii="Times New Roman"/>
          <w:b w:val="false"/>
          <w:i w:val="false"/>
          <w:color w:val="000000"/>
          <w:sz w:val="28"/>
        </w:rPr>
        <w:t>№ 19/166-V</w:t>
      </w:r>
      <w:r>
        <w:rPr>
          <w:rFonts w:ascii="Times New Roman"/>
          <w:b w:val="false"/>
          <w:i w:val="false"/>
          <w:color w:val="ff0000"/>
          <w:sz w:val="28"/>
        </w:rPr>
        <w:t xml:space="preserve"> шешімдерімен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6-1. 2013 жылға арналған облыстық бюджетте аудандардың (облыстық маңызы бар қалалардың) бюджеттеріне кредиттер қарастырылғаны ескерілсін:</w:t>
      </w:r>
      <w:r>
        <w:br/>
      </w:r>
      <w:r>
        <w:rPr>
          <w:rFonts w:ascii="Times New Roman"/>
          <w:b w:val="false"/>
          <w:i w:val="false"/>
          <w:color w:val="000000"/>
          <w:sz w:val="28"/>
        </w:rPr>
        <w:t>
      тұрғын үй жобалауға, салуға және (немесе) сатып 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Оңтүстік Қазақстан облыстық мәслихатының 18.01.2013 </w:t>
      </w:r>
      <w:r>
        <w:rPr>
          <w:rFonts w:ascii="Times New Roman"/>
          <w:b w:val="false"/>
          <w:i w:val="false"/>
          <w:color w:val="000000"/>
          <w:sz w:val="28"/>
        </w:rPr>
        <w:t>№ 11/90-V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аудандардың (облыстық маңызы бар қалалардың) бюджеттеріне облыстық бюджеттен берілетін дамуға арналған нысаналы трансферттердің қарастырылғаны ескерілсін, оның iшiнде:</w:t>
      </w:r>
      <w:r>
        <w:br/>
      </w:r>
      <w:r>
        <w:rPr>
          <w:rFonts w:ascii="Times New Roman"/>
          <w:b w:val="false"/>
          <w:i w:val="false"/>
          <w:color w:val="000000"/>
          <w:sz w:val="28"/>
        </w:rPr>
        <w:t>
      облыстық энергетика және тұрғын-үй коммуналдық шаруашылық басқармасы бойынша;</w:t>
      </w:r>
      <w:r>
        <w:br/>
      </w:r>
      <w:r>
        <w:rPr>
          <w:rFonts w:ascii="Times New Roman"/>
          <w:b w:val="false"/>
          <w:i w:val="false"/>
          <w:color w:val="000000"/>
          <w:sz w:val="28"/>
        </w:rPr>
        <w:t>
      облыстық құрылыс басқармасы бойынша.</w:t>
      </w:r>
      <w:r>
        <w:br/>
      </w:r>
      <w:r>
        <w:rPr>
          <w:rFonts w:ascii="Times New Roman"/>
          <w:b w:val="false"/>
          <w:i w:val="false"/>
          <w:color w:val="000000"/>
          <w:sz w:val="28"/>
        </w:rPr>
        <w:t>
      Көрсетілген трансфертті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облыстық мәслихатының 07.08.2013 </w:t>
      </w:r>
      <w:r>
        <w:rPr>
          <w:rFonts w:ascii="Times New Roman"/>
          <w:b w:val="false"/>
          <w:i w:val="false"/>
          <w:color w:val="000000"/>
          <w:sz w:val="28"/>
        </w:rPr>
        <w:t>№ 16/144-V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2013-2015 жылдарға арналған облыстық бюджетте аудандардың (облыстық маңызы бар қалалардың) бюджеттерінен уәкілеттігін берілуіне байланысты облыстық бюджеттің шығындарын өтеуге арналған нысаналы трансферттер түсімдері қарастырылғаны ескерілсін, оның ішінде:</w:t>
      </w:r>
      <w:r>
        <w:br/>
      </w:r>
      <w:r>
        <w:rPr>
          <w:rFonts w:ascii="Times New Roman"/>
          <w:b w:val="false"/>
          <w:i w:val="false"/>
          <w:color w:val="000000"/>
          <w:sz w:val="28"/>
        </w:rPr>
        <w:t>
      тексеру комиссиясы бойынша;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сынамалау бойынша.</w:t>
      </w:r>
      <w:r>
        <w:br/>
      </w:r>
      <w:r>
        <w:rPr>
          <w:rFonts w:ascii="Times New Roman"/>
          <w:b w:val="false"/>
          <w:i w:val="false"/>
          <w:color w:val="000000"/>
          <w:sz w:val="28"/>
        </w:rPr>
        <w:t>
      Көрсетілген трансферттерді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облыстық мәслихатының 10.12.2013 </w:t>
      </w:r>
      <w:r>
        <w:rPr>
          <w:rFonts w:ascii="Times New Roman"/>
          <w:b w:val="false"/>
          <w:i w:val="false"/>
          <w:color w:val="000000"/>
          <w:sz w:val="28"/>
        </w:rPr>
        <w:t>№ 21/187-V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Облыс әкімдігінің 2013 жылға арналған резервi 280 000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11. 2013 жылға ауылды жерлерде облыстық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сессиясының төрағасы     С.Қуашбаев</w:t>
      </w:r>
    </w:p>
    <w:p>
      <w:pPr>
        <w:spacing w:after="0"/>
        <w:ind w:left="0"/>
        <w:jc w:val="both"/>
      </w:pPr>
      <w:r>
        <w:rPr>
          <w:rFonts w:ascii="Times New Roman"/>
          <w:b w:val="false"/>
          <w:i/>
          <w:color w:val="000000"/>
          <w:sz w:val="28"/>
        </w:rPr>
        <w:t>      Облыстық мәслихат хатшысы                  Қ.Ержан</w:t>
      </w:r>
    </w:p>
    <w:bookmarkStart w:name="z14"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10.12.2013 </w:t>
      </w:r>
      <w:r>
        <w:rPr>
          <w:rFonts w:ascii="Times New Roman"/>
          <w:b w:val="false"/>
          <w:i w:val="false"/>
          <w:color w:val="ff0000"/>
          <w:sz w:val="28"/>
        </w:rPr>
        <w:t>№ 21/187-V</w:t>
      </w:r>
      <w:r>
        <w:rPr>
          <w:rFonts w:ascii="Times New Roman"/>
          <w:b w:val="false"/>
          <w:i w:val="false"/>
          <w:color w:val="ff0000"/>
          <w:sz w:val="28"/>
        </w:rPr>
        <w:t xml:space="preserve"> шешімімен; өзгерістер  енгізілді - Оңтүстік Қазақстан облыстық мәслихатының 24.12.2013 </w:t>
      </w:r>
      <w:r>
        <w:rPr>
          <w:rFonts w:ascii="Times New Roman"/>
          <w:b w:val="false"/>
          <w:i w:val="false"/>
          <w:color w:val="ff0000"/>
          <w:sz w:val="28"/>
        </w:rPr>
        <w:t>№ 22/190-V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74"/>
        <w:gridCol w:w="672"/>
        <w:gridCol w:w="712"/>
        <w:gridCol w:w="7444"/>
        <w:gridCol w:w="2306"/>
      </w:tblGrid>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327 367 019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100 178</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10 876</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44 445</w:t>
            </w:r>
          </w:p>
        </w:tc>
      </w:tr>
      <w:tr>
        <w:trPr>
          <w:trHeight w:val="12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14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312 420 114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312 420 114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1 265 466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1 265 466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311 154 648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311 154 648</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327 693 543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2 017 287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1 102 597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221 798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119 949</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187 018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21 334</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29 229</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626 860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616 849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443 878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9 405 889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9 405 889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9 403 707</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8 491 313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626 068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57 966 181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13 266 162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13 266 162</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11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1 678 450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9 222 077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6 620 651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2 035 114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2 728 128</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1 285 294</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2 601 426</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2 257 231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7 411 470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7 411 470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27 265 149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5 013 190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298 559</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458 879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1 833 863</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1 617 193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21 606 660</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19 320 146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2 286 514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73 760 541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6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173 011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37 327 117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37 327 117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7 535 312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771 342</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525 744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3 934 039</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55 631</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2 748 316</w:t>
            </w:r>
          </w:p>
        </w:tc>
      </w:tr>
      <w:tr>
        <w:trPr>
          <w:trHeight w:val="9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20 699 821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12 732 239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12 732 239</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8 034 240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3 138 336</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1 559 663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9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2 177 151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19 898 948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9 833 191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1 034 308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8 374 869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10 065 757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9 913 985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2 987 454</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2 202 577</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221 389</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953 145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232 202</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339 996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723 037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664 932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807 259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782 547</w:t>
            </w:r>
          </w:p>
        </w:tc>
      </w:tr>
      <w:tr>
        <w:trPr>
          <w:trHeight w:val="10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121 424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381 506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30 016 602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7 001 335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4 469 720</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2 523 069</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22 634 608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22 634 608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6 444 021</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3 950 095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7 402 342</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2 066 757</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2 239 247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11 779 058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5 164 891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2 212 949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294 657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464 470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4 781 756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3 827 247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3 514 309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1 161 346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311 167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45 922</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9 091 690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20 543 340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11 990 519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11 832 261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551 407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1 272 795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186 606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1 865 594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5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3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143 172</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4 111 285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3 678 662</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3 551 737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1 358 948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763 158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349 431</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237 373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2 460 722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2 460 722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1 663 138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30 274</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231 531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14 155 752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2 713 712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4 816 794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186 510</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4 163 368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10 791 431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10 729 436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1 678 390</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52 403</w:t>
            </w:r>
          </w:p>
        </w:tc>
      </w:tr>
      <w:tr>
        <w:trPr>
          <w:trHeight w:val="12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1 252 765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373 222</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2 677 370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2 273 831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6 080 716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4 891 588</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1 089 095</w:t>
            </w:r>
          </w:p>
        </w:tc>
      </w:tr>
      <w:tr>
        <w:trPr>
          <w:trHeight w:val="11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282 609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89 563</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2 190 726</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3 644 685</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535 195</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760 510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-4 971 209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4 971 209</w:t>
            </w:r>
          </w:p>
        </w:tc>
      </w:tr>
    </w:tbl>
    <w:bookmarkStart w:name="z15"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15.05.2013 </w:t>
      </w:r>
      <w:r>
        <w:rPr>
          <w:rFonts w:ascii="Times New Roman"/>
          <w:b w:val="false"/>
          <w:i w:val="false"/>
          <w:color w:val="ff0000"/>
          <w:sz w:val="28"/>
        </w:rPr>
        <w:t>№ 13/115-V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2"/>
        <w:gridCol w:w="793"/>
        <w:gridCol w:w="912"/>
        <w:gridCol w:w="6961"/>
        <w:gridCol w:w="2430"/>
      </w:tblGrid>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318 046 183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316 964 322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1 393 770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1 046 653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123 505</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632 932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68 533</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36 272</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7 481 551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37 290 087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7 486 228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2 652 054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2 313 231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4 834 174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2 034 172</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6 581 057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569 160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380 079</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189 081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22 972 993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880 232</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90 065</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293 810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353 117</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22 092 761</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20 784 996</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1 307 765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791 082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190 062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7 108 053</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1 176 233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569 845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10 407 377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6 368 607</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3 150 525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874 249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2 042 869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17 393 587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1 155 079</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127 473</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734 860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63 095</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3 359 508</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2 247 253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479 556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194 504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1 015 484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217 781</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812 255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27 921 044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20 421 044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20 421 044</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3 058 858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5 835 948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11 433 129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9 016 706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1 730 026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384 157</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885 965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4 585 189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3 835 189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3 539 860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3 096 401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12 027 544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4 390 796</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16 564 992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1 888 807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9 675 794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3 291 425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67 204 066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67 101 786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78 374 431</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1 379 492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1 937 597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bl>
    <w:bookmarkStart w:name="z16"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15.05.2013 </w:t>
      </w:r>
      <w:r>
        <w:rPr>
          <w:rFonts w:ascii="Times New Roman"/>
          <w:b w:val="false"/>
          <w:i w:val="false"/>
          <w:color w:val="ff0000"/>
          <w:sz w:val="28"/>
        </w:rPr>
        <w:t>№ 13/115-V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96"/>
        <w:gridCol w:w="638"/>
        <w:gridCol w:w="739"/>
        <w:gridCol w:w="7316"/>
        <w:gridCol w:w="2394"/>
      </w:tblGrid>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307 203 844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306 121 983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1 455 666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127 309</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10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497 322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7 585 128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104 213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38 905 831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7 712 766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2 747 123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2 397 288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4 965 643</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2 079 237</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2 886 406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6 869 853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585 658</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383 342</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24 058 057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909 874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48 329</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308 961</w:t>
            </w:r>
          </w:p>
        </w:tc>
      </w:tr>
      <w:tr>
        <w:trPr>
          <w:trHeight w:val="7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359 793</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23 148 183</w:t>
            </w:r>
          </w:p>
        </w:tc>
      </w:tr>
      <w:tr>
        <w:trPr>
          <w:trHeight w:val="7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22 448 183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44 008 191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7 270 063</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1 258 569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609 734</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10 542 389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6 411 622</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3 371 062</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10 289 677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1 199 745</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131 373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761 319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55 706</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3 852 856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3 497 474</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2 327 696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500 598</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199 533</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1 054 680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224 053</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848 778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24 614 508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15 884 508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15 884 508</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4 380 235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1 564 613</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9 843 665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9 505 845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2 829 977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1 771 540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401 306</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895 737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4 889 599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4 087 099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267 959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3 773 356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42 763</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574 674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8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8 197 029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12 824 695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4 448 152</w:t>
            </w:r>
          </w:p>
        </w:tc>
      </w:tr>
      <w:tr>
        <w:trPr>
          <w:trHeight w:val="15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925 150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19 435 864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971 667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12 679 615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3 436 066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53 394 007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53 287 665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79 551 771</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1 413 875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1 330 937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bl>
    <w:bookmarkStart w:name="z17"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2013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18.01.2013 </w:t>
      </w:r>
      <w:r>
        <w:rPr>
          <w:rFonts w:ascii="Times New Roman"/>
          <w:b w:val="false"/>
          <w:i w:val="false"/>
          <w:color w:val="ff0000"/>
          <w:sz w:val="28"/>
        </w:rPr>
        <w:t>№ 11/90-V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r>
      <w:tr>
        <w:trPr>
          <w:trHeight w:val="106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r>
      <w:tr>
        <w:trPr>
          <w:trHeight w:val="55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76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52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