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71de" w14:textId="b467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29 қарашадағы № 8/69-V шешімі. Оңтүстік Қазақстан облысының Әділет департаментінде 2012 жылғы 30 қарашада № 2152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 47/450-IV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Оңтүстік Қазақстан облысының 2012-2014 жылдарға арналған облыстық бюджеті тиісінше 1, 2 және 3-қосымшаларға сәйкес, оның ішінде 2012 жылға мынадай көлемде бекітілсін:</w:t>
      </w:r>
      <w:r>
        <w:br/>
      </w:r>
      <w:r>
        <w:rPr>
          <w:rFonts w:ascii="Times New Roman"/>
          <w:b w:val="false"/>
          <w:i w:val="false"/>
          <w:color w:val="000000"/>
          <w:sz w:val="28"/>
        </w:rPr>
        <w:t>
      1) кiрiстер – 310 931 491 мың теңге, оның iшiнде:</w:t>
      </w:r>
      <w:r>
        <w:br/>
      </w:r>
      <w:r>
        <w:rPr>
          <w:rFonts w:ascii="Times New Roman"/>
          <w:b w:val="false"/>
          <w:i w:val="false"/>
          <w:color w:val="000000"/>
          <w:sz w:val="28"/>
        </w:rPr>
        <w:t>
      салықтық түсiмдер – 14 729 916 мың теңге;</w:t>
      </w:r>
      <w:r>
        <w:br/>
      </w:r>
      <w:r>
        <w:rPr>
          <w:rFonts w:ascii="Times New Roman"/>
          <w:b w:val="false"/>
          <w:i w:val="false"/>
          <w:color w:val="000000"/>
          <w:sz w:val="28"/>
        </w:rPr>
        <w:t>
      салықтық емес түсiмдер – 894 425 мың теңге;</w:t>
      </w:r>
      <w:r>
        <w:br/>
      </w:r>
      <w:r>
        <w:rPr>
          <w:rFonts w:ascii="Times New Roman"/>
          <w:b w:val="false"/>
          <w:i w:val="false"/>
          <w:color w:val="000000"/>
          <w:sz w:val="28"/>
        </w:rPr>
        <w:t>
      негізгі капиталды сатудан түсетін түсімдер – 3 600 мың теңге;</w:t>
      </w:r>
      <w:r>
        <w:br/>
      </w:r>
      <w:r>
        <w:rPr>
          <w:rFonts w:ascii="Times New Roman"/>
          <w:b w:val="false"/>
          <w:i w:val="false"/>
          <w:color w:val="000000"/>
          <w:sz w:val="28"/>
        </w:rPr>
        <w:t>
      трансферттердiң түсiмдерi – 295 303 550 мың теңге;</w:t>
      </w:r>
      <w:r>
        <w:br/>
      </w:r>
      <w:r>
        <w:rPr>
          <w:rFonts w:ascii="Times New Roman"/>
          <w:b w:val="false"/>
          <w:i w:val="false"/>
          <w:color w:val="000000"/>
          <w:sz w:val="28"/>
        </w:rPr>
        <w:t>
      2) шығындар – 310 668 435 мың теңге;</w:t>
      </w:r>
      <w:r>
        <w:br/>
      </w:r>
      <w:r>
        <w:rPr>
          <w:rFonts w:ascii="Times New Roman"/>
          <w:b w:val="false"/>
          <w:i w:val="false"/>
          <w:color w:val="000000"/>
          <w:sz w:val="28"/>
        </w:rPr>
        <w:t>
      3) таза бюджеттiк кредит беру – 2 601 516 мың теңге, оның ішінде:</w:t>
      </w:r>
      <w:r>
        <w:br/>
      </w:r>
      <w:r>
        <w:rPr>
          <w:rFonts w:ascii="Times New Roman"/>
          <w:b w:val="false"/>
          <w:i w:val="false"/>
          <w:color w:val="000000"/>
          <w:sz w:val="28"/>
        </w:rPr>
        <w:t>
      бюджеттік кредиттер – 3 342 207 мың теңге;</w:t>
      </w:r>
      <w:r>
        <w:br/>
      </w:r>
      <w:r>
        <w:rPr>
          <w:rFonts w:ascii="Times New Roman"/>
          <w:b w:val="false"/>
          <w:i w:val="false"/>
          <w:color w:val="000000"/>
          <w:sz w:val="28"/>
        </w:rPr>
        <w:t>
      бюджеттік кредиттерді өтеу – 740 691 мың теңге;</w:t>
      </w:r>
      <w:r>
        <w:br/>
      </w:r>
      <w:r>
        <w:rPr>
          <w:rFonts w:ascii="Times New Roman"/>
          <w:b w:val="false"/>
          <w:i w:val="false"/>
          <w:color w:val="000000"/>
          <w:sz w:val="28"/>
        </w:rPr>
        <w:t>
      4) қаржы активтерімен жасалатын операциялар бойынша сальдо – 1 312 500 мың теңге;</w:t>
      </w:r>
      <w:r>
        <w:br/>
      </w:r>
      <w:r>
        <w:rPr>
          <w:rFonts w:ascii="Times New Roman"/>
          <w:b w:val="false"/>
          <w:i w:val="false"/>
          <w:color w:val="000000"/>
          <w:sz w:val="28"/>
        </w:rPr>
        <w:t>
      қаржы активтерін сатып алу – 1 312 500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w:t>
      </w:r>
      <w:r>
        <w:rPr>
          <w:rFonts w:ascii="Times New Roman"/>
          <w:b w:val="false"/>
          <w:i w:val="false"/>
          <w:color w:val="000000"/>
          <w:sz w:val="28"/>
        </w:rPr>
        <w:t xml:space="preserve"> 3 650 960 мың теңге;</w:t>
      </w:r>
      <w:r>
        <w:br/>
      </w:r>
      <w:r>
        <w:rPr>
          <w:rFonts w:ascii="Times New Roman"/>
          <w:b w:val="false"/>
          <w:i w:val="false"/>
          <w:color w:val="000000"/>
          <w:sz w:val="28"/>
        </w:rPr>
        <w:t>
      6) бюджеттің тапшылығын  қаржыландыру  – 3 650 960  мың теңге.»;</w:t>
      </w:r>
      <w:r>
        <w:br/>
      </w:r>
      <w:r>
        <w:rPr>
          <w:rFonts w:ascii="Times New Roman"/>
          <w:b w:val="false"/>
          <w:i w:val="false"/>
          <w:color w:val="000000"/>
          <w:sz w:val="28"/>
        </w:rPr>
        <w:t>
</w:t>
      </w:r>
      <w:r>
        <w:rPr>
          <w:rFonts w:ascii="Times New Roman"/>
          <w:b w:val="false"/>
          <w:i w:val="false"/>
          <w:color w:val="000000"/>
          <w:sz w:val="28"/>
        </w:rPr>
        <w:t>
      4-тармақтағы тоғызыншы абзац алынып тасталсын;</w:t>
      </w:r>
      <w:r>
        <w:br/>
      </w:r>
      <w:r>
        <w:rPr>
          <w:rFonts w:ascii="Times New Roman"/>
          <w:b w:val="false"/>
          <w:i w:val="false"/>
          <w:color w:val="000000"/>
          <w:sz w:val="28"/>
        </w:rPr>
        <w:t>
</w:t>
      </w:r>
      <w:r>
        <w:rPr>
          <w:rFonts w:ascii="Times New Roman"/>
          <w:b w:val="false"/>
          <w:i w:val="false"/>
          <w:color w:val="000000"/>
          <w:sz w:val="28"/>
        </w:rPr>
        <w:t>
      6-2-тармақтағы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С.Қуашбаев</w:t>
      </w:r>
    </w:p>
    <w:p>
      <w:pPr>
        <w:spacing w:after="0"/>
        <w:ind w:left="0"/>
        <w:jc w:val="both"/>
      </w:pPr>
      <w:r>
        <w:rPr>
          <w:rFonts w:ascii="Times New Roman"/>
          <w:b w:val="false"/>
          <w:i/>
          <w:color w:val="000000"/>
          <w:sz w:val="28"/>
        </w:rPr>
        <w:t>      Облыстық мәслихат хатшысы                  Қ. Ержан</w:t>
      </w:r>
    </w:p>
    <w:bookmarkStart w:name="z8"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29 қарашадағы № 8/69-V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2011 жылғы 7 желтоқсандағы № 47/450-IV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
        <w:gridCol w:w="672"/>
        <w:gridCol w:w="692"/>
        <w:gridCol w:w="7411"/>
        <w:gridCol w:w="2321"/>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310 931 491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color w:val="000000"/>
                <w:sz w:val="20"/>
              </w:rPr>
              <w:t xml:space="preserve"> емес</w:t>
            </w:r>
            <w:r>
              <w:rPr>
                <w:rFonts w:ascii="Times New Roman"/>
                <w:b w:val="false"/>
                <w:i/>
                <w:color w:val="000000"/>
                <w:sz w:val="20"/>
              </w:rPr>
              <w:t xml:space="preserve">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color w:val="000000"/>
                <w:sz w:val="20"/>
              </w:rPr>
              <w:t xml:space="preserve"> капиталды</w:t>
            </w:r>
            <w:r>
              <w:rPr>
                <w:rFonts w:ascii="Times New Roman"/>
                <w:b w:val="false"/>
                <w:i/>
                <w:color w:val="000000"/>
                <w:sz w:val="20"/>
              </w:rPr>
              <w:t xml:space="preserve"> сатудан</w:t>
            </w:r>
            <w:r>
              <w:rPr>
                <w:rFonts w:ascii="Times New Roman"/>
                <w:b w:val="false"/>
                <w:i/>
                <w:color w:val="000000"/>
                <w:sz w:val="20"/>
              </w:rPr>
              <w:t xml:space="preserve"> түсетін</w:t>
            </w:r>
            <w:r>
              <w:rPr>
                <w:rFonts w:ascii="Times New Roman"/>
                <w:b w:val="false"/>
                <w:i/>
                <w:color w:val="000000"/>
                <w:sz w:val="20"/>
              </w:rPr>
              <w:t xml:space="preserve">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295 303 550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295 303 550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294 890 098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294 890 098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310 668 435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219 074</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111 659</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270 589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color w:val="000000"/>
                <w:sz w:val="20"/>
              </w:rPr>
              <w:t xml:space="preserve"> 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color w:val="000000"/>
                <w:sz w:val="20"/>
              </w:rPr>
              <w:t xml:space="preserve">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9 409 912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9 409 912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9 397 412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7 338 659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1 507 629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53 580 861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10 220 464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10 220 464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8 129 903</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2 090 561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7 453 094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2 589 871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2 244 313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4 863 223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2 025 781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2 544 295</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269 500</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6 838 037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558 425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381 972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6 279 612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5 888 381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7 815 822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299 053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94 718</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5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2 481 481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3 771 669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17 987 587</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10 119 345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1 277 950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14 168 398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14 168 398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7 401 868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307 254</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518 628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344 962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2 750 292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2 344 573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22 430 113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18 028 559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2 874 348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1 527 206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3 350 530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13 982 184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9 225 163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7 856 392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6 230 164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3 166 511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2 203 386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435 843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227 873</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984 733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206 779</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707 564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2 828 595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2 801 208</w:t>
            </w:r>
          </w:p>
        </w:tc>
      </w:tr>
      <w:tr>
        <w:trPr>
          <w:trHeight w:val="9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76 741</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36 259 214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10 819 479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8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8 139 871</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326 380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25 424 735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25 424 735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8 288 892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11 890 150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2 674 759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2 433 972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2 600 750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2 194 529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495 043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4 610 777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3 886 029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3 436 438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275 077</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1 074 128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340 272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45 658</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288 153</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color w:val="000000"/>
                <w:sz w:val="20"/>
              </w:rPr>
              <w:t xml:space="preserve"> 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color w:val="000000"/>
                <w:sz w:val="20"/>
              </w:rPr>
              <w:t xml:space="preserve"> жер</w:t>
            </w:r>
            <w:r>
              <w:rPr>
                <w:rFonts w:ascii="Times New Roman"/>
                <w:b w:val="false"/>
                <w:i/>
                <w:color w:val="000000"/>
                <w:sz w:val="20"/>
              </w:rPr>
              <w:t xml:space="preserve"> қойнауын</w:t>
            </w:r>
            <w:r>
              <w:rPr>
                <w:rFonts w:ascii="Times New Roman"/>
                <w:b w:val="false"/>
                <w:i/>
                <w:color w:val="000000"/>
                <w:sz w:val="20"/>
              </w:rPr>
              <w:t xml:space="preserve">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9 076 497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8 932 113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1 122 093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3 810 400</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4 894 607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4 547 891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4 473 828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4 934 182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4 934 182</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1 847 196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481 983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1 136 698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942 113</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868 195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20 417 757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8 339 094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266 099</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8 834 532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1 976 934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660 610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5 293 945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5 194 607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72 944</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3 340 245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 xml:space="preserve">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r>
      <w:tr>
        <w:trPr>
          <w:trHeight w:val="17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2 601 516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color w:val="000000"/>
                <w:sz w:val="20"/>
              </w:rPr>
              <w:t xml:space="preserve"> кредиттерді</w:t>
            </w:r>
            <w:r>
              <w:rPr>
                <w:rFonts w:ascii="Times New Roman"/>
                <w:b w:val="false"/>
                <w:i/>
                <w:color w:val="000000"/>
                <w:sz w:val="20"/>
              </w:rPr>
              <w:t xml:space="preserve">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-3 650 960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3 650 960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