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b4ef" w14:textId="92eb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Қазығұрт ауданындағы Қазығұрт және Шарбұлақ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2012 жылғы 20 қыркүйектегі № 6/58-V шешімі және Оңтүстік Қазақстан облысы әкімдігінің 2012 жылғы 18 қазандағы № 298 қаулысы. Оңтүстік Қазақстан облысы Әділет департаментінде 2012 жылғы 19 қарашада № 2143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Қазығұрт аудандық мәслихаты мен әкімдігінің бірлескен ұсынысын ескере отырып,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ауданының Қазығұрт ауылдық округінің әкімшілік шекарасына Шарбұлақ ауылдық округінен жалпы көлемі 1820 гектар жер бөлігінің қосылуымен Қазығұрт және Шарбұлақ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Д.Әбіш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