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179c7" w14:textId="96179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Оңтүстік Қазақстан облысында діни әдебиеттерді, діни мазмұндағы өзге де ақпараттық материалдарды, діни мақсаттағы заттарды тарату үшін арнайы тұрақты үй-жайларды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әкімдігінің 2012 жылғы 10 қыркүйектегі № 266 Қаулысы. Оңтүстік Қазақстан облысы Әділет департаментінде 2012 жылғы 10 қазанда № 2112 тіркелді. Күші жойылды - Түркістан облысы әкiмдiгiнiң 2020 жылғы 2 сәуірдегі № 78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әкiмдiгiнiң 02.04.2020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"Дiни қызмет және дiни бiрлестiктер туралы" Қазақстан Республикасының 2011 жылғы 11 қазандағы Заңының 9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Оңтүстік Қазақстан облысы әкімдігі жанындағы діни бірлестіктермен байланыстар жөніндегі кеңестің 2012 жылғы 15 маусымдағы хаттамалық шешіміне сәйкес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 Оңтүстік Қазақстан облысында діни әдебиеттерді, діни мазмұндағы өзге де ақпараттық материалдарды, діни мақсаттағы заттарды тарату үшін арнайы тұрақты үй-жайлар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Оңтүстік Қазақстан облысы әкімінің бірінші орынбасары Б.С.Оспановқа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2012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266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Оңтүстік Қазақстан облысында діни әдебиеттерді, діни мазмұндағы өзге де ақпараттық материалдарды, діни мақсаттағы заттарды тарату үшін арнайы тұрақты үй-жайлар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2"/>
        <w:gridCol w:w="2507"/>
        <w:gridCol w:w="3872"/>
        <w:gridCol w:w="4239"/>
      </w:tblGrid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тұрақты үй-жайлардың атауы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тұрақты үй-жайлардың мекен-жайлары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тұрақты үй-жайдың аумағы (ш. метр)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"Қасиет" дүкені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Тауке хан даңғылы, нөмірсіз үй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"Н.Төреқұлов" дүкені 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Елубаев көшесі, нөмірсіз үй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"Книготорг" ЖШС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Байтұрсынов көшесі, нөмірсіз үй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189,3 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"Универмаг" сауда орны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 көшесі, нөмірсіз үй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"Көкжиек" дүкені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Байтұрсынов көшесі, № 16 үй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