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b97" w14:textId="944c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10 қыркүйектегі № 265 Қаулысы. Оңтүстік Қазақстан облысы Әділет департаментінде 2012 жылғы 03 қазанда № 2107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Б.С. Оспановқа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Б.Нажметдинұлы</w:t>
      </w:r>
      <w:r>
        <w:br/>
      </w:r>
      <w:r>
        <w:rPr>
          <w:rFonts w:ascii="Times New Roman"/>
          <w:b w:val="false"/>
          <w:i w:val="false"/>
          <w:color w:val="000000"/>
          <w:sz w:val="28"/>
        </w:rPr>
        <w:t>
</w:t>
      </w:r>
      <w:r>
        <w:rPr>
          <w:rFonts w:ascii="Times New Roman"/>
          <w:b w:val="false"/>
          <w:i/>
          <w:color w:val="000000"/>
          <w:sz w:val="28"/>
        </w:rPr>
        <w:t>      Облыс әкімінің орынбасары                  С.Тұяқбаев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10 қыркүйек № 265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қызметінің регламенті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қызметінің регламентінде (бұдан әрі – Регламент) мынадай негізгі түсініктер пайдаланылады:</w:t>
      </w:r>
      <w:r>
        <w:br/>
      </w:r>
      <w:r>
        <w:rPr>
          <w:rFonts w:ascii="Times New Roman"/>
          <w:b w:val="false"/>
          <w:i w:val="false"/>
          <w:color w:val="000000"/>
          <w:sz w:val="28"/>
        </w:rPr>
        <w:t>
      1) бюджеттік кредит - қаулыда белгілеген мөлшерде тұрғын үй алуға бюджеттік кредит түріндегі тұтынушыларды әлеуметтік қолдау шарасы;</w:t>
      </w:r>
      <w:r>
        <w:br/>
      </w:r>
      <w:r>
        <w:rPr>
          <w:rFonts w:ascii="Times New Roman"/>
          <w:b w:val="false"/>
          <w:i w:val="false"/>
          <w:color w:val="000000"/>
          <w:sz w:val="28"/>
        </w:rPr>
        <w:t>
      2) көтерме жәрдемақысы – қаулыда белгілеген мөлшерде бір реттік ақшалай төлем түріндегі тұтынушыларды әлеуметтік қолдау шарасы;</w:t>
      </w:r>
      <w:r>
        <w:br/>
      </w:r>
      <w:r>
        <w:rPr>
          <w:rFonts w:ascii="Times New Roman"/>
          <w:b w:val="false"/>
          <w:i w:val="false"/>
          <w:color w:val="000000"/>
          <w:sz w:val="28"/>
        </w:rPr>
        <w:t>
      3)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тұтынушылар);</w:t>
      </w:r>
      <w:r>
        <w:br/>
      </w:r>
      <w:r>
        <w:rPr>
          <w:rFonts w:ascii="Times New Roman"/>
          <w:b w:val="false"/>
          <w:i w:val="false"/>
          <w:color w:val="000000"/>
          <w:sz w:val="28"/>
        </w:rPr>
        <w:t>
      4) сенім білдірілген өкіл (агент) - аудан (облыстық маңызы бар қала) әкімдігінің атынан және тапсырысы бойынша тұтынушыларға берілетін бюджеттік қызметтерге қызмет көрсету бойынша міндеттерді атқаратын қаржылық агенттік;</w:t>
      </w:r>
      <w:r>
        <w:br/>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ауданның (облыстық маңызы бар қаланың) мәслихат депутаттарынан, ауданның (облыстық маңызы бар қаланың) атқарушы органдары және қоғамдық ұйымдар өкілдерінен тұратын ауданның (облыстық маңызы бар қаланың) әкімдігі құратын алқалы орган;</w:t>
      </w:r>
      <w:r>
        <w:br/>
      </w:r>
      <w:r>
        <w:rPr>
          <w:rFonts w:ascii="Times New Roman"/>
          <w:b w:val="false"/>
          <w:i w:val="false"/>
          <w:color w:val="000000"/>
          <w:sz w:val="28"/>
        </w:rPr>
        <w:t>
      6) уәкілетті орган – ауылдық аумақтарды дамыту бойынша ауданның (облыстық маңызы бар қаланың) мемлекеттік органы.</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қызметті ауданның (облыстық маңызы бар қаланың) уәкілетті органдары ұсынады.</w:t>
      </w:r>
      <w:r>
        <w:br/>
      </w:r>
      <w:r>
        <w:rPr>
          <w:rFonts w:ascii="Times New Roman"/>
          <w:b w:val="false"/>
          <w:i w:val="false"/>
          <w:color w:val="000000"/>
          <w:sz w:val="28"/>
        </w:rPr>
        <w:t>
      4. Мемлекеттік қызмет нысаны автоматтандырылмаған.</w:t>
      </w:r>
      <w:r>
        <w:br/>
      </w:r>
      <w:r>
        <w:rPr>
          <w:rFonts w:ascii="Times New Roman"/>
          <w:b w:val="false"/>
          <w:i w:val="false"/>
          <w:color w:val="000000"/>
          <w:sz w:val="28"/>
        </w:rPr>
        <w:t>
      5. Мемлекеттік қызмет:</w:t>
      </w:r>
      <w:r>
        <w:br/>
      </w:r>
      <w:r>
        <w:rPr>
          <w:rFonts w:ascii="Times New Roman"/>
          <w:b w:val="false"/>
          <w:i w:val="false"/>
          <w:color w:val="000000"/>
          <w:sz w:val="28"/>
        </w:rPr>
        <w:t>
      1) «Агроөнеркәсiптiк кешендi және ауылдық аумақтарды дамытуды мемлекеттiк реттеу туралы» Қазақстан Республикасының 2005 жылғы 8 шiлдедегi Заңы 18-бабының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w:t>
      </w:r>
      <w:r>
        <w:br/>
      </w:r>
      <w:r>
        <w:rPr>
          <w:rFonts w:ascii="Times New Roman"/>
          <w:b w:val="false"/>
          <w:i w:val="false"/>
          <w:color w:val="000000"/>
          <w:sz w:val="28"/>
        </w:rPr>
        <w:t>
      3)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беріледі.</w:t>
      </w:r>
      <w:r>
        <w:br/>
      </w:r>
      <w:r>
        <w:rPr>
          <w:rFonts w:ascii="Times New Roman"/>
          <w:b w:val="false"/>
          <w:i w:val="false"/>
          <w:color w:val="000000"/>
          <w:sz w:val="28"/>
        </w:rPr>
        <w:t>
      6. Мемлекеттік қызметті көрсетудің нәтижесі көтерме жәрдемақысы және бюджеттік кредит түріндегі әлеуметтік қолдау шараларын ұсыну немесе қызметті көрсетуден бас тарту туралы дәйектелген жауап беру болып табылады.</w:t>
      </w:r>
      <w:r>
        <w:br/>
      </w:r>
      <w:r>
        <w:rPr>
          <w:rFonts w:ascii="Times New Roman"/>
          <w:b w:val="false"/>
          <w:i w:val="false"/>
          <w:color w:val="000000"/>
          <w:sz w:val="28"/>
        </w:rPr>
        <w:t>
      7. Көтерме жәрдемақысын ұсыну бойынша мемлекеттік қызметті көрсету үдерісінде басқа органдардың қатысуы қарастырылмаған. Бюджеттік кредитті ұсыну барысында тұрғын үй алу үшін бюджеттік кредитті рәсімдеуді жүзеге асыратын сенім білдірілген өкіл (агент) қатысады.</w:t>
      </w:r>
    </w:p>
    <w:bookmarkStart w:name="z8" w:id="4"/>
    <w:p>
      <w:pPr>
        <w:spacing w:after="0"/>
        <w:ind w:left="0"/>
        <w:jc w:val="left"/>
      </w:pPr>
      <w:r>
        <w:rPr>
          <w:rFonts w:ascii="Times New Roman"/>
          <w:b/>
          <w:i w:val="false"/>
          <w:color w:val="000000"/>
        </w:rPr>
        <w:t xml:space="preserve"> 
3. Мемлекеттік қызметті көрсетудің талаптары</w:t>
      </w:r>
    </w:p>
    <w:bookmarkEnd w:id="4"/>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барысын Стандарттың 1-қосымшасында көрсетілген мекенжайлардан алуға болады.</w:t>
      </w:r>
      <w:r>
        <w:br/>
      </w:r>
      <w:r>
        <w:rPr>
          <w:rFonts w:ascii="Times New Roman"/>
          <w:b w:val="false"/>
          <w:i w:val="false"/>
          <w:color w:val="000000"/>
          <w:sz w:val="28"/>
        </w:rPr>
        <w:t>
      9. Мемлекеттік қызметті көрсету мәселелері бойынша ақпаратты тұтынушылар Қазақстан Республикасы Ауыл шаруашылығы министрлігінің интернет-ресурсындағы www.minagri.gov.kz. веб-сайтының «Дипломмен ауылға» бөлімінен, мемлекеттік қызмет көрсетілетін жердегі уәкілетті органдарының стенділерінен алуға болады.</w:t>
      </w:r>
      <w:r>
        <w:br/>
      </w:r>
      <w:r>
        <w:rPr>
          <w:rFonts w:ascii="Times New Roman"/>
          <w:b w:val="false"/>
          <w:i w:val="false"/>
          <w:color w:val="000000"/>
          <w:sz w:val="28"/>
        </w:rPr>
        <w:t>
      10. Мемлекеттік қызмет мынадай мерзімде ұсынылады:</w:t>
      </w:r>
      <w:r>
        <w:br/>
      </w:r>
      <w:r>
        <w:rPr>
          <w:rFonts w:ascii="Times New Roman"/>
          <w:b w:val="false"/>
          <w:i w:val="false"/>
          <w:color w:val="000000"/>
          <w:sz w:val="28"/>
        </w:rPr>
        <w:t>
      1) тұтынушы осы стандарттың 11-тармағында белгіленген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күнтізбелік отыз екі күн ішінде осы стандартқа 2-қосымшаға сәйкес нысан бойынша Келісім жасасу рәсімі жүзеге асырылады және Келісім жасалғаннан кейін отыз жұмыс күні ішінде тұрғын үй сатып алу үшін бюджеттік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r>
        <w:br/>
      </w:r>
      <w:r>
        <w:rPr>
          <w:rFonts w:ascii="Times New Roman"/>
          <w:b w:val="false"/>
          <w:i w:val="false"/>
          <w:color w:val="000000"/>
          <w:sz w:val="28"/>
        </w:rPr>
        <w:t>
      11. Стандарттың 11-тармағында көрсетілген дәйексіз құжаттарды ұсыну фактісі бас тарту үшін негіз болып табылады.</w:t>
      </w:r>
      <w:r>
        <w:br/>
      </w:r>
      <w:r>
        <w:rPr>
          <w:rFonts w:ascii="Times New Roman"/>
          <w:b w:val="false"/>
          <w:i w:val="false"/>
          <w:color w:val="000000"/>
          <w:sz w:val="28"/>
        </w:rPr>
        <w:t>
      12. Мемлекеттік қызметті алу үшін тұтынушыдан сұраныс түскен мезгілден бастап мемлекеттік қызметтің нәтижесін бергенге дейінгі мемлекеттік қызметтің кезеңдері:</w:t>
      </w:r>
      <w:r>
        <w:br/>
      </w:r>
      <w:r>
        <w:rPr>
          <w:rFonts w:ascii="Times New Roman"/>
          <w:b w:val="false"/>
          <w:i w:val="false"/>
          <w:color w:val="000000"/>
          <w:sz w:val="28"/>
        </w:rPr>
        <w:t>
      1) тұтынушы Стандарттың 11-тармағында белгіленген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қарастыру үшін жолдайды;</w:t>
      </w:r>
      <w:r>
        <w:br/>
      </w:r>
      <w:r>
        <w:rPr>
          <w:rFonts w:ascii="Times New Roman"/>
          <w:b w:val="false"/>
          <w:i w:val="false"/>
          <w:color w:val="000000"/>
          <w:sz w:val="28"/>
        </w:rPr>
        <w:t>
      3) тұрақты түрде жұмыс істейтін комиссия түскен құжаттарды қарастырады және аудан (облыстық маңызы бар қаланың) әкімдігіне әлеуметтік қолдау шараларын көрсетуді ұсынады;</w:t>
      </w:r>
      <w:r>
        <w:br/>
      </w:r>
      <w:r>
        <w:rPr>
          <w:rFonts w:ascii="Times New Roman"/>
          <w:b w:val="false"/>
          <w:i w:val="false"/>
          <w:color w:val="000000"/>
          <w:sz w:val="28"/>
        </w:rPr>
        <w:t>
      4) әкімдік әлеуметтік қолдау шараларын ұсыну туралы қаулы қабылдайды және оны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2-қосымшаға сәйкес келісім жасайды;</w:t>
      </w:r>
      <w:r>
        <w:br/>
      </w:r>
      <w:r>
        <w:rPr>
          <w:rFonts w:ascii="Times New Roman"/>
          <w:b w:val="false"/>
          <w:i w:val="false"/>
          <w:color w:val="000000"/>
          <w:sz w:val="28"/>
        </w:rPr>
        <w:t>
      6) уәкілетті орган көтерме жәрдемақысын төлейді;</w:t>
      </w:r>
      <w:r>
        <w:br/>
      </w:r>
      <w:r>
        <w:rPr>
          <w:rFonts w:ascii="Times New Roman"/>
          <w:b w:val="false"/>
          <w:i w:val="false"/>
          <w:color w:val="000000"/>
          <w:sz w:val="28"/>
        </w:rPr>
        <w:t>
      7) сенім білдірілген өкіл (агент) тұрғын үй алу үшін бюджеттік кредитті рәсімдеуді жүргізеді.</w:t>
      </w:r>
      <w:r>
        <w:br/>
      </w:r>
      <w:r>
        <w:rPr>
          <w:rFonts w:ascii="Times New Roman"/>
          <w:b w:val="false"/>
          <w:i w:val="false"/>
          <w:color w:val="000000"/>
          <w:sz w:val="28"/>
        </w:rPr>
        <w:t>
      13. Мемлекеттік қызметті көрсету үшін құжаттарды қабылдауды уәкілетті органның бір маманы және сенім білдірілген өкілдің (агент) бір маманы жүзеге асырады.</w:t>
      </w:r>
    </w:p>
    <w:bookmarkStart w:name="z9" w:id="5"/>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5"/>
    <w:p>
      <w:pPr>
        <w:spacing w:after="0"/>
        <w:ind w:left="0"/>
        <w:jc w:val="both"/>
      </w:pPr>
      <w:r>
        <w:rPr>
          <w:rFonts w:ascii="Times New Roman"/>
          <w:b w:val="false"/>
          <w:i w:val="false"/>
          <w:color w:val="000000"/>
          <w:sz w:val="28"/>
        </w:rPr>
        <w:t>      14. Мемлекеттік қызмет тұтынушының ауданның (облыстық маңызы бар қаланың) уәкілетті органына Стандартқа 3-қосымшаға сәйкес үлгі бойынша өтінішті ұсынумен жеке хабарласқан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15. Мемлекеттік қызметті алу үшін тұтынушы Стандарттың 11-тармағында белгіленген құжаттарды ұсынады.</w:t>
      </w:r>
      <w:r>
        <w:br/>
      </w:r>
      <w:r>
        <w:rPr>
          <w:rFonts w:ascii="Times New Roman"/>
          <w:b w:val="false"/>
          <w:i w:val="false"/>
          <w:color w:val="000000"/>
          <w:sz w:val="28"/>
        </w:rPr>
        <w:t>
      16. Ақпараттық қауіпсіздігіне талаптар қарастырылмаған.</w:t>
      </w:r>
      <w:r>
        <w:br/>
      </w:r>
      <w:r>
        <w:rPr>
          <w:rFonts w:ascii="Times New Roman"/>
          <w:b w:val="false"/>
          <w:i w:val="false"/>
          <w:color w:val="000000"/>
          <w:sz w:val="28"/>
        </w:rPr>
        <w:t>
      17. Мемлекеттік қызметті көрсету үдерісі кезінде мынадай құрылымдық-функционалдық бірліктер (бұдан әрі - ҚФБ)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 (облыстық маңызы бар қала) әкімі аппаратының маманы;</w:t>
      </w:r>
      <w:r>
        <w:br/>
      </w:r>
      <w:r>
        <w:rPr>
          <w:rFonts w:ascii="Times New Roman"/>
          <w:b w:val="false"/>
          <w:i w:val="false"/>
          <w:color w:val="000000"/>
          <w:sz w:val="28"/>
        </w:rPr>
        <w:t>
      4) аудан (облыстық маңызы бар қала) әкімі аппаратының басшысы;</w:t>
      </w:r>
      <w:r>
        <w:br/>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6) сенім білдірілген өкілдің (агенттің) бастығы.</w:t>
      </w:r>
      <w:r>
        <w:br/>
      </w:r>
      <w:r>
        <w:rPr>
          <w:rFonts w:ascii="Times New Roman"/>
          <w:b w:val="false"/>
          <w:i w:val="false"/>
          <w:color w:val="000000"/>
          <w:sz w:val="28"/>
        </w:rPr>
        <w:t>
      18. Әрбір әкімшілік әрекеттің (рәсімнің) орындалу мерзімін көрсетумен әрбір ҚФБ бойынша әкімшілік әрекеттің (рәсімнің) кезектілігі мен өзара әрекет етуінің мәтіндік кестелік сипаттамасы осы Регламенттің 1-қосымшасында көрсетілген.</w:t>
      </w:r>
      <w:r>
        <w:br/>
      </w:r>
      <w:r>
        <w:rPr>
          <w:rFonts w:ascii="Times New Roman"/>
          <w:b w:val="false"/>
          <w:i w:val="false"/>
          <w:color w:val="000000"/>
          <w:sz w:val="28"/>
        </w:rPr>
        <w:t>
      19. Мемлекеттік қызмет көрсету үдерісіндегі әкімшілік әрекеттердің логикалық кезектілігі және ҚФБ арасындағы өзара байланысты көрсететін сызбалар осы Регламенттің 2-қосымшасында көрсетілген.</w:t>
      </w:r>
    </w:p>
    <w:bookmarkStart w:name="z10" w:id="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6"/>
    <w:p>
      <w:pPr>
        <w:spacing w:after="0"/>
        <w:ind w:left="0"/>
        <w:jc w:val="both"/>
      </w:pPr>
      <w:r>
        <w:rPr>
          <w:rFonts w:ascii="Times New Roman"/>
          <w:b w:val="false"/>
          <w:i w:val="false"/>
          <w:color w:val="000000"/>
          <w:sz w:val="28"/>
        </w:rPr>
        <w:t>      20. Мемлекеттік қызметті көрсетуге жауапты тұлға уәкілетті органның басшысы болып табылады.</w:t>
      </w:r>
      <w:r>
        <w:br/>
      </w:r>
      <w:r>
        <w:rPr>
          <w:rFonts w:ascii="Times New Roman"/>
          <w:b w:val="false"/>
          <w:i w:val="false"/>
          <w:color w:val="000000"/>
          <w:sz w:val="28"/>
        </w:rPr>
        <w:t>
      Жауапты тұлға Қазақстан Республикасының заңнамалық актілеріне сәйкес белгіленген мерзім ішінде мемлекеттік қызмет көрсетуді жүзеге асыруға жауапты болады.</w:t>
      </w:r>
    </w:p>
    <w:bookmarkStart w:name="z11" w:id="7"/>
    <w:p>
      <w:pPr>
        <w:spacing w:after="0"/>
        <w:ind w:left="0"/>
        <w:jc w:val="both"/>
      </w:pPr>
      <w:r>
        <w:rPr>
          <w:rFonts w:ascii="Times New Roman"/>
          <w:b w:val="false"/>
          <w:i w:val="false"/>
          <w:color w:val="000000"/>
          <w:sz w:val="28"/>
        </w:rPr>
        <w:t>
«Ауылдық елді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Әкімшілік әрекеттердің (ресімдердің) кезектілігі мен өзара әрекеттерінің сипаттамасы</w:t>
      </w:r>
    </w:p>
    <w:p>
      <w:pPr>
        <w:spacing w:after="0"/>
        <w:ind w:left="0"/>
        <w:jc w:val="left"/>
      </w:pPr>
      <w:r>
        <w:rPr>
          <w:rFonts w:ascii="Times New Roman"/>
          <w:b/>
          <w:i w:val="false"/>
          <w:color w:val="000000"/>
        </w:rPr>
        <w:t xml:space="preserve"> 1-кесте. Құрылымдық-функционалдық бірліктер (бұдан әрі -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167"/>
        <w:gridCol w:w="2113"/>
        <w:gridCol w:w="1806"/>
        <w:gridCol w:w="1778"/>
        <w:gridCol w:w="2015"/>
        <w:gridCol w:w="1682"/>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әрекеттері</w:t>
            </w:r>
          </w:p>
        </w:tc>
      </w:tr>
      <w:tr>
        <w:trPr>
          <w:trHeight w:val="8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реттік нөмірі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r>
      <w:tr>
        <w:trPr>
          <w:trHeight w:val="21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тұпнұсқаларымен салыстырғаннан кейін тіркейді және қолхатты береді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қажеттілігін есептейді және құжаттарды тұрақты жұмыс істейтін комиссияның қарауына енгізеді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 әзірлейді және оны келісімге жолдайды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әкімдік отырысының күн тәртібіне енгізеді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 үшін енгізеді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 үшін енгізеді</w:t>
            </w:r>
          </w:p>
        </w:tc>
      </w:tr>
      <w:tr>
        <w:trPr>
          <w:trHeight w:val="141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 ұйымдастырушылық-өкімдік шешім)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70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16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әрекеттері</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реттік нөмірі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басшысы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қол қояды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алу үшін бюджеттік кредитті рәсімдеуді жүзеге асырады.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үйге бюджеттік кредиттің қаражаттарын аударуды жүзеге асырады.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 ұйымдастырушылық-өкімдік шешім)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 – әлеуметтік қолдау шараларын ұсыну туралы шешім бекітілген жағдайда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420"/>
        <w:gridCol w:w="2095"/>
        <w:gridCol w:w="2421"/>
        <w:gridCol w:w="2355"/>
        <w:gridCol w:w="23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барысының, ағынының) әрекеттері</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маманы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басшысы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өкілі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басшысы </w:t>
            </w:r>
          </w:p>
        </w:tc>
      </w:tr>
      <w:tr>
        <w:trPr>
          <w:trHeight w:val="157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Өтініштерді, қажетті құжаттарды қабылдайды, тұпнұсқаларымен салыстырғаннан кейін тіркейді және қолхаттарды береді (30 мин)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2-әрекет Қаражаттардың қажеттілігін есептейді және құжаттарды тұрақты жұмыс істейтін комиссияның қарауына енгізеді (5 күн)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Әкімдік қаулысының жобасын әзірлейді және оны келісімге жолдайды (7 күн)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 Қаулының жобасын әкімдік отырысының күн тәртібіне енгізеді (3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 Келісімнің жобасын әзірлейді және қол қою үшін енгізеді (4 күн)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Келісімнің жобасын қол қою үшін енгізеді </w:t>
            </w:r>
          </w:p>
          <w:p>
            <w:pPr>
              <w:spacing w:after="20"/>
              <w:ind w:left="20"/>
              <w:jc w:val="both"/>
            </w:pPr>
            <w:r>
              <w:rPr>
                <w:rFonts w:ascii="Times New Roman"/>
                <w:b w:val="false"/>
                <w:i w:val="false"/>
                <w:color w:val="000000"/>
                <w:sz w:val="20"/>
              </w:rPr>
              <w:t>(1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7-әрекет Келісімге қол қояды (1 күн)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8-әрекет Келісімге қол қояды (1 күн)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9-әрекет Көтерме жәрдемақысының сомасын тұтынушылардың жеке есеп-шотына аударады (7 күн)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10-әрекет Тұрғын үйді алу үшін бюджеттік кредитті рәсімдеуді жүзеге асырады. (28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11-әрекет Сатып алынған үйге бюджеттік кредиттің қаражаттарын аударуды жүзеге асырады. (2 күн)</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 үдеріс - әлеуметтік қолдау шараларын ұсынудан бас тарту туралы шешім бекітілген жағдайда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5363"/>
        <w:gridCol w:w="3350"/>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 барысы, ағыны)</w:t>
            </w:r>
          </w:p>
        </w:tc>
      </w:tr>
      <w:tr>
        <w:trPr>
          <w:trHeight w:val="345"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Өтініштерді, қажетті құжаттарды қабылдайды, көшірмелерін тұпнұсқаларымен салыстырады, тіркейді және қолхатты береді</w:t>
            </w:r>
            <w:r>
              <w:br/>
            </w:r>
            <w:r>
              <w:rPr>
                <w:rFonts w:ascii="Times New Roman"/>
                <w:b w:val="false"/>
                <w:i w:val="false"/>
                <w:color w:val="000000"/>
                <w:sz w:val="20"/>
              </w:rPr>
              <w:t>
(30 мин)</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Қаражаттардың қажеттілігін есептейді және құжаттарды тұрақты жұмыс істейтін комиссияның қарауына енгізеді</w:t>
            </w:r>
            <w:r>
              <w:br/>
            </w:r>
            <w:r>
              <w:rPr>
                <w:rFonts w:ascii="Times New Roman"/>
                <w:b w:val="false"/>
                <w:i w:val="false"/>
                <w:color w:val="000000"/>
                <w:sz w:val="20"/>
              </w:rPr>
              <w:t>
(5 күн)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Дәйектемесіз құжаттарды ұсынған жағдайда, тұрақты жұмыс істейтін комиссияның шешімінің негізінде тұтынушыға себебін көрсете отырып жазбаша бас тарту туралы жауап жолдайды</w:t>
            </w:r>
            <w:r>
              <w:br/>
            </w:r>
            <w:r>
              <w:rPr>
                <w:rFonts w:ascii="Times New Roman"/>
                <w:b w:val="false"/>
                <w:i w:val="false"/>
                <w:color w:val="000000"/>
                <w:sz w:val="20"/>
              </w:rPr>
              <w:t>
(3 күн)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«Ауылдық елді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білім беру, әлеуметтік қамсыздандыру, мәдениет, спорт және ветеринария мамандарына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үдерісі       </w:t>
      </w:r>
      <w:r>
        <w:drawing>
          <wp:inline distT="0" distB="0" distL="0" distR="0">
            <wp:extent cx="132588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58800" cy="725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