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b7ed" w14:textId="9d6b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2012 жылғы 3 тамыздағы № 230 Қаулысы. Оңтүстік Қазақстан облысы Әділет департаментінде 2012 жылғы 29 тамызда № 2097 тіркелді. Күші жойылды - Оңтүстік Қазақстан облысы әкімдігінің 2013 жылғы 5 шілдедегі № 174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әкімдігінің 05.07.2013 № 174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«Балаларды мектепке дейінгі тәрбие мен оқытумен қамтамасыз ету жөніндегі 2010-2014 жылдарға арналған «Балапан» бағдарламасын бекіту туралы» Қазақстан Республикасы Үкіметінің 2010 жылғы 28 мамырдағы № 488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1, 2, 3-қосымшаларына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аудан, қала әкімдіктері осы қаулыдан туындайтын тиісті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С.Ә.Қаныбековке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"3"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230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2264"/>
        <w:gridCol w:w="3343"/>
        <w:gridCol w:w="3787"/>
        <w:gridCol w:w="3742"/>
      </w:tblGrid>
      <w:tr>
        <w:trPr>
          <w:trHeight w:val="135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қалалар атауы</w:t>
            </w:r>
          </w:p>
        </w:tc>
        <w:tc>
          <w:tcPr>
            <w:tcW w:w="3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мекемелердегі орын 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4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4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25057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54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87808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54097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"3"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230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4387"/>
        <w:gridCol w:w="7702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бір тәрбиеленушіге кететін орташа шығыс, теңге </w:t>
            </w:r>
          </w:p>
        </w:tc>
      </w:tr>
      <w:tr>
        <w:trPr>
          <w:trHeight w:val="735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 (түзеу үлгiсiндегі мектепке дейінгі ұйымдардан басқа)</w:t>
            </w:r>
          </w:p>
        </w:tc>
      </w:tr>
      <w:tr>
        <w:trPr>
          <w:trHeight w:val="255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18375,8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12 122,4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12 257,2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"3"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230 қаулысына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6057"/>
        <w:gridCol w:w="6296"/>
      </w:tblGrid>
      <w:tr>
        <w:trPr>
          <w:trHeight w:val="1020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тамағына шығын, теңге (көп емес)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баланың тамағына шығын, теңге (көп емес)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Айына бір балаға тамаққа кететін шығын 21 күнге есептелген.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