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5118f" w14:textId="56511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әлеуметтік қорғау саласындағы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әкімдігінің 2012 жылғы 13 маусымдағы № 185 Қаулысы. Оңтүстік Қазақстан облысы Әділет департаментінде 2012 жылғы 19 шілдеде № 2091 тіркелді. Күші жойылды - Оңтүстік Қазақстан облысы әкімдігінің 2013 жылғы 27 маусымдағы № 157 қаулысымен</w:t>
      </w:r>
    </w:p>
    <w:p>
      <w:pPr>
        <w:spacing w:after="0"/>
        <w:ind w:left="0"/>
        <w:jc w:val="both"/>
      </w:pPr>
      <w:r>
        <w:rPr>
          <w:rFonts w:ascii="Times New Roman"/>
          <w:b w:val="false"/>
          <w:i w:val="false"/>
          <w:color w:val="ff0000"/>
          <w:sz w:val="28"/>
        </w:rPr>
        <w:t>      Ескерту. Күші жойылды - Оңтүстік Қазақстан облысы әкімдігінің 27.06.2013 № 157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1) осы қаулыға 1-қосымшаға сәйкес "Жұмыссыз азаматтарды тiркеу және есепке қою" мемлекеттік қызметінің регламенті;</w:t>
      </w:r>
      <w:r>
        <w:br/>
      </w:r>
      <w:r>
        <w:rPr>
          <w:rFonts w:ascii="Times New Roman"/>
          <w:b w:val="false"/>
          <w:i w:val="false"/>
          <w:color w:val="000000"/>
          <w:sz w:val="28"/>
        </w:rPr>
        <w:t>
      2) осы қаулыға 2-қосымшаға сәйкес «Семей ядролық сынақ полигонында ядролық сынақтардың салдарынан зардап шеккен азаматтарды тiркеу және есепке алу» мемлекеттік қызметінің регламенті;</w:t>
      </w:r>
      <w:r>
        <w:br/>
      </w:r>
      <w:r>
        <w:rPr>
          <w:rFonts w:ascii="Times New Roman"/>
          <w:b w:val="false"/>
          <w:i w:val="false"/>
          <w:color w:val="000000"/>
          <w:sz w:val="28"/>
        </w:rPr>
        <w:t>
      3) осы қаулыға 3-қосымшаға сәйкес «Мүгедектерге протездiк-ортопедиялық көмек ұсыну үшiн оларға құжаттарды ресiмдеу» мемлекеттік қызметінің регламенті;</w:t>
      </w:r>
      <w:r>
        <w:br/>
      </w:r>
      <w:r>
        <w:rPr>
          <w:rFonts w:ascii="Times New Roman"/>
          <w:b w:val="false"/>
          <w:i w:val="false"/>
          <w:color w:val="000000"/>
          <w:sz w:val="28"/>
        </w:rPr>
        <w:t>
      4) осы қаулыға 4-қосымшаға сәйкес «Мүгедектердi сурдо-тифлотехникалық құралдармен және мiндеттi гигиеналық құралдармен қамтамасыз ету үшiн оларға құжаттарды ресiмдеу» мемлекеттік қызметінің регламенті;</w:t>
      </w:r>
      <w:r>
        <w:br/>
      </w:r>
      <w:r>
        <w:rPr>
          <w:rFonts w:ascii="Times New Roman"/>
          <w:b w:val="false"/>
          <w:i w:val="false"/>
          <w:color w:val="000000"/>
          <w:sz w:val="28"/>
        </w:rPr>
        <w:t>
      5) осы қаулыға 5-қосымшаға сәйкес «Жалғызiлiктi, жалғыз тұратын қарттарға, бөгде адамның күтiмiне және жәрдемiне мұқтаж мүгедектерге және мүгедек балаларға үйде әлеуметтiк қызмет көрсетуге құжаттарды ресiмдеу» мемлекеттік қызметінің регламенті;</w:t>
      </w:r>
      <w:r>
        <w:br/>
      </w:r>
      <w:r>
        <w:rPr>
          <w:rFonts w:ascii="Times New Roman"/>
          <w:b w:val="false"/>
          <w:i w:val="false"/>
          <w:color w:val="000000"/>
          <w:sz w:val="28"/>
        </w:rPr>
        <w:t>
      6) осы қаулыға 6-қосымшаға сәйкес «Ауылдық жерде тұратын әлеуметтiк сала мамандарына отын сатып алу бойынша әлеуметтiк көмек тағайындау» мемлекеттік қызметінің регламенті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Ә.Ә. Бектаевқа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әкімінің міндетін атқарушы           Б.Оспанов</w:t>
      </w:r>
    </w:p>
    <w:p>
      <w:pPr>
        <w:spacing w:after="0"/>
        <w:ind w:left="0"/>
        <w:jc w:val="both"/>
      </w:pPr>
      <w:r>
        <w:rPr>
          <w:rFonts w:ascii="Times New Roman"/>
          <w:b w:val="false"/>
          <w:i/>
          <w:color w:val="000000"/>
          <w:sz w:val="28"/>
        </w:rPr>
        <w:t>      Облыс әкімі аппаратының басшысы            Б.Жылқышиев</w:t>
      </w:r>
      <w:r>
        <w:br/>
      </w:r>
      <w:r>
        <w:rPr>
          <w:rFonts w:ascii="Times New Roman"/>
          <w:b w:val="false"/>
          <w:i w:val="false"/>
          <w:color w:val="000000"/>
          <w:sz w:val="28"/>
        </w:rPr>
        <w:t>
</w:t>
      </w:r>
      <w:r>
        <w:rPr>
          <w:rFonts w:ascii="Times New Roman"/>
          <w:b w:val="false"/>
          <w:i/>
          <w:color w:val="000000"/>
          <w:sz w:val="28"/>
        </w:rPr>
        <w:t>      Облыс әкімінің орынбасары                  Б.Әлиев</w:t>
      </w:r>
      <w:r>
        <w:br/>
      </w:r>
      <w:r>
        <w:rPr>
          <w:rFonts w:ascii="Times New Roman"/>
          <w:b w:val="false"/>
          <w:i w:val="false"/>
          <w:color w:val="000000"/>
          <w:sz w:val="28"/>
        </w:rPr>
        <w:t>
</w:t>
      </w:r>
      <w:r>
        <w:rPr>
          <w:rFonts w:ascii="Times New Roman"/>
          <w:b w:val="false"/>
          <w:i/>
          <w:color w:val="000000"/>
          <w:sz w:val="28"/>
        </w:rPr>
        <w:t>      Облыс әкімінің орынбасары                  Ә.Бектаев</w:t>
      </w:r>
      <w:r>
        <w:br/>
      </w:r>
      <w:r>
        <w:rPr>
          <w:rFonts w:ascii="Times New Roman"/>
          <w:b w:val="false"/>
          <w:i w:val="false"/>
          <w:color w:val="000000"/>
          <w:sz w:val="28"/>
        </w:rPr>
        <w:t>
</w:t>
      </w:r>
      <w:r>
        <w:rPr>
          <w:rFonts w:ascii="Times New Roman"/>
          <w:b w:val="false"/>
          <w:i/>
          <w:color w:val="000000"/>
          <w:sz w:val="28"/>
        </w:rPr>
        <w:t>      Облыс әкімінің орынбасары                  С.Қаныбеков</w:t>
      </w:r>
      <w:r>
        <w:br/>
      </w:r>
      <w:r>
        <w:rPr>
          <w:rFonts w:ascii="Times New Roman"/>
          <w:b w:val="false"/>
          <w:i w:val="false"/>
          <w:color w:val="000000"/>
          <w:sz w:val="28"/>
        </w:rPr>
        <w:t>
</w:t>
      </w:r>
      <w:r>
        <w:rPr>
          <w:rFonts w:ascii="Times New Roman"/>
          <w:b w:val="false"/>
          <w:i/>
          <w:color w:val="000000"/>
          <w:sz w:val="28"/>
        </w:rPr>
        <w:t>      Облыс әкімінің орынбасары                  С.Тұяқбаев</w:t>
      </w:r>
      <w:r>
        <w:br/>
      </w:r>
      <w:r>
        <w:rPr>
          <w:rFonts w:ascii="Times New Roman"/>
          <w:b w:val="false"/>
          <w:i w:val="false"/>
          <w:color w:val="000000"/>
          <w:sz w:val="28"/>
        </w:rPr>
        <w:t>
</w:t>
      </w:r>
      <w:r>
        <w:rPr>
          <w:rFonts w:ascii="Times New Roman"/>
          <w:b w:val="false"/>
          <w:i/>
          <w:color w:val="000000"/>
          <w:sz w:val="28"/>
        </w:rPr>
        <w:t>      Облыстық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басқармасының бастығы            Е.Садыр</w:t>
      </w:r>
      <w:r>
        <w:br/>
      </w:r>
      <w:r>
        <w:rPr>
          <w:rFonts w:ascii="Times New Roman"/>
          <w:b w:val="false"/>
          <w:i w:val="false"/>
          <w:color w:val="000000"/>
          <w:sz w:val="28"/>
        </w:rPr>
        <w:t>
</w:t>
      </w:r>
      <w:r>
        <w:rPr>
          <w:rFonts w:ascii="Times New Roman"/>
          <w:b w:val="false"/>
          <w:i/>
          <w:color w:val="000000"/>
          <w:sz w:val="28"/>
        </w:rPr>
        <w:t>      Облыстық қаржы басқармасының бастығы       Р.Исаева</w:t>
      </w:r>
    </w:p>
    <w:bookmarkStart w:name="z5" w:id="1"/>
    <w:p>
      <w:pPr>
        <w:spacing w:after="0"/>
        <w:ind w:left="0"/>
        <w:jc w:val="both"/>
      </w:pPr>
      <w:r>
        <w:rPr>
          <w:rFonts w:ascii="Times New Roman"/>
          <w:b w:val="false"/>
          <w:i w:val="false"/>
          <w:color w:val="000000"/>
          <w:sz w:val="28"/>
        </w:rPr>
        <w:t>
Оңтүстік Қазақстан облысы</w:t>
      </w:r>
      <w:r>
        <w:br/>
      </w:r>
      <w:r>
        <w:rPr>
          <w:rFonts w:ascii="Times New Roman"/>
          <w:b w:val="false"/>
          <w:i w:val="false"/>
          <w:color w:val="000000"/>
          <w:sz w:val="28"/>
        </w:rPr>
        <w:t>
әкімдігінің 2012 жылғы 13 маусымдағы</w:t>
      </w:r>
      <w:r>
        <w:br/>
      </w:r>
      <w:r>
        <w:rPr>
          <w:rFonts w:ascii="Times New Roman"/>
          <w:b w:val="false"/>
          <w:i w:val="false"/>
          <w:color w:val="000000"/>
          <w:sz w:val="28"/>
        </w:rPr>
        <w:t>
№ 185 қаулысына 1-қосымша</w:t>
      </w:r>
    </w:p>
    <w:bookmarkEnd w:id="1"/>
    <w:p>
      <w:pPr>
        <w:spacing w:after="0"/>
        <w:ind w:left="0"/>
        <w:jc w:val="left"/>
      </w:pPr>
      <w:r>
        <w:rPr>
          <w:rFonts w:ascii="Times New Roman"/>
          <w:b/>
          <w:i w:val="false"/>
          <w:color w:val="000000"/>
        </w:rPr>
        <w:t xml:space="preserve">       «Жұмыссыз азаматтарды тiркеу және есепке қою» мемлекеттік қызметінің регламенті</w:t>
      </w:r>
    </w:p>
    <w:bookmarkStart w:name="z6" w:id="2"/>
    <w:p>
      <w:pPr>
        <w:spacing w:after="0"/>
        <w:ind w:left="0"/>
        <w:jc w:val="left"/>
      </w:pPr>
      <w:r>
        <w:rPr>
          <w:rFonts w:ascii="Times New Roman"/>
          <w:b/>
          <w:i w:val="false"/>
          <w:color w:val="000000"/>
        </w:rPr>
        <w:t xml:space="preserve"> 
1. Негізгі ұғымдар</w:t>
      </w:r>
    </w:p>
    <w:bookmarkEnd w:id="2"/>
    <w:p>
      <w:pPr>
        <w:spacing w:after="0"/>
        <w:ind w:left="0"/>
        <w:jc w:val="both"/>
      </w:pPr>
      <w:r>
        <w:rPr>
          <w:rFonts w:ascii="Times New Roman"/>
          <w:b w:val="false"/>
          <w:i w:val="false"/>
          <w:color w:val="000000"/>
          <w:sz w:val="28"/>
        </w:rPr>
        <w:t>      1. Осы «Жұмыссыз азаматтарды тiркеу және есепке қою» регламентінде (бұдан әрі - Регламент) келесі негізгі ұғымдар қолданылады:</w:t>
      </w:r>
      <w:r>
        <w:br/>
      </w:r>
      <w:r>
        <w:rPr>
          <w:rFonts w:ascii="Times New Roman"/>
          <w:b w:val="false"/>
          <w:i w:val="false"/>
          <w:color w:val="000000"/>
          <w:sz w:val="28"/>
        </w:rPr>
        <w:t>
      1) уәкілетті орган - ауданның, облыстық маңызы бар қаланың жұмыспен қамту және әлеуметтік бағдарламалар бөлімі;</w:t>
      </w:r>
      <w:r>
        <w:br/>
      </w:r>
      <w:r>
        <w:rPr>
          <w:rFonts w:ascii="Times New Roman"/>
          <w:b w:val="false"/>
          <w:i w:val="false"/>
          <w:color w:val="000000"/>
          <w:sz w:val="28"/>
        </w:rPr>
        <w:t>
      2) тұтынушы - жеке тұлға.</w:t>
      </w:r>
    </w:p>
    <w:bookmarkStart w:name="z7" w:id="3"/>
    <w:p>
      <w:pPr>
        <w:spacing w:after="0"/>
        <w:ind w:left="0"/>
        <w:jc w:val="left"/>
      </w:pPr>
      <w:r>
        <w:rPr>
          <w:rFonts w:ascii="Times New Roman"/>
          <w:b/>
          <w:i w:val="false"/>
          <w:color w:val="000000"/>
        </w:rPr>
        <w:t xml:space="preserve"> 
2. Жалпы ережелер</w:t>
      </w:r>
    </w:p>
    <w:bookmarkEnd w:id="3"/>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«Нормативтік құқықтық актілер туралы» Қазақстан Республикасының 1998 жылғы 24 наурыздағы Заңы 3-бабының 3-тармағы </w:t>
      </w:r>
      <w:r>
        <w:rPr>
          <w:rFonts w:ascii="Times New Roman"/>
          <w:b w:val="false"/>
          <w:i w:val="false"/>
          <w:color w:val="000000"/>
          <w:sz w:val="28"/>
        </w:rPr>
        <w:t>1-4) тармақшасына</w:t>
      </w:r>
      <w:r>
        <w:rPr>
          <w:rFonts w:ascii="Times New Roman"/>
          <w:b w:val="false"/>
          <w:i w:val="false"/>
          <w:color w:val="000000"/>
          <w:sz w:val="28"/>
        </w:rPr>
        <w:t xml:space="preserve"> сәйкес мемлекеттiк қызмет көрсету регламентi – мемлекеттiк қызмет көрсету стандартының сақталуын қамтамасыз етуге қойылатын талаптарды белгiлейтiн және орталық мемлекеттік және жергілікті атқарушы органдардың, олардың ведомстволық бағыныстағы ұйымдарының, лауазымды адамдардың, сондай-ақ жеке және заңды тұлғалардың мемлекеттiк қызмет көрсету жөніндегі қызмет тәртiбiн айқындайтын нормативтiк құқықтық акт.</w:t>
      </w:r>
      <w:r>
        <w:br/>
      </w:r>
      <w:r>
        <w:rPr>
          <w:rFonts w:ascii="Times New Roman"/>
          <w:b w:val="false"/>
          <w:i w:val="false"/>
          <w:color w:val="000000"/>
          <w:sz w:val="28"/>
        </w:rPr>
        <w:t>
      Мемлекеттік қызмет көрсету регламенті мемлекеттік қызмет көрсету процесіне қатысатын орталық мемлекеттік және жергілікті атқарушы органдардың, олардың ведомстволық бағыныстағы ұйымдары мен өзге де жеке және заңды тұлғалардың іс-қимылының (өзара іс-қимылының) сипаттамасын да белгілейді.</w:t>
      </w:r>
      <w:r>
        <w:br/>
      </w:r>
      <w:r>
        <w:rPr>
          <w:rFonts w:ascii="Times New Roman"/>
          <w:b w:val="false"/>
          <w:i w:val="false"/>
          <w:color w:val="000000"/>
          <w:sz w:val="28"/>
        </w:rPr>
        <w:t>
      3. Мемлекеттік қызмет уәкілетті органмен көрсетіледі.</w:t>
      </w:r>
      <w:r>
        <w:br/>
      </w:r>
      <w:r>
        <w:rPr>
          <w:rFonts w:ascii="Times New Roman"/>
          <w:b w:val="false"/>
          <w:i w:val="false"/>
          <w:color w:val="000000"/>
          <w:sz w:val="28"/>
        </w:rPr>
        <w:t>
      4. Мемлекеттік қызмет көрсету нысаны: автоматтандырылмаған.</w:t>
      </w:r>
      <w:r>
        <w:br/>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6. Мемлекеттік қызмет «Халықты жұмыспен қамту туралы» Қазақстан Республикасының 2001 жылғы 23 қаңтардағы </w:t>
      </w:r>
      <w:r>
        <w:rPr>
          <w:rFonts w:ascii="Times New Roman"/>
          <w:b w:val="false"/>
          <w:i w:val="false"/>
          <w:color w:val="000000"/>
          <w:sz w:val="28"/>
        </w:rPr>
        <w:t>Заңы</w:t>
      </w:r>
      <w:r>
        <w:rPr>
          <w:rFonts w:ascii="Times New Roman"/>
          <w:b w:val="false"/>
          <w:i w:val="false"/>
          <w:color w:val="000000"/>
          <w:sz w:val="28"/>
        </w:rPr>
        <w:t>,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w:t>
      </w:r>
      <w:r>
        <w:rPr>
          <w:rFonts w:ascii="Times New Roman"/>
          <w:b w:val="false"/>
          <w:i w:val="false"/>
          <w:color w:val="000000"/>
          <w:sz w:val="28"/>
        </w:rPr>
        <w:t xml:space="preserve"> негізінде ұсынылады (бұдан әрі - Стандарт).</w:t>
      </w:r>
      <w:r>
        <w:br/>
      </w:r>
      <w:r>
        <w:rPr>
          <w:rFonts w:ascii="Times New Roman"/>
          <w:b w:val="false"/>
          <w:i w:val="false"/>
          <w:color w:val="000000"/>
          <w:sz w:val="28"/>
        </w:rPr>
        <w:t>
      7. Мемлекеттік қызмет көрсету нәтижесі электронды түрде жұмыссыз ретінде тіркеу және есепке қою не осы Регламенттің 4-қосымшасына сәйкес қызмет көрсетуден бас тарту туралы дәлелді жауап болып табылады.</w:t>
      </w:r>
    </w:p>
    <w:bookmarkStart w:name="z8" w:id="4"/>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4"/>
    <w:p>
      <w:pPr>
        <w:spacing w:after="0"/>
        <w:ind w:left="0"/>
        <w:jc w:val="both"/>
      </w:pPr>
      <w:r>
        <w:rPr>
          <w:rFonts w:ascii="Times New Roman"/>
          <w:b w:val="false"/>
          <w:i w:val="false"/>
          <w:color w:val="000000"/>
          <w:sz w:val="28"/>
        </w:rPr>
        <w:t>      8. Мемлекеттік қызметті көрсету мәселесі бойынша, мемлекеттік қызметті көрсету барысы туралы ақпаратты уәкілетті органнан алуға болады, оның мекен-жайлары мен жұмыс кестесі осы Регламенттің 1-қосымшасында көрсетілген.</w:t>
      </w:r>
      <w:r>
        <w:br/>
      </w:r>
      <w:r>
        <w:rPr>
          <w:rFonts w:ascii="Times New Roman"/>
          <w:b w:val="false"/>
          <w:i w:val="false"/>
          <w:color w:val="000000"/>
          <w:sz w:val="28"/>
        </w:rPr>
        <w:t>
      9. Мемлекеттік қызмет көрсету мерзімдері Стандарттың 7-тармағында қаралған.</w:t>
      </w:r>
      <w:r>
        <w:br/>
      </w:r>
      <w:r>
        <w:rPr>
          <w:rFonts w:ascii="Times New Roman"/>
          <w:b w:val="false"/>
          <w:i w:val="false"/>
          <w:color w:val="000000"/>
          <w:sz w:val="28"/>
        </w:rPr>
        <w:t>
      10. Стандарттың 11-тармағында көрсетілген құжаттар толық болмаған және жалған мәліметтер ұсынылған жағдайда жұмыссыз ретінде тіркеуден, есепке алудан бас тартылады.</w:t>
      </w:r>
      <w:r>
        <w:br/>
      </w:r>
      <w:r>
        <w:rPr>
          <w:rFonts w:ascii="Times New Roman"/>
          <w:b w:val="false"/>
          <w:i w:val="false"/>
          <w:color w:val="000000"/>
          <w:sz w:val="28"/>
        </w:rPr>
        <w:t>
      Мемлекеттік қызмет беруді тоқтата тұру үшін негіздеме жоқ.</w:t>
      </w:r>
      <w:r>
        <w:br/>
      </w:r>
      <w:r>
        <w:rPr>
          <w:rFonts w:ascii="Times New Roman"/>
          <w:b w:val="false"/>
          <w:i w:val="false"/>
          <w:color w:val="000000"/>
          <w:sz w:val="28"/>
        </w:rPr>
        <w:t>
      11. Тұтынушыдан мемлекеттік қызметті алу үшін өтінішті алған сәттен бастап және мемлекеттік қызмет нәтижесін тапсырған сәтке дейін мемлекеттік қызметті көрсету кезеңдері:</w:t>
      </w:r>
      <w:r>
        <w:br/>
      </w:r>
      <w:r>
        <w:rPr>
          <w:rFonts w:ascii="Times New Roman"/>
          <w:b w:val="false"/>
          <w:i w:val="false"/>
          <w:color w:val="000000"/>
          <w:sz w:val="28"/>
        </w:rPr>
        <w:t>
      тұтынушы уәкілетті органға өтініш береді;</w:t>
      </w:r>
      <w:r>
        <w:br/>
      </w:r>
      <w:r>
        <w:rPr>
          <w:rFonts w:ascii="Times New Roman"/>
          <w:b w:val="false"/>
          <w:i w:val="false"/>
          <w:color w:val="000000"/>
          <w:sz w:val="28"/>
        </w:rPr>
        <w:t>
      2) уәкілетті органның кеңсе қызметкері алынған құжаттарды тіркейді, тұтынушыдан алған өтінішті қарауға басшыға табыстайды;</w:t>
      </w:r>
      <w:r>
        <w:br/>
      </w:r>
      <w:r>
        <w:rPr>
          <w:rFonts w:ascii="Times New Roman"/>
          <w:b w:val="false"/>
          <w:i w:val="false"/>
          <w:color w:val="000000"/>
          <w:sz w:val="28"/>
        </w:rPr>
        <w:t>
      3) басшылық құжаттарды қарап болғаннан кейін, жауапты орындаушыны анықтайды;</w:t>
      </w:r>
      <w:r>
        <w:br/>
      </w:r>
      <w:r>
        <w:rPr>
          <w:rFonts w:ascii="Times New Roman"/>
          <w:b w:val="false"/>
          <w:i w:val="false"/>
          <w:color w:val="000000"/>
          <w:sz w:val="28"/>
        </w:rPr>
        <w:t>
      4) жауапты орындаушы тұтынушыдан алған өтінішті қарап, хабарлама дайындайды немесе дәлелді түрде бас тартуға жауап әзірлейді, сонан соң уәкілетті органның басшысына қол қойдыруға жібереді;</w:t>
      </w:r>
      <w:r>
        <w:br/>
      </w:r>
      <w:r>
        <w:rPr>
          <w:rFonts w:ascii="Times New Roman"/>
          <w:b w:val="false"/>
          <w:i w:val="false"/>
          <w:color w:val="000000"/>
          <w:sz w:val="28"/>
        </w:rPr>
        <w:t>
      5) уәкілетті органның басшысы хабарламаға немесе дәлелді түрде бас тарту қағазына қол қояды;</w:t>
      </w:r>
      <w:r>
        <w:br/>
      </w:r>
      <w:r>
        <w:rPr>
          <w:rFonts w:ascii="Times New Roman"/>
          <w:b w:val="false"/>
          <w:i w:val="false"/>
          <w:color w:val="000000"/>
          <w:sz w:val="28"/>
        </w:rPr>
        <w:t>
      6) уәкілетті органның кеңсесі тұтынушыға хабарлама немесе дәлелді түрде бас тартуды береді.</w:t>
      </w:r>
      <w:r>
        <w:br/>
      </w:r>
      <w:r>
        <w:rPr>
          <w:rFonts w:ascii="Times New Roman"/>
          <w:b w:val="false"/>
          <w:i w:val="false"/>
          <w:color w:val="000000"/>
          <w:sz w:val="28"/>
        </w:rPr>
        <w:t>
      12. Уәкілетті органда мемлекеттік қызметті көрсету үшін құжаттарды қабылдауды жүзеге асыратын тұлғалар санының ең төмен саны бір қызметкерді құрайды.</w:t>
      </w:r>
    </w:p>
    <w:bookmarkStart w:name="z9" w:id="5"/>
    <w:p>
      <w:pPr>
        <w:spacing w:after="0"/>
        <w:ind w:left="0"/>
        <w:jc w:val="left"/>
      </w:pPr>
      <w:r>
        <w:rPr>
          <w:rFonts w:ascii="Times New Roman"/>
          <w:b/>
          <w:i w:val="false"/>
          <w:color w:val="000000"/>
        </w:rPr>
        <w:t xml:space="preserve"> 
4. Мемлекеттік қызметті көрсету үдерісіндегі әрекеттер (өзара әрекеттер) тәртібінінің сипаттамасы</w:t>
      </w:r>
    </w:p>
    <w:bookmarkEnd w:id="5"/>
    <w:p>
      <w:pPr>
        <w:spacing w:after="0"/>
        <w:ind w:left="0"/>
        <w:jc w:val="both"/>
      </w:pPr>
      <w:r>
        <w:rPr>
          <w:rFonts w:ascii="Times New Roman"/>
          <w:b w:val="false"/>
          <w:i w:val="false"/>
          <w:color w:val="000000"/>
          <w:sz w:val="28"/>
        </w:rPr>
        <w:t>      13. Құжаттарды уәкілетті органда қабылдау осы Регламенттің 1-қосымшасында көрсетілген мекен-жайлар бойынша уәкілетті органның жауапты орындаушысы арқылы жүзеге асырылады.</w:t>
      </w:r>
      <w:r>
        <w:br/>
      </w:r>
      <w:r>
        <w:rPr>
          <w:rFonts w:ascii="Times New Roman"/>
          <w:b w:val="false"/>
          <w:i w:val="false"/>
          <w:color w:val="000000"/>
          <w:sz w:val="28"/>
        </w:rPr>
        <w:t>
      Мемлекеттік қызмет алуға уәкілетті органға өтінішті бергеннен кейін тұтынушыға тіркелген және алатын күні, қабылдаған адамның тегі мен аты-жөні көрсетілген талон беріледі.</w:t>
      </w:r>
      <w:r>
        <w:br/>
      </w:r>
      <w:r>
        <w:rPr>
          <w:rFonts w:ascii="Times New Roman"/>
          <w:b w:val="false"/>
          <w:i w:val="false"/>
          <w:color w:val="000000"/>
          <w:sz w:val="28"/>
        </w:rPr>
        <w:t>
      14. Тұтынушы мемлекеттік қызметті алу үшін Стандарттың 11-тармағында көрсетілген құжаттарды тапсырады.</w:t>
      </w:r>
      <w:r>
        <w:br/>
      </w:r>
      <w:r>
        <w:rPr>
          <w:rFonts w:ascii="Times New Roman"/>
          <w:b w:val="false"/>
          <w:i w:val="false"/>
          <w:color w:val="000000"/>
          <w:sz w:val="28"/>
        </w:rPr>
        <w:t>
      15. Мемлекеттік қызметті көрсету барысында келесі құрылымдық-функционалдық бірліктер қатысады (бұдан әрі – ҚФБ):</w:t>
      </w:r>
      <w:r>
        <w:br/>
      </w:r>
      <w:r>
        <w:rPr>
          <w:rFonts w:ascii="Times New Roman"/>
          <w:b w:val="false"/>
          <w:i w:val="false"/>
          <w:color w:val="000000"/>
          <w:sz w:val="28"/>
        </w:rPr>
        <w:t>
      1) уәкілетті орган басшылығы;</w:t>
      </w:r>
      <w:r>
        <w:br/>
      </w:r>
      <w:r>
        <w:rPr>
          <w:rFonts w:ascii="Times New Roman"/>
          <w:b w:val="false"/>
          <w:i w:val="false"/>
          <w:color w:val="000000"/>
          <w:sz w:val="28"/>
        </w:rPr>
        <w:t>
      2) уәкілетті органның жауапты орындаушысы;</w:t>
      </w:r>
      <w:r>
        <w:br/>
      </w:r>
      <w:r>
        <w:rPr>
          <w:rFonts w:ascii="Times New Roman"/>
          <w:b w:val="false"/>
          <w:i w:val="false"/>
          <w:color w:val="000000"/>
          <w:sz w:val="28"/>
        </w:rPr>
        <w:t>
      3) уәкілетті органның кеңсе қызметкері.</w:t>
      </w:r>
      <w:r>
        <w:br/>
      </w:r>
      <w:r>
        <w:rPr>
          <w:rFonts w:ascii="Times New Roman"/>
          <w:b w:val="false"/>
          <w:i w:val="false"/>
          <w:color w:val="000000"/>
          <w:sz w:val="28"/>
        </w:rPr>
        <w:t>
      16. Әрбір әкімшілік әрекетті (рәсімді) орындау мерзімі көрсетілген әр ҚФБ реттілігін және әкімшілік әрекеттердің қарым-қатынастарын (рәсімдерді) мәтіндік кестелік сипаттамасы осы Регламенттің 2-қосымшасында келтірілген.</w:t>
      </w:r>
      <w:r>
        <w:br/>
      </w:r>
      <w:r>
        <w:rPr>
          <w:rFonts w:ascii="Times New Roman"/>
          <w:b w:val="false"/>
          <w:i w:val="false"/>
          <w:color w:val="000000"/>
          <w:sz w:val="28"/>
        </w:rPr>
        <w:t>
      17. Мемлекеттік қызметті көрсету барысындағы әкімшілік әрекеттердің қисынды сабақтастығы мен ҚФБ арасындағы өзара байланысты бейнелейтін кестелер осы Регламенттің 3-қосымшасында келтірілген.</w:t>
      </w:r>
    </w:p>
    <w:bookmarkStart w:name="z10" w:id="6"/>
    <w:p>
      <w:pPr>
        <w:spacing w:after="0"/>
        <w:ind w:left="0"/>
        <w:jc w:val="left"/>
      </w:pPr>
      <w:r>
        <w:rPr>
          <w:rFonts w:ascii="Times New Roman"/>
          <w:b/>
          <w:i w:val="false"/>
          <w:color w:val="000000"/>
        </w:rPr>
        <w:t xml:space="preserve"> 
5. Мемлекеттік қызметтерді көрсететін лауазымды тұлғалардың жауапкершілігі</w:t>
      </w:r>
    </w:p>
    <w:bookmarkEnd w:id="6"/>
    <w:p>
      <w:pPr>
        <w:spacing w:after="0"/>
        <w:ind w:left="0"/>
        <w:jc w:val="both"/>
      </w:pPr>
      <w:r>
        <w:rPr>
          <w:rFonts w:ascii="Times New Roman"/>
          <w:b w:val="false"/>
          <w:i w:val="false"/>
          <w:color w:val="000000"/>
          <w:sz w:val="28"/>
        </w:rPr>
        <w:t>      18. Мемлекеттік қызметті көрсетуге жауапты болып уәкілетті органның басшысы табылады.</w:t>
      </w:r>
      <w:r>
        <w:br/>
      </w:r>
      <w:r>
        <w:rPr>
          <w:rFonts w:ascii="Times New Roman"/>
          <w:b w:val="false"/>
          <w:i w:val="false"/>
          <w:color w:val="000000"/>
          <w:sz w:val="28"/>
        </w:rPr>
        <w:t>
      Уәкілетті органның басшысы мемлекеттік қызмет көрсетуді Қазақстан Республикасының заңнамалық актілеріне сәйкес белгіленген мерзімде іске асыруға жауапты болады.</w:t>
      </w:r>
    </w:p>
    <w:bookmarkStart w:name="z11" w:id="7"/>
    <w:p>
      <w:pPr>
        <w:spacing w:after="0"/>
        <w:ind w:left="0"/>
        <w:jc w:val="both"/>
      </w:pPr>
      <w:r>
        <w:rPr>
          <w:rFonts w:ascii="Times New Roman"/>
          <w:b w:val="false"/>
          <w:i w:val="false"/>
          <w:color w:val="000000"/>
          <w:sz w:val="28"/>
        </w:rPr>
        <w:t>
«Жұмыссыз азаматтарды тiркеу және есепке қою»</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1-қосымша</w:t>
      </w:r>
    </w:p>
    <w:bookmarkEnd w:id="7"/>
    <w:p>
      <w:pPr>
        <w:spacing w:after="0"/>
        <w:ind w:left="0"/>
        <w:jc w:val="left"/>
      </w:pPr>
      <w:r>
        <w:rPr>
          <w:rFonts w:ascii="Times New Roman"/>
          <w:b/>
          <w:i w:val="false"/>
          <w:color w:val="000000"/>
        </w:rPr>
        <w:t xml:space="preserve">       Мемлекеттік қызметті көрсету бойынша уәкілетті органдардың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3590"/>
        <w:gridCol w:w="4350"/>
        <w:gridCol w:w="2418"/>
        <w:gridCol w:w="1827"/>
      </w:tblGrid>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заңды орналасқан (қала, аудан, көше, үйдің (пәтердің) №, электронды поштасының) мекен жайы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коды және байланыс телефон нөмірлері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істеу кестесі</w:t>
            </w:r>
          </w:p>
        </w:tc>
      </w:tr>
      <w:tr>
        <w:trPr>
          <w:trHeight w:val="31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6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жұмыспен қамту және әлеуметтік бағдарламалар бөлімі</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Шаян ауылы, Әуезов көшесі, нөмірсіз үй, gauharbaidibek@mail.ru</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2-16-35 2-11-86</w:t>
            </w:r>
          </w:p>
        </w:tc>
        <w:tc>
          <w:tcPr>
            <w:tcW w:w="1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Аптаның бес жұмыс күні, мереке мен демалыс күндерінен басқа</w:t>
            </w:r>
          </w:p>
          <w:p>
            <w:pPr>
              <w:spacing w:after="20"/>
              <w:ind w:left="20"/>
              <w:jc w:val="both"/>
            </w:pPr>
            <w:r>
              <w:rPr>
                <w:rFonts w:ascii="Times New Roman"/>
                <w:b w:val="false"/>
                <w:i w:val="false"/>
                <w:color w:val="000000"/>
                <w:sz w:val="20"/>
              </w:rPr>
              <w:t>9-00- ден 18-00 ге дейін түскі үзіліс 13-00 ден 14-00–ге дейін</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жұмыспен қамту және әлеуметтік бағдарламалар бөлімі</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Қазығұрт ауылы, Д.Қонаев көшесі, № 88 үй, kgz_enbek@mail.ru</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2-16-70 2-12-18</w:t>
            </w:r>
          </w:p>
        </w:tc>
        <w:tc>
          <w:tcPr>
            <w:tcW w:w="0" w:type="auto"/>
            <w:vMerge/>
            <w:tcBorders>
              <w:top w:val="nil"/>
              <w:left w:val="single" w:color="cfcfcf" w:sz="5"/>
              <w:bottom w:val="single" w:color="cfcfcf" w:sz="5"/>
              <w:right w:val="single" w:color="cfcfcf" w:sz="5"/>
            </w:tcBorders>
          </w:tcPr>
          <w:p/>
        </w:tc>
      </w:tr>
      <w:tr>
        <w:trPr>
          <w:trHeight w:val="90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жұмыспен қамту және әлеуметтік бағдарламалар бөлімі</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Жетісай қаласы, Ш.Айманов көшесі, № 1 үй, nurgan_1986_18@mail.ru</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6-32-73 6-11-59</w:t>
            </w:r>
          </w:p>
        </w:tc>
        <w:tc>
          <w:tcPr>
            <w:tcW w:w="0" w:type="auto"/>
            <w:vMerge/>
            <w:tcBorders>
              <w:top w:val="nil"/>
              <w:left w:val="single" w:color="cfcfcf" w:sz="5"/>
              <w:bottom w:val="single" w:color="cfcfcf" w:sz="5"/>
              <w:right w:val="single" w:color="cfcfcf" w:sz="5"/>
            </w:tcBorders>
          </w:tcPr>
          <w:p/>
        </w:tc>
      </w:tr>
      <w:tr>
        <w:trPr>
          <w:trHeight w:val="99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жұмыспен қамту және әлеуметтік бағдарламалар бөлімі</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Ордабасы ауданы, Темірлан ауылы, </w:t>
            </w:r>
            <w:r>
              <w:br/>
            </w:r>
            <w:r>
              <w:rPr>
                <w:rFonts w:ascii="Times New Roman"/>
                <w:b w:val="false"/>
                <w:i w:val="false"/>
                <w:color w:val="000000"/>
                <w:sz w:val="20"/>
              </w:rPr>
              <w:t>
Т.Аубакиров көшесі, № 2 үй, ord_tszn@mail.ru</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2-17-67 2-20-41</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жұмыспен қамту және әлеуметтік бағдарламалар бөлімі</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ауданы, Шәуілдір ауылы, </w:t>
            </w:r>
            <w:r>
              <w:br/>
            </w:r>
            <w:r>
              <w:rPr>
                <w:rFonts w:ascii="Times New Roman"/>
                <w:b w:val="false"/>
                <w:i w:val="false"/>
                <w:color w:val="000000"/>
                <w:sz w:val="20"/>
              </w:rPr>
              <w:t>
О.Баймішов көшесі, № 12 үй, amantai44@mail.ru</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2-13-88 2-10-03</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жұмыспен қамту және әлеуметтік бағдарламалар бөлімі</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Ақсукент ауылы, Абылай хан көшесі, № 66 үй, gulzara66@mail.ru</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2-10-90 2-22-99</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жұмыспен қамту және әлеуметтік бағдарламалар бөлімі</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Сарыағаш қаласы, С.Исмайлов көшесі, нөмірсіз үй, sarygazhozn@mail.ru</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2-15-43 2-35-95</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жұмыспен қамту және әлеуметтік бағдарламалар бөлімі</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Шолаққорған ауылы, Әйтеке би көшесі, № 39 үй, coz-zan@mail.ru</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4-14-36 4-33-20</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аудандық жұмыспен қамту және әлеуметтік бағдарламалар бөлімі</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Ленгір қаласы, Төлеби көшесі, нөмірсіз үй, tol_tszn@mail.ru</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6-29-90 6-28-85</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жұмыспен қамту және әлеуметтік бағдарламалар бөлімі</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Т. Рысқұлов ауылы, Т. Рысқұлов көшесі, № 318 үй, tul_tszn@mail.ru</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5-21-59 5-17-25</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жұмыспен қамту және әлеуметтік бағдарламалар бөлімі</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Шардара қаласы, Қазыбек би көшесі, нөмірсіз үй, shar_tszn@mail.ru</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2-27-61 2-15-31</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жұмыспен қамту және әлеуметтік бағдарламалар бөлімі</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Төлеби көшесі, нөмірсіз үй, ar_tszn@mail.ru</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2-0198 2-01-99</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жұмыспен қамту және әлеуметтік бағдарламалар бөлімі</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Кентау қаласы, </w:t>
            </w:r>
            <w:r>
              <w:br/>
            </w:r>
            <w:r>
              <w:rPr>
                <w:rFonts w:ascii="Times New Roman"/>
                <w:b w:val="false"/>
                <w:i w:val="false"/>
                <w:color w:val="000000"/>
                <w:sz w:val="20"/>
              </w:rPr>
              <w:t>
Төлеби көшесі, № 55 үй adik_kent@mail.ru</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3-25-88 3 -28-16</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жұмыспен қамту және әлеуметтік бағдарламалар бөлімі</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қаласы, </w:t>
            </w:r>
            <w:r>
              <w:br/>
            </w:r>
            <w:r>
              <w:rPr>
                <w:rFonts w:ascii="Times New Roman"/>
                <w:b w:val="false"/>
                <w:i w:val="false"/>
                <w:color w:val="000000"/>
                <w:sz w:val="20"/>
              </w:rPr>
              <w:t>
Т.Тәтібаев көшесі, нөмірсіз үй, tur_szn@mail.ru</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3-24-51 3-11-62</w:t>
            </w:r>
          </w:p>
        </w:tc>
        <w:tc>
          <w:tcPr>
            <w:tcW w:w="0" w:type="auto"/>
            <w:vMerge/>
            <w:tcBorders>
              <w:top w:val="nil"/>
              <w:left w:val="single" w:color="cfcfcf" w:sz="5"/>
              <w:bottom w:val="single" w:color="cfcfcf" w:sz="5"/>
              <w:right w:val="single" w:color="cfcfcf" w:sz="5"/>
            </w:tcBorders>
          </w:tcPr>
          <w:p/>
        </w:tc>
      </w:tr>
      <w:tr>
        <w:trPr>
          <w:trHeight w:val="76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жұмыспен қамту және әлеуметтік бағдарламалар бөлімі</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Төлеби көшесі, № 21 үй, oz_sp@mail.ru</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53-41-77 53-65-78</w:t>
            </w:r>
          </w:p>
        </w:tc>
        <w:tc>
          <w:tcPr>
            <w:tcW w:w="0" w:type="auto"/>
            <w:vMerge/>
            <w:tcBorders>
              <w:top w:val="nil"/>
              <w:left w:val="single" w:color="cfcfcf" w:sz="5"/>
              <w:bottom w:val="single" w:color="cfcfcf" w:sz="5"/>
              <w:right w:val="single" w:color="cfcfcf" w:sz="5"/>
            </w:tcBorders>
          </w:tcPr>
          <w:p/>
        </w:tc>
      </w:tr>
    </w:tbl>
    <w:bookmarkStart w:name="z12" w:id="8"/>
    <w:p>
      <w:pPr>
        <w:spacing w:after="0"/>
        <w:ind w:left="0"/>
        <w:jc w:val="both"/>
      </w:pPr>
      <w:r>
        <w:rPr>
          <w:rFonts w:ascii="Times New Roman"/>
          <w:b w:val="false"/>
          <w:i w:val="false"/>
          <w:color w:val="000000"/>
          <w:sz w:val="28"/>
        </w:rPr>
        <w:t>
«Жұмыссыз азаматтарды тiркеу және есепке қою»</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2-қосымша</w:t>
      </w:r>
    </w:p>
    <w:bookmarkEnd w:id="8"/>
    <w:p>
      <w:pPr>
        <w:spacing w:after="0"/>
        <w:ind w:left="0"/>
        <w:jc w:val="left"/>
      </w:pPr>
      <w:r>
        <w:rPr>
          <w:rFonts w:ascii="Times New Roman"/>
          <w:b/>
          <w:i w:val="false"/>
          <w:color w:val="000000"/>
        </w:rPr>
        <w:t xml:space="preserve">       Әкімшілік әрекеттердің (ресімдердің) қарым-қатынасы және реттілік сипаттамасы</w:t>
      </w:r>
    </w:p>
    <w:p>
      <w:pPr>
        <w:spacing w:after="0"/>
        <w:ind w:left="0"/>
        <w:jc w:val="left"/>
      </w:pPr>
      <w:r>
        <w:rPr>
          <w:rFonts w:ascii="Times New Roman"/>
          <w:b/>
          <w:i w:val="false"/>
          <w:color w:val="000000"/>
        </w:rPr>
        <w:t xml:space="preserve"> 1-кесте. ҚФБ әрекеттерін сипаттау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7"/>
        <w:gridCol w:w="2985"/>
        <w:gridCol w:w="2839"/>
        <w:gridCol w:w="33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үдеріс әрекеті (барысы, жұмыс ағыны) </w:t>
            </w:r>
          </w:p>
        </w:tc>
      </w:tr>
      <w:tr>
        <w:trPr>
          <w:trHeight w:val="3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(жұмыс барысының, ағынының) реттік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 қызметкері</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585"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(үдерістің, рәсімнің,</w:t>
            </w:r>
            <w:r>
              <w:br/>
            </w:r>
            <w:r>
              <w:rPr>
                <w:rFonts w:ascii="Times New Roman"/>
                <w:b w:val="false"/>
                <w:i w:val="false"/>
                <w:color w:val="000000"/>
                <w:sz w:val="20"/>
              </w:rPr>
              <w:t>
операцияның) атауы және олардың сипаттамасы</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r>
              <w:br/>
            </w:r>
            <w:r>
              <w:rPr>
                <w:rFonts w:ascii="Times New Roman"/>
                <w:b w:val="false"/>
                <w:i w:val="false"/>
                <w:color w:val="000000"/>
                <w:sz w:val="20"/>
              </w:rPr>
              <w:t>
тіркеу</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r>
              <w:br/>
            </w:r>
            <w:r>
              <w:rPr>
                <w:rFonts w:ascii="Times New Roman"/>
                <w:b w:val="false"/>
                <w:i w:val="false"/>
                <w:color w:val="000000"/>
                <w:sz w:val="20"/>
              </w:rPr>
              <w:t>
жауапты орындаушыны анықтау</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тексеруді жүзеге асырады, бас тарту туралы дәлелді жауап әзірлейді немесе хабарлама ресімдейді</w:t>
            </w:r>
          </w:p>
        </w:tc>
      </w:tr>
      <w:tr>
        <w:trPr>
          <w:trHeight w:val="3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w:t>
            </w:r>
            <w:r>
              <w:br/>
            </w:r>
            <w:r>
              <w:rPr>
                <w:rFonts w:ascii="Times New Roman"/>
                <w:b w:val="false"/>
                <w:i w:val="false"/>
                <w:color w:val="000000"/>
                <w:sz w:val="20"/>
              </w:rPr>
              <w:t>
ұйымдық-</w:t>
            </w:r>
            <w:r>
              <w:br/>
            </w:r>
            <w:r>
              <w:rPr>
                <w:rFonts w:ascii="Times New Roman"/>
                <w:b w:val="false"/>
                <w:i w:val="false"/>
                <w:color w:val="000000"/>
                <w:sz w:val="20"/>
              </w:rPr>
              <w:t>
өкімдік шешім)</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Бұрыштама қою үшін құжаттарды басшылыққа жолдау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жауапты орындаушыға жіберу</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басшылыққа тапсыру</w:t>
            </w:r>
          </w:p>
        </w:tc>
      </w:tr>
      <w:tr>
        <w:trPr>
          <w:trHeight w:val="3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Тоғыз жұмыс күні ішінде </w:t>
            </w:r>
          </w:p>
        </w:tc>
      </w:tr>
      <w:tr>
        <w:trPr>
          <w:trHeight w:val="3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8"/>
        <w:gridCol w:w="2856"/>
        <w:gridCol w:w="6216"/>
      </w:tblGrid>
      <w:tr>
        <w:trPr>
          <w:trHeight w:val="30" w:hRule="atLeast"/>
        </w:trPr>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(жұмыс барысының, ағымының) реттік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Уәкілеттің органның жауапты орындаушысы</w:t>
            </w:r>
          </w:p>
        </w:tc>
      </w:tr>
      <w:tr>
        <w:trPr>
          <w:trHeight w:val="585" w:hRule="atLeast"/>
        </w:trPr>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(үдерістің, рәсімнің,</w:t>
            </w:r>
            <w:r>
              <w:br/>
            </w:r>
            <w:r>
              <w:rPr>
                <w:rFonts w:ascii="Times New Roman"/>
                <w:b w:val="false"/>
                <w:i w:val="false"/>
                <w:color w:val="000000"/>
                <w:sz w:val="20"/>
              </w:rPr>
              <w:t>
операцияның) атауы және олардың сипаттамасы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 азаматтарды тiркеу және есепке қою кітабында хабарламаны тіркеу</w:t>
            </w:r>
          </w:p>
        </w:tc>
      </w:tr>
      <w:tr>
        <w:trPr>
          <w:trHeight w:val="30" w:hRule="atLeast"/>
        </w:trPr>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(деректер, құжат,</w:t>
            </w:r>
            <w:r>
              <w:br/>
            </w:r>
            <w:r>
              <w:rPr>
                <w:rFonts w:ascii="Times New Roman"/>
                <w:b w:val="false"/>
                <w:i w:val="false"/>
                <w:color w:val="000000"/>
                <w:sz w:val="20"/>
              </w:rPr>
              <w:t>
ұйымдық-</w:t>
            </w:r>
            <w:r>
              <w:br/>
            </w:r>
            <w:r>
              <w:rPr>
                <w:rFonts w:ascii="Times New Roman"/>
                <w:b w:val="false"/>
                <w:i w:val="false"/>
                <w:color w:val="000000"/>
                <w:sz w:val="20"/>
              </w:rPr>
              <w:t>
өкімдік шешім)</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 көрсету қорытындысын тұтынушыға тапсыру </w:t>
            </w:r>
          </w:p>
        </w:tc>
      </w:tr>
      <w:tr>
        <w:trPr>
          <w:trHeight w:val="30" w:hRule="atLeast"/>
        </w:trPr>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r>
    </w:tbl>
    <w:p>
      <w:pPr>
        <w:spacing w:after="0"/>
        <w:ind w:left="0"/>
        <w:jc w:val="left"/>
      </w:pPr>
      <w:r>
        <w:rPr>
          <w:rFonts w:ascii="Times New Roman"/>
          <w:b/>
          <w:i w:val="false"/>
          <w:color w:val="000000"/>
        </w:rPr>
        <w:t xml:space="preserve"> 2-кесте. Пайдалану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9"/>
        <w:gridCol w:w="7271"/>
      </w:tblGrid>
      <w:tr>
        <w:trPr>
          <w:trHeight w:val="30" w:hRule="atLeast"/>
        </w:trPr>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1-топ </w:t>
            </w:r>
            <w:r>
              <w:br/>
            </w:r>
            <w:r>
              <w:rPr>
                <w:rFonts w:ascii="Times New Roman"/>
                <w:b w:val="false"/>
                <w:i w:val="false"/>
                <w:color w:val="000000"/>
                <w:sz w:val="20"/>
              </w:rPr>
              <w:t>
ҚФБ</w:t>
            </w:r>
            <w:r>
              <w:br/>
            </w:r>
            <w:r>
              <w:rPr>
                <w:rFonts w:ascii="Times New Roman"/>
                <w:b w:val="false"/>
                <w:i w:val="false"/>
                <w:color w:val="000000"/>
                <w:sz w:val="20"/>
              </w:rPr>
              <w:t>
Уәкілеттің органның жауапты орындаушысы</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w:t>
            </w:r>
            <w:r>
              <w:br/>
            </w:r>
            <w:r>
              <w:rPr>
                <w:rFonts w:ascii="Times New Roman"/>
                <w:b w:val="false"/>
                <w:i w:val="false"/>
                <w:color w:val="000000"/>
                <w:sz w:val="20"/>
              </w:rPr>
              <w:t>
ҚФБ</w:t>
            </w:r>
            <w:r>
              <w:br/>
            </w:r>
            <w:r>
              <w:rPr>
                <w:rFonts w:ascii="Times New Roman"/>
                <w:b w:val="false"/>
                <w:i w:val="false"/>
                <w:color w:val="000000"/>
                <w:sz w:val="20"/>
              </w:rPr>
              <w:t>
Уәкілетті органның басшылығы</w:t>
            </w:r>
          </w:p>
        </w:tc>
      </w:tr>
      <w:tr>
        <w:trPr>
          <w:trHeight w:val="30" w:hRule="atLeast"/>
        </w:trPr>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1-әрекет</w:t>
            </w:r>
            <w:r>
              <w:br/>
            </w:r>
            <w:r>
              <w:rPr>
                <w:rFonts w:ascii="Times New Roman"/>
                <w:b w:val="false"/>
                <w:i w:val="false"/>
                <w:color w:val="000000"/>
                <w:sz w:val="20"/>
              </w:rPr>
              <w:t>
Өтінішті тұтынушыдан қабылдау,</w:t>
            </w:r>
            <w:r>
              <w:br/>
            </w:r>
            <w:r>
              <w:rPr>
                <w:rFonts w:ascii="Times New Roman"/>
                <w:b w:val="false"/>
                <w:i w:val="false"/>
                <w:color w:val="000000"/>
                <w:sz w:val="20"/>
              </w:rPr>
              <w:t xml:space="preserve">
тіркеу, өтінішті уәкілетті органның басшылығына жолдау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2-әрекет</w:t>
            </w:r>
            <w:r>
              <w:br/>
            </w:r>
            <w:r>
              <w:rPr>
                <w:rFonts w:ascii="Times New Roman"/>
                <w:b w:val="false"/>
                <w:i w:val="false"/>
                <w:color w:val="000000"/>
                <w:sz w:val="20"/>
              </w:rPr>
              <w:t xml:space="preserve">
Орындау үшін жауапты орындаушыны анықтау, бұрыштама қою </w:t>
            </w:r>
          </w:p>
        </w:tc>
      </w:tr>
      <w:tr>
        <w:trPr>
          <w:trHeight w:val="30" w:hRule="atLeast"/>
        </w:trPr>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3-әрекет</w:t>
            </w:r>
            <w:r>
              <w:br/>
            </w:r>
            <w:r>
              <w:rPr>
                <w:rFonts w:ascii="Times New Roman"/>
                <w:b w:val="false"/>
                <w:i w:val="false"/>
                <w:color w:val="000000"/>
                <w:sz w:val="20"/>
              </w:rPr>
              <w:t>
Тіркеуді өткізу және хабарламаны әзірлеу</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4-әрекет</w:t>
            </w:r>
            <w:r>
              <w:br/>
            </w:r>
            <w:r>
              <w:rPr>
                <w:rFonts w:ascii="Times New Roman"/>
                <w:b w:val="false"/>
                <w:i w:val="false"/>
                <w:color w:val="000000"/>
                <w:sz w:val="20"/>
              </w:rPr>
              <w:t>
Хабарламаға қол қою</w:t>
            </w:r>
          </w:p>
        </w:tc>
      </w:tr>
      <w:tr>
        <w:trPr>
          <w:trHeight w:val="885" w:hRule="atLeast"/>
        </w:trPr>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5-әрекет</w:t>
            </w:r>
            <w:r>
              <w:br/>
            </w:r>
            <w:r>
              <w:rPr>
                <w:rFonts w:ascii="Times New Roman"/>
                <w:b w:val="false"/>
                <w:i w:val="false"/>
                <w:color w:val="000000"/>
                <w:sz w:val="20"/>
              </w:rPr>
              <w:t>
Хабарламаны тұтынушыға беру</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Баламалы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9"/>
        <w:gridCol w:w="7271"/>
      </w:tblGrid>
      <w:tr>
        <w:trPr>
          <w:trHeight w:val="30" w:hRule="atLeast"/>
        </w:trPr>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w:t>
            </w:r>
            <w:r>
              <w:br/>
            </w:r>
            <w:r>
              <w:rPr>
                <w:rFonts w:ascii="Times New Roman"/>
                <w:b w:val="false"/>
                <w:i w:val="false"/>
                <w:color w:val="000000"/>
                <w:sz w:val="20"/>
              </w:rPr>
              <w:t>
ҚФБ</w:t>
            </w:r>
            <w:r>
              <w:br/>
            </w:r>
            <w:r>
              <w:rPr>
                <w:rFonts w:ascii="Times New Roman"/>
                <w:b w:val="false"/>
                <w:i w:val="false"/>
                <w:color w:val="000000"/>
                <w:sz w:val="20"/>
              </w:rPr>
              <w:t>
Уәкілеттің органның жауапты орындаушысы</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3-топ </w:t>
            </w:r>
            <w:r>
              <w:br/>
            </w:r>
            <w:r>
              <w:rPr>
                <w:rFonts w:ascii="Times New Roman"/>
                <w:b w:val="false"/>
                <w:i w:val="false"/>
                <w:color w:val="000000"/>
                <w:sz w:val="20"/>
              </w:rPr>
              <w:t>
ҚФБ</w:t>
            </w:r>
            <w:r>
              <w:br/>
            </w:r>
            <w:r>
              <w:rPr>
                <w:rFonts w:ascii="Times New Roman"/>
                <w:b w:val="false"/>
                <w:i w:val="false"/>
                <w:color w:val="000000"/>
                <w:sz w:val="20"/>
              </w:rPr>
              <w:t>
Уәкілетті органның басшылығы</w:t>
            </w:r>
          </w:p>
        </w:tc>
      </w:tr>
      <w:tr>
        <w:trPr>
          <w:trHeight w:val="30" w:hRule="atLeast"/>
        </w:trPr>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1-әрекет</w:t>
            </w:r>
            <w:r>
              <w:br/>
            </w:r>
            <w:r>
              <w:rPr>
                <w:rFonts w:ascii="Times New Roman"/>
                <w:b w:val="false"/>
                <w:i w:val="false"/>
                <w:color w:val="000000"/>
                <w:sz w:val="20"/>
              </w:rPr>
              <w:t>
Өтінішті тұтынушыдан қабылдау,</w:t>
            </w:r>
            <w:r>
              <w:br/>
            </w:r>
            <w:r>
              <w:rPr>
                <w:rFonts w:ascii="Times New Roman"/>
                <w:b w:val="false"/>
                <w:i w:val="false"/>
                <w:color w:val="000000"/>
                <w:sz w:val="20"/>
              </w:rPr>
              <w:t xml:space="preserve">
тіркеу, өтінішті уәкілетті органның басшылығына жолдау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2-әрекет</w:t>
            </w:r>
            <w:r>
              <w:br/>
            </w:r>
            <w:r>
              <w:rPr>
                <w:rFonts w:ascii="Times New Roman"/>
                <w:b w:val="false"/>
                <w:i w:val="false"/>
                <w:color w:val="000000"/>
                <w:sz w:val="20"/>
              </w:rPr>
              <w:t xml:space="preserve">
Орындау үшін жауапты орындаушыны анықтау, бұрыштама қою </w:t>
            </w:r>
          </w:p>
        </w:tc>
      </w:tr>
      <w:tr>
        <w:trPr>
          <w:trHeight w:val="30" w:hRule="atLeast"/>
        </w:trPr>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3-әрекет</w:t>
            </w:r>
            <w:r>
              <w:br/>
            </w:r>
            <w:r>
              <w:rPr>
                <w:rFonts w:ascii="Times New Roman"/>
                <w:b w:val="false"/>
                <w:i w:val="false"/>
                <w:color w:val="000000"/>
                <w:sz w:val="20"/>
              </w:rPr>
              <w:t>
Өтінішті қарау, дәлелді бас тартуды дайындау</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4-әрекет</w:t>
            </w:r>
            <w:r>
              <w:br/>
            </w:r>
            <w:r>
              <w:rPr>
                <w:rFonts w:ascii="Times New Roman"/>
                <w:b w:val="false"/>
                <w:i w:val="false"/>
                <w:color w:val="000000"/>
                <w:sz w:val="20"/>
              </w:rPr>
              <w:t>
Дәлелді бас тартуға қол қою</w:t>
            </w:r>
          </w:p>
        </w:tc>
      </w:tr>
      <w:tr>
        <w:trPr>
          <w:trHeight w:val="30" w:hRule="atLeast"/>
        </w:trPr>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5-әрекет</w:t>
            </w:r>
            <w:r>
              <w:br/>
            </w:r>
            <w:r>
              <w:rPr>
                <w:rFonts w:ascii="Times New Roman"/>
                <w:b w:val="false"/>
                <w:i w:val="false"/>
                <w:color w:val="000000"/>
                <w:sz w:val="20"/>
              </w:rPr>
              <w:t xml:space="preserve">
Бас тарту туралы дәлелді жауапты тұтынушыға тапсыру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 w:id="9"/>
    <w:p>
      <w:pPr>
        <w:spacing w:after="0"/>
        <w:ind w:left="0"/>
        <w:jc w:val="both"/>
      </w:pPr>
      <w:r>
        <w:rPr>
          <w:rFonts w:ascii="Times New Roman"/>
          <w:b w:val="false"/>
          <w:i w:val="false"/>
          <w:color w:val="000000"/>
          <w:sz w:val="28"/>
        </w:rPr>
        <w:t>
«Жұмыссыз азаматтарды тiркеу және есепке қою»</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3-қосымша</w:t>
      </w:r>
    </w:p>
    <w:bookmarkEnd w:id="9"/>
    <w:p>
      <w:pPr>
        <w:spacing w:after="0"/>
        <w:ind w:left="0"/>
        <w:jc w:val="left"/>
      </w:pPr>
      <w:r>
        <w:rPr>
          <w:rFonts w:ascii="Times New Roman"/>
          <w:b/>
          <w:i w:val="false"/>
          <w:color w:val="000000"/>
        </w:rPr>
        <w:t xml:space="preserve">       Әкімшілік әрекеттердің логикалық реттілігі арасындағы өзара байланысты айқындайтын сызбалар</w:t>
      </w:r>
      <w:r>
        <w:br/>
      </w:r>
      <w:r>
        <w:rPr>
          <w:rFonts w:ascii="Times New Roman"/>
          <w:b/>
          <w:i w:val="false"/>
          <w:color w:val="000000"/>
        </w:rPr>
        <w:t>
 </w:t>
      </w:r>
    </w:p>
    <w:p>
      <w:pPr>
        <w:spacing w:after="0"/>
        <w:ind w:left="0"/>
        <w:jc w:val="both"/>
      </w:pPr>
      <w:r>
        <w:drawing>
          <wp:inline distT="0" distB="0" distL="0" distR="0">
            <wp:extent cx="9144000" cy="777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144000" cy="7772400"/>
                    </a:xfrm>
                    <a:prstGeom prst="rect">
                      <a:avLst/>
                    </a:prstGeom>
                  </pic:spPr>
                </pic:pic>
              </a:graphicData>
            </a:graphic>
          </wp:inline>
        </w:drawing>
      </w:r>
      <w:r>
        <w:br/>
      </w:r>
      <w:r>
        <w:rPr>
          <w:rFonts w:ascii="Times New Roman"/>
          <w:b w:val="false"/>
          <w:i w:val="false"/>
          <w:color w:val="000000"/>
          <w:sz w:val="28"/>
        </w:rPr>
        <w:t>
 </w:t>
      </w:r>
    </w:p>
    <w:bookmarkStart w:name="z14" w:id="10"/>
    <w:p>
      <w:pPr>
        <w:spacing w:after="0"/>
        <w:ind w:left="0"/>
        <w:jc w:val="both"/>
      </w:pPr>
      <w:r>
        <w:rPr>
          <w:rFonts w:ascii="Times New Roman"/>
          <w:b w:val="false"/>
          <w:i w:val="false"/>
          <w:color w:val="000000"/>
          <w:sz w:val="28"/>
        </w:rPr>
        <w:t>
«Жұмыссыз азаматтарды тiркеу және есепке қою»</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4-қосымша</w:t>
      </w:r>
    </w:p>
    <w:bookmarkEnd w:id="10"/>
    <w:p>
      <w:pPr>
        <w:spacing w:after="0"/>
        <w:ind w:left="0"/>
        <w:jc w:val="both"/>
      </w:pPr>
      <w:r>
        <w:rPr>
          <w:rFonts w:ascii="Times New Roman"/>
          <w:b w:val="false"/>
          <w:i w:val="false"/>
          <w:color w:val="000000"/>
          <w:sz w:val="28"/>
        </w:rPr>
        <w:t>      ___________________________</w:t>
      </w:r>
      <w:r>
        <w:br/>
      </w:r>
      <w:r>
        <w:rPr>
          <w:rFonts w:ascii="Times New Roman"/>
          <w:b w:val="false"/>
          <w:i w:val="false"/>
          <w:color w:val="000000"/>
          <w:sz w:val="28"/>
        </w:rPr>
        <w:t>
(кімге арналған)</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Сізді__________________________________________________________</w:t>
      </w:r>
      <w:r>
        <w:br/>
      </w:r>
      <w:r>
        <w:rPr>
          <w:rFonts w:ascii="Times New Roman"/>
          <w:b w:val="false"/>
          <w:i w:val="false"/>
          <w:color w:val="000000"/>
          <w:sz w:val="28"/>
        </w:rPr>
        <w:t>
</w:t>
      </w:r>
      <w:r>
        <w:rPr>
          <w:rFonts w:ascii="Times New Roman"/>
          <w:b w:val="false"/>
          <w:i/>
          <w:color w:val="000000"/>
          <w:sz w:val="28"/>
        </w:rPr>
        <w:t>      (бас тарту себебін көрсету)</w:t>
      </w:r>
      <w:r>
        <w:br/>
      </w:r>
      <w:r>
        <w:rPr>
          <w:rFonts w:ascii="Times New Roman"/>
          <w:b w:val="false"/>
          <w:i w:val="false"/>
          <w:color w:val="000000"/>
          <w:sz w:val="28"/>
        </w:rPr>
        <w:t>
байланысты жұмыссыз ретінде тіркеуден және есепке алудан бас тартылатынын хабарлаймыз.</w:t>
      </w:r>
    </w:p>
    <w:p>
      <w:pPr>
        <w:spacing w:after="0"/>
        <w:ind w:left="0"/>
        <w:jc w:val="both"/>
      </w:pPr>
      <w:r>
        <w:rPr>
          <w:rFonts w:ascii="Times New Roman"/>
          <w:b w:val="false"/>
          <w:i w:val="false"/>
          <w:color w:val="000000"/>
          <w:sz w:val="28"/>
        </w:rPr>
        <w:t>      Жауапты тұлға _________________________</w:t>
      </w:r>
    </w:p>
    <w:bookmarkStart w:name="z15" w:id="11"/>
    <w:p>
      <w:pPr>
        <w:spacing w:after="0"/>
        <w:ind w:left="0"/>
        <w:jc w:val="both"/>
      </w:pPr>
      <w:r>
        <w:rPr>
          <w:rFonts w:ascii="Times New Roman"/>
          <w:b w:val="false"/>
          <w:i w:val="false"/>
          <w:color w:val="000000"/>
          <w:sz w:val="28"/>
        </w:rPr>
        <w:t>
Оңтүстік Қазақстан облысы</w:t>
      </w:r>
      <w:r>
        <w:br/>
      </w:r>
      <w:r>
        <w:rPr>
          <w:rFonts w:ascii="Times New Roman"/>
          <w:b w:val="false"/>
          <w:i w:val="false"/>
          <w:color w:val="000000"/>
          <w:sz w:val="28"/>
        </w:rPr>
        <w:t>
әкімдігінің 2012 жылғы 13 маусымдағы</w:t>
      </w:r>
      <w:r>
        <w:br/>
      </w:r>
      <w:r>
        <w:rPr>
          <w:rFonts w:ascii="Times New Roman"/>
          <w:b w:val="false"/>
          <w:i w:val="false"/>
          <w:color w:val="000000"/>
          <w:sz w:val="28"/>
        </w:rPr>
        <w:t>
№ 185 қаулысына 2-қосымша</w:t>
      </w:r>
    </w:p>
    <w:bookmarkEnd w:id="11"/>
    <w:p>
      <w:pPr>
        <w:spacing w:after="0"/>
        <w:ind w:left="0"/>
        <w:jc w:val="left"/>
      </w:pPr>
      <w:r>
        <w:rPr>
          <w:rFonts w:ascii="Times New Roman"/>
          <w:b/>
          <w:i w:val="false"/>
          <w:color w:val="000000"/>
        </w:rPr>
        <w:t xml:space="preserve">       «Семей ядролық сынақ полигонында ядролық сынақтардың салдарынан зардап шеккен азаматтарды тіркеу және есепке алу» мемлекеттік қызметінің регламенті 1.Негізгі ұғымдар</w:t>
      </w:r>
    </w:p>
    <w:p>
      <w:pPr>
        <w:spacing w:after="0"/>
        <w:ind w:left="0"/>
        <w:jc w:val="both"/>
      </w:pPr>
      <w:r>
        <w:rPr>
          <w:rFonts w:ascii="Times New Roman"/>
          <w:b w:val="false"/>
          <w:i w:val="false"/>
          <w:color w:val="000000"/>
          <w:sz w:val="28"/>
        </w:rPr>
        <w:t>      1. Осы «Семей ядролық сынақ полигонында ядролық сынақтардың салдарынан зардап шеккен азаматтарды тіркеу және есепке алу» регламентінде (бұдан әрі – Регламент) келесі ұғымдар қолданылады:</w:t>
      </w:r>
      <w:r>
        <w:br/>
      </w:r>
      <w:r>
        <w:rPr>
          <w:rFonts w:ascii="Times New Roman"/>
          <w:b w:val="false"/>
          <w:i w:val="false"/>
          <w:color w:val="000000"/>
          <w:sz w:val="28"/>
        </w:rPr>
        <w:t>
      1) арнайы комиссияның жұмысшы органы – ауданның, облыстық маңызы бар қаланың жұмыспен қамту және әлеуметтік бағдарламалар бөлімі;</w:t>
      </w:r>
      <w:r>
        <w:br/>
      </w:r>
      <w:r>
        <w:rPr>
          <w:rFonts w:ascii="Times New Roman"/>
          <w:b w:val="false"/>
          <w:i w:val="false"/>
          <w:color w:val="000000"/>
          <w:sz w:val="28"/>
        </w:rPr>
        <w:t>
      2) тұтынушы - жеке тұлға;</w:t>
      </w:r>
      <w:r>
        <w:br/>
      </w:r>
      <w:r>
        <w:rPr>
          <w:rFonts w:ascii="Times New Roman"/>
          <w:b w:val="false"/>
          <w:i w:val="false"/>
          <w:color w:val="000000"/>
          <w:sz w:val="28"/>
        </w:rPr>
        <w:t>
      3) ХҚКО АЖ - халыққа қызмет көрсету орталығының ақпараттық жүйесі;</w:t>
      </w:r>
      <w:r>
        <w:br/>
      </w:r>
      <w:r>
        <w:rPr>
          <w:rFonts w:ascii="Times New Roman"/>
          <w:b w:val="false"/>
          <w:i w:val="false"/>
          <w:color w:val="000000"/>
          <w:sz w:val="28"/>
        </w:rPr>
        <w:t>
      4) УО АЖ - уәкілетті органның ақпараттық жүйесі.</w:t>
      </w:r>
    </w:p>
    <w:bookmarkStart w:name="z16" w:id="12"/>
    <w:p>
      <w:pPr>
        <w:spacing w:after="0"/>
        <w:ind w:left="0"/>
        <w:jc w:val="left"/>
      </w:pPr>
      <w:r>
        <w:rPr>
          <w:rFonts w:ascii="Times New Roman"/>
          <w:b/>
          <w:i w:val="false"/>
          <w:color w:val="000000"/>
        </w:rPr>
        <w:t xml:space="preserve"> 
2. Жалпы ережелер</w:t>
      </w:r>
    </w:p>
    <w:bookmarkEnd w:id="12"/>
    <w:p>
      <w:pPr>
        <w:spacing w:after="0"/>
        <w:ind w:left="0"/>
        <w:jc w:val="both"/>
      </w:pPr>
      <w:r>
        <w:rPr>
          <w:rFonts w:ascii="Times New Roman"/>
          <w:b w:val="false"/>
          <w:i w:val="false"/>
          <w:color w:val="000000"/>
          <w:sz w:val="28"/>
        </w:rPr>
        <w:t>      2. Осы Регламент Қазақстан Республикасының «Әкімшілік рәсімдер туралы» 2000 жылғы 27 қарашадағы Заңы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«Нормативтік құқықтық актілер туралы» Қазақстан Республикасының 1998 жылғы 24 наурыздағы Заңы 3-бабының 3-тармағы </w:t>
      </w:r>
      <w:r>
        <w:rPr>
          <w:rFonts w:ascii="Times New Roman"/>
          <w:b w:val="false"/>
          <w:i w:val="false"/>
          <w:color w:val="000000"/>
          <w:sz w:val="28"/>
        </w:rPr>
        <w:t>1-4) тармақшасына</w:t>
      </w:r>
      <w:r>
        <w:rPr>
          <w:rFonts w:ascii="Times New Roman"/>
          <w:b w:val="false"/>
          <w:i w:val="false"/>
          <w:color w:val="000000"/>
          <w:sz w:val="28"/>
        </w:rPr>
        <w:t xml:space="preserve"> сәйкес мемлекеттiк қызмет көрсету регламентi – мемлекеттiк қызмет көрсету стандартының сақталуын қамтамасыз етуге қойылатын талаптарды белгiлейтiн және орталық мемлекеттік және жергілікті атқарушы органдардың, олардың ведомстволық бағыныстағы ұйымдарының, лауазымды адамдардың, сондай-ақ жеке және заңды тұлғалардың мемлекеттiк қызмет көрсету жөніндегі қызмет тәртiбiн айқындайтын нормативтiк құқықтық акт.</w:t>
      </w:r>
      <w:r>
        <w:br/>
      </w:r>
      <w:r>
        <w:rPr>
          <w:rFonts w:ascii="Times New Roman"/>
          <w:b w:val="false"/>
          <w:i w:val="false"/>
          <w:color w:val="000000"/>
          <w:sz w:val="28"/>
        </w:rPr>
        <w:t>
      Мемлекеттік қызмет көрсету регламенті мемлекеттік қызмет көрсету процесіне қатысатын орталық мемлекеттік және жергілікті атқарушы органдардың, олардың ведомстволық бағыныстағы ұйымдары мен өзге де жеке және заңды тұлғалардың іс-қимылының (өзара іс-қимылының) сипаттамасын да белгілейді.</w:t>
      </w:r>
      <w:r>
        <w:br/>
      </w:r>
      <w:r>
        <w:rPr>
          <w:rFonts w:ascii="Times New Roman"/>
          <w:b w:val="false"/>
          <w:i w:val="false"/>
          <w:color w:val="000000"/>
          <w:sz w:val="28"/>
        </w:rPr>
        <w:t>
      3. Мемлекеттік қызмет арнайы комиссияның жұмысшы органымен немесе халыққа қызмет көрсету орталықтары (бұдан әрі - Орталық) арқылы ұсынылады.</w:t>
      </w:r>
      <w:r>
        <w:br/>
      </w:r>
      <w:r>
        <w:rPr>
          <w:rFonts w:ascii="Times New Roman"/>
          <w:b w:val="false"/>
          <w:i w:val="false"/>
          <w:color w:val="000000"/>
          <w:sz w:val="28"/>
        </w:rPr>
        <w:t>
      4. Мемлекеттік қызмет көрсету нысаны: автоматтандырылмаған.</w:t>
      </w:r>
      <w:r>
        <w:br/>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6. Мемлекеттік қызмет «Семей ядролық сынақ полигонындағы ядролық сынақтардың салдарынан зардап шеккен азаматтарды әлеуметтік қорғау туралы» Қазақстан Республикасының 1992 жылғы 18 желтоқсандағы </w:t>
      </w:r>
      <w:r>
        <w:rPr>
          <w:rFonts w:ascii="Times New Roman"/>
          <w:b w:val="false"/>
          <w:i w:val="false"/>
          <w:color w:val="000000"/>
          <w:sz w:val="28"/>
        </w:rPr>
        <w:t>Заңы</w:t>
      </w:r>
      <w:r>
        <w:rPr>
          <w:rFonts w:ascii="Times New Roman"/>
          <w:b w:val="false"/>
          <w:i w:val="false"/>
          <w:color w:val="000000"/>
          <w:sz w:val="28"/>
        </w:rPr>
        <w:t>, «Семей ядролық сынақ полигонында ядролық сынақтардың салдарынан зардап шеккен азаматтарға бiржолғы мемлекеттiк ақшалай өтемақы төлеудiң және оларға куәлік берудің кейбiр мәселелерi туралы» Қазақстан Республикасы Үкіметінің 2006 жылғы 20 ақпандағы № 110 </w:t>
      </w:r>
      <w:r>
        <w:rPr>
          <w:rFonts w:ascii="Times New Roman"/>
          <w:b w:val="false"/>
          <w:i w:val="false"/>
          <w:color w:val="000000"/>
          <w:sz w:val="28"/>
        </w:rPr>
        <w:t>қаулысы</w:t>
      </w:r>
      <w:r>
        <w:rPr>
          <w:rFonts w:ascii="Times New Roman"/>
          <w:b w:val="false"/>
          <w:i w:val="false"/>
          <w:color w:val="000000"/>
          <w:sz w:val="28"/>
        </w:rPr>
        <w:t>,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w:t>
      </w:r>
      <w:r>
        <w:rPr>
          <w:rFonts w:ascii="Times New Roman"/>
          <w:b w:val="false"/>
          <w:i w:val="false"/>
          <w:color w:val="000000"/>
          <w:sz w:val="28"/>
        </w:rPr>
        <w:t xml:space="preserve"> негізінде ұсынылады (бұдан әрі - Стандарт).</w:t>
      </w:r>
      <w:r>
        <w:br/>
      </w:r>
      <w:r>
        <w:rPr>
          <w:rFonts w:ascii="Times New Roman"/>
          <w:b w:val="false"/>
          <w:i w:val="false"/>
          <w:color w:val="000000"/>
          <w:sz w:val="28"/>
        </w:rPr>
        <w:t>
      7. Мемлекеттік қызмет көрсетудің нәтижесі Семей ядролық сынақ полигонындағы ядролық сынақтардың салдарынан зардап шеккен Қазақстан Республикасының азаматтарын тіркеу, және есепке алу туралы шешім қабылданғаны жөнінде хабарлама (бұдан әрі - хабарлама) немесе қызмет көрсетуден бас тарту туралы дәлелді жауапты қағаз тасығышта беру болып табылады.</w:t>
      </w:r>
    </w:p>
    <w:bookmarkStart w:name="z17" w:id="13"/>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13"/>
    <w:p>
      <w:pPr>
        <w:spacing w:after="0"/>
        <w:ind w:left="0"/>
        <w:jc w:val="both"/>
      </w:pPr>
      <w:r>
        <w:rPr>
          <w:rFonts w:ascii="Times New Roman"/>
          <w:b w:val="false"/>
          <w:i w:val="false"/>
          <w:color w:val="000000"/>
          <w:sz w:val="28"/>
        </w:rPr>
        <w:t>      8. Мемлекеттік қызметті көрсету мәселесі бойынша, мемлекеттік қызметті көрсету барысы туралы ақпаратты осы Регламенттің 1 және 2-қосымшаларында мекен-жайлары көрсетілген арнайы комиссияның жұмысшы органынан немесе Орталықтан алуға болады. Жұмысшы органның және Орталықтың жұмыс кестесі Стандарттың 9-тармағында қарастырылған.</w:t>
      </w:r>
      <w:r>
        <w:br/>
      </w:r>
      <w:r>
        <w:rPr>
          <w:rFonts w:ascii="Times New Roman"/>
          <w:b w:val="false"/>
          <w:i w:val="false"/>
          <w:color w:val="000000"/>
          <w:sz w:val="28"/>
        </w:rPr>
        <w:t>
      9. Мемлекеттік қызмет көрсету мерзімдері Стандарттың 7-тармағында қарастырылған.</w:t>
      </w:r>
      <w:r>
        <w:br/>
      </w:r>
      <w:r>
        <w:rPr>
          <w:rFonts w:ascii="Times New Roman"/>
          <w:b w:val="false"/>
          <w:i w:val="false"/>
          <w:color w:val="000000"/>
          <w:sz w:val="28"/>
        </w:rPr>
        <w:t>
      10. Мемлекеттік қызметті көрсетуден бас тарту үшін негіз Стандарттың 16-тармағында көрсетілген.</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11. Тұтынушыдан мемлекеттік қызметті алу үшін өтінішті алған сәттен бастап және мемлекеттік қызмет нәтижесін тапсырған сәтке дейін мемлекеттік қызметті көрсету кезеңдері:</w:t>
      </w:r>
      <w:r>
        <w:br/>
      </w:r>
      <w:r>
        <w:rPr>
          <w:rFonts w:ascii="Times New Roman"/>
          <w:b w:val="false"/>
          <w:i w:val="false"/>
          <w:color w:val="000000"/>
          <w:sz w:val="28"/>
        </w:rPr>
        <w:t>
      1) тұтынушы жұмысшы органға немесе Орталыққа өтініш тапсырады;</w:t>
      </w:r>
      <w:r>
        <w:br/>
      </w:r>
      <w:r>
        <w:rPr>
          <w:rFonts w:ascii="Times New Roman"/>
          <w:b w:val="false"/>
          <w:i w:val="false"/>
          <w:color w:val="000000"/>
          <w:sz w:val="28"/>
        </w:rPr>
        <w:t>
      2) Орталық инспекторы құжаттарды тіркеп және Орталықтың жинақтау бөлімінің инспекторына жолдайды, Орталықтың жинақтау бөлімінің инспекторы құжаттарды жұмысшы органға жолдайды.</w:t>
      </w:r>
      <w:r>
        <w:br/>
      </w:r>
      <w:r>
        <w:rPr>
          <w:rFonts w:ascii="Times New Roman"/>
          <w:b w:val="false"/>
          <w:i w:val="false"/>
          <w:color w:val="000000"/>
          <w:sz w:val="28"/>
        </w:rPr>
        <w:t>
      Орталықтан жұмысшы органға жолданған құжаттар пакетінің жөнелтілуі, мемлекеттік қызметті көрсету үдерісіндегі құжаттар қозғалысын бақылауға мүмкіндік беретін штрихкодты сканердің белгіленеді;</w:t>
      </w:r>
      <w:r>
        <w:br/>
      </w:r>
      <w:r>
        <w:rPr>
          <w:rFonts w:ascii="Times New Roman"/>
          <w:b w:val="false"/>
          <w:i w:val="false"/>
          <w:color w:val="000000"/>
          <w:sz w:val="28"/>
        </w:rPr>
        <w:t>
      3) жұмысшы органның кеңсе қызметкері ХҚКО АЖ-де, егер жұмысшы органның өз ақпараттық жүйесі болмаған жағдайда құжаттарды тіркейді және басшының қарауына жолдайды;</w:t>
      </w:r>
      <w:r>
        <w:br/>
      </w:r>
      <w:r>
        <w:rPr>
          <w:rFonts w:ascii="Times New Roman"/>
          <w:b w:val="false"/>
          <w:i w:val="false"/>
          <w:color w:val="000000"/>
          <w:sz w:val="28"/>
        </w:rPr>
        <w:t>
      4) жұмысшы органның басшысы құжаттарды қарап, жауапты орындаушыны анықтайды;</w:t>
      </w:r>
      <w:r>
        <w:br/>
      </w:r>
      <w:r>
        <w:rPr>
          <w:rFonts w:ascii="Times New Roman"/>
          <w:b w:val="false"/>
          <w:i w:val="false"/>
          <w:color w:val="000000"/>
          <w:sz w:val="28"/>
        </w:rPr>
        <w:t>
      5) жауапты орындаушы Орталықтан немесе тұтынушыдан келген өтінішті қарап, дәлелді бас тарту туралы жауап жазады немесе хабарламаны ресімдейді де жұмысшы органының басшысына қол қоюға жолдайды;</w:t>
      </w:r>
      <w:r>
        <w:br/>
      </w:r>
      <w:r>
        <w:rPr>
          <w:rFonts w:ascii="Times New Roman"/>
          <w:b w:val="false"/>
          <w:i w:val="false"/>
          <w:color w:val="000000"/>
          <w:sz w:val="28"/>
        </w:rPr>
        <w:t>
      6) жұмысшы органның басшысы хабарламаға немесе дәлелді бас тартуға қол қояды да, жұмысшы органның кеңсесіне жолдайды;</w:t>
      </w:r>
      <w:r>
        <w:br/>
      </w:r>
      <w:r>
        <w:rPr>
          <w:rFonts w:ascii="Times New Roman"/>
          <w:b w:val="false"/>
          <w:i w:val="false"/>
          <w:color w:val="000000"/>
          <w:sz w:val="28"/>
        </w:rPr>
        <w:t>
      7) кеңсе қызметкері мемлекеттік қызмет көрсету нәтижесін Орталыққа жолдап, ХҚКО АЖ-де, егер жұмысшы органның өз ақпараттық жүйесі болмаған жағдайда құжаттарды тіркейді немесе уәкілетті органға жүгінген жағдайда тұтынушыға табыстайды;</w:t>
      </w:r>
      <w:r>
        <w:br/>
      </w:r>
      <w:r>
        <w:rPr>
          <w:rFonts w:ascii="Times New Roman"/>
          <w:b w:val="false"/>
          <w:i w:val="false"/>
          <w:color w:val="000000"/>
          <w:sz w:val="28"/>
        </w:rPr>
        <w:t>
      8) Орталық мемлекеттік қызмет көрсетудің дайын нәтижесін жұмысшы органнан алғанда, келіп түскен құжаттарға штрихкодты сканердің көмегімен белгі соғады.</w:t>
      </w:r>
      <w:r>
        <w:br/>
      </w:r>
      <w:r>
        <w:rPr>
          <w:rFonts w:ascii="Times New Roman"/>
          <w:b w:val="false"/>
          <w:i w:val="false"/>
          <w:color w:val="000000"/>
          <w:sz w:val="28"/>
        </w:rPr>
        <w:t>
      Орталық тұтынушыға хабарламаны немесе дәлелді жауапты ұсынады.</w:t>
      </w:r>
      <w:r>
        <w:br/>
      </w:r>
      <w:r>
        <w:rPr>
          <w:rFonts w:ascii="Times New Roman"/>
          <w:b w:val="false"/>
          <w:i w:val="false"/>
          <w:color w:val="000000"/>
          <w:sz w:val="28"/>
        </w:rPr>
        <w:t>
      12. Орталықта және арнайы комиссияның жұмысшы органында мемлекеттік қызметті көрсету үшін құжаттарды қабылдауды жүзеге асыратын тұлғалар санының ең төмен саны бір қызметкерді құрайды.</w:t>
      </w:r>
    </w:p>
    <w:bookmarkStart w:name="z18" w:id="14"/>
    <w:p>
      <w:pPr>
        <w:spacing w:after="0"/>
        <w:ind w:left="0"/>
        <w:jc w:val="left"/>
      </w:pPr>
      <w:r>
        <w:rPr>
          <w:rFonts w:ascii="Times New Roman"/>
          <w:b/>
          <w:i w:val="false"/>
          <w:color w:val="000000"/>
        </w:rPr>
        <w:t xml:space="preserve"> 
4. Мемлекеттік қызметті көрсету үдерісіндегі әрекеттер (өзара әрекеттер) тәртібінінің сипаттамасы</w:t>
      </w:r>
    </w:p>
    <w:bookmarkEnd w:id="14"/>
    <w:p>
      <w:pPr>
        <w:spacing w:after="0"/>
        <w:ind w:left="0"/>
        <w:jc w:val="both"/>
      </w:pPr>
      <w:r>
        <w:rPr>
          <w:rFonts w:ascii="Times New Roman"/>
          <w:b w:val="false"/>
          <w:i w:val="false"/>
          <w:color w:val="000000"/>
          <w:sz w:val="28"/>
        </w:rPr>
        <w:t>      13. Орталықта құжаттарды қабылдау осы Регламенттің 1-қосымшасында көрсетілген мекен-жайлар бойынша «терезелердің» мақсаттары мен орындайтын функциялары туралы ақпарат орналастырылған «терезелер» арқылы жүзеге асырылады, сондай-ақ орталық инспекторының тегі, аты, әкесінің аты және лауазымы көрсетіледі.</w:t>
      </w:r>
      <w:r>
        <w:br/>
      </w:r>
      <w:r>
        <w:rPr>
          <w:rFonts w:ascii="Times New Roman"/>
          <w:b w:val="false"/>
          <w:i w:val="false"/>
          <w:color w:val="000000"/>
          <w:sz w:val="28"/>
        </w:rPr>
        <w:t>
      Арнайы комиссияның жұмысшы органында құжаттар қабылдау осы Регламенттің 2-қосымшасында мекен-жайлары көрсетілген арнайы комиссияның жұмысшы органының кеңсе қызметкері арқылы қабылданады.</w:t>
      </w:r>
      <w:r>
        <w:br/>
      </w:r>
      <w:r>
        <w:rPr>
          <w:rFonts w:ascii="Times New Roman"/>
          <w:b w:val="false"/>
          <w:i w:val="false"/>
          <w:color w:val="000000"/>
          <w:sz w:val="28"/>
        </w:rPr>
        <w:t>
      Тұтынушы жүгінген кезде:</w:t>
      </w:r>
      <w:r>
        <w:br/>
      </w:r>
      <w:r>
        <w:rPr>
          <w:rFonts w:ascii="Times New Roman"/>
          <w:b w:val="false"/>
          <w:i w:val="false"/>
          <w:color w:val="000000"/>
          <w:sz w:val="28"/>
        </w:rPr>
        <w:t>
      1) арнайы комиссияның жұмысшы органында – тұтынушыны тіркеу және оның мемлекеттік қызметті алу күні, құжаттарды қабылдаған жауапты адамның тегі көрсетілген талон;</w:t>
      </w:r>
      <w:r>
        <w:br/>
      </w:r>
      <w:r>
        <w:rPr>
          <w:rFonts w:ascii="Times New Roman"/>
          <w:b w:val="false"/>
          <w:i w:val="false"/>
          <w:color w:val="000000"/>
          <w:sz w:val="28"/>
        </w:rPr>
        <w:t>
      2) Орталықта:</w:t>
      </w:r>
      <w:r>
        <w:br/>
      </w:r>
      <w:r>
        <w:rPr>
          <w:rFonts w:ascii="Times New Roman"/>
          <w:b w:val="false"/>
          <w:i w:val="false"/>
          <w:color w:val="000000"/>
          <w:sz w:val="28"/>
        </w:rPr>
        <w:t>
      өтініштің нөмірі мен қабылданған күні;</w:t>
      </w:r>
      <w:r>
        <w:br/>
      </w:r>
      <w:r>
        <w:rPr>
          <w:rFonts w:ascii="Times New Roman"/>
          <w:b w:val="false"/>
          <w:i w:val="false"/>
          <w:color w:val="000000"/>
          <w:sz w:val="28"/>
        </w:rPr>
        <w:t>
      сұралып отырған мемлекеттік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орталықтың құжаттарды ресімдеуге өтінішті қабылдаған жауапты инспекторының тегі, аты, әкесінің аты көрсетілген тиісті құжаттарды қабылдағаны туралы қолхат беріледі.</w:t>
      </w:r>
      <w:r>
        <w:br/>
      </w:r>
      <w:r>
        <w:rPr>
          <w:rFonts w:ascii="Times New Roman"/>
          <w:b w:val="false"/>
          <w:i w:val="false"/>
          <w:color w:val="000000"/>
          <w:sz w:val="28"/>
        </w:rPr>
        <w:t>
      14. Тұтынушы мемлекеттік қызметті алу үшін Стандарттың 11 тармағында көрсетілген құжаттарды тапсырады.</w:t>
      </w:r>
      <w:r>
        <w:br/>
      </w:r>
      <w:r>
        <w:rPr>
          <w:rFonts w:ascii="Times New Roman"/>
          <w:b w:val="false"/>
          <w:i w:val="false"/>
          <w:color w:val="000000"/>
          <w:sz w:val="28"/>
        </w:rPr>
        <w:t>
      15. Мемлекеттік қызметті көрсету барысында келесі құрылымдық-функционалдық бірліктер қатысады (бұдан әрі – ҚФБ):</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жинақтаушы бөлімінің инспекторы;</w:t>
      </w:r>
      <w:r>
        <w:br/>
      </w:r>
      <w:r>
        <w:rPr>
          <w:rFonts w:ascii="Times New Roman"/>
          <w:b w:val="false"/>
          <w:i w:val="false"/>
          <w:color w:val="000000"/>
          <w:sz w:val="28"/>
        </w:rPr>
        <w:t>
      3) арнайы комиссияның жұмысшы органының басшылығы;</w:t>
      </w:r>
      <w:r>
        <w:br/>
      </w:r>
      <w:r>
        <w:rPr>
          <w:rFonts w:ascii="Times New Roman"/>
          <w:b w:val="false"/>
          <w:i w:val="false"/>
          <w:color w:val="000000"/>
          <w:sz w:val="28"/>
        </w:rPr>
        <w:t>
      4) арнайы комиссияның жұмысшы органының жауапты орындаушысы;</w:t>
      </w:r>
      <w:r>
        <w:br/>
      </w:r>
      <w:r>
        <w:rPr>
          <w:rFonts w:ascii="Times New Roman"/>
          <w:b w:val="false"/>
          <w:i w:val="false"/>
          <w:color w:val="000000"/>
          <w:sz w:val="28"/>
        </w:rPr>
        <w:t>
      5) арнайы комиссияның жұмысшы органының кеңсе қызметкері.</w:t>
      </w:r>
      <w:r>
        <w:br/>
      </w:r>
      <w:r>
        <w:rPr>
          <w:rFonts w:ascii="Times New Roman"/>
          <w:b w:val="false"/>
          <w:i w:val="false"/>
          <w:color w:val="000000"/>
          <w:sz w:val="28"/>
        </w:rPr>
        <w:t>
      16. Әрбір әкімшілік әрекеттің (рәсімнің) орындау мерзімі көрсетілген әр ҚФБ реттілігін және әкімшілік әрекеттердің (рәсімдерді) сипаттамасының мәтіндік кестесі осы Регламенттің 3-қосымшасында келтірілген.</w:t>
      </w:r>
      <w:r>
        <w:br/>
      </w:r>
      <w:r>
        <w:rPr>
          <w:rFonts w:ascii="Times New Roman"/>
          <w:b w:val="false"/>
          <w:i w:val="false"/>
          <w:color w:val="000000"/>
          <w:sz w:val="28"/>
        </w:rPr>
        <w:t>
      17. Мемлекеттік қызметті көрсету барысындағы әкімшілік әрекеттер мен ҚФБ логикалық реттілігі арасындағы өзара байланысты айқындайтын сызбалар осы Регламенттің 4-қосымшасында келтірілген.</w:t>
      </w:r>
    </w:p>
    <w:bookmarkStart w:name="z19" w:id="15"/>
    <w:p>
      <w:pPr>
        <w:spacing w:after="0"/>
        <w:ind w:left="0"/>
        <w:jc w:val="left"/>
      </w:pPr>
      <w:r>
        <w:rPr>
          <w:rFonts w:ascii="Times New Roman"/>
          <w:b/>
          <w:i w:val="false"/>
          <w:color w:val="000000"/>
        </w:rPr>
        <w:t xml:space="preserve"> 
5. Мемлекеттік қызметтерді көресететін лауазымды тұлғалардың жауапкершілігі</w:t>
      </w:r>
    </w:p>
    <w:bookmarkEnd w:id="15"/>
    <w:p>
      <w:pPr>
        <w:spacing w:after="0"/>
        <w:ind w:left="0"/>
        <w:jc w:val="both"/>
      </w:pPr>
      <w:r>
        <w:rPr>
          <w:rFonts w:ascii="Times New Roman"/>
          <w:b w:val="false"/>
          <w:i w:val="false"/>
          <w:color w:val="000000"/>
          <w:sz w:val="28"/>
        </w:rPr>
        <w:t>      18. Мемлекеттік қызметті көрсетуге арнайы комиссияның жұмысшы органының басшысы және Орталықтың басшысы (бұдан әрі - лауазымды тұлғалар) жауапты болып табылады.</w:t>
      </w:r>
      <w:r>
        <w:br/>
      </w:r>
      <w:r>
        <w:rPr>
          <w:rFonts w:ascii="Times New Roman"/>
          <w:b w:val="false"/>
          <w:i w:val="false"/>
          <w:color w:val="000000"/>
          <w:sz w:val="28"/>
        </w:rPr>
        <w:t>
      Лауазымды тұлғалар мемлекеттік қызметтің Қазақстан Республикасының заңнамалық актілеріне сәйкес белгіленген мерзімде жүзеге асырылуына жауапты болады.</w:t>
      </w:r>
    </w:p>
    <w:bookmarkStart w:name="z20" w:id="16"/>
    <w:p>
      <w:pPr>
        <w:spacing w:after="0"/>
        <w:ind w:left="0"/>
        <w:jc w:val="both"/>
      </w:pPr>
      <w:r>
        <w:rPr>
          <w:rFonts w:ascii="Times New Roman"/>
          <w:b w:val="false"/>
          <w:i w:val="false"/>
          <w:color w:val="000000"/>
          <w:sz w:val="28"/>
        </w:rPr>
        <w:t>
«Семей ядролық сынақ полигонында ядролық</w:t>
      </w:r>
      <w:r>
        <w:br/>
      </w:r>
      <w:r>
        <w:rPr>
          <w:rFonts w:ascii="Times New Roman"/>
          <w:b w:val="false"/>
          <w:i w:val="false"/>
          <w:color w:val="000000"/>
          <w:sz w:val="28"/>
        </w:rPr>
        <w:t>
сынақтардың салдарынан зардап шеккен</w:t>
      </w:r>
      <w:r>
        <w:br/>
      </w:r>
      <w:r>
        <w:rPr>
          <w:rFonts w:ascii="Times New Roman"/>
          <w:b w:val="false"/>
          <w:i w:val="false"/>
          <w:color w:val="000000"/>
          <w:sz w:val="28"/>
        </w:rPr>
        <w:t>
азаматтарды тіркеу, және есепке алу»</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1-қосымша</w:t>
      </w:r>
    </w:p>
    <w:bookmarkEnd w:id="16"/>
    <w:p>
      <w:pPr>
        <w:spacing w:after="0"/>
        <w:ind w:left="0"/>
        <w:jc w:val="left"/>
      </w:pPr>
      <w:r>
        <w:rPr>
          <w:rFonts w:ascii="Times New Roman"/>
          <w:b/>
          <w:i w:val="false"/>
          <w:color w:val="000000"/>
        </w:rPr>
        <w:t xml:space="preserve">       Мемлекеттік қызметті ұсыну бойынша халыққа қызмет көрсету орталықтарының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4348"/>
        <w:gridCol w:w="4588"/>
        <w:gridCol w:w="3412"/>
      </w:tblGrid>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қызмет көрсету орталығының атауы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 - жайы</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телефоны</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Халыққа қызмет көрсету орталығы</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Мәделі қожа көшесі, нөмірсіз үй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8-7252-30-06-79</w:t>
            </w:r>
            <w:r>
              <w:br/>
            </w:r>
            <w:r>
              <w:rPr>
                <w:rFonts w:ascii="Times New Roman"/>
                <w:b w:val="false"/>
                <w:i w:val="false"/>
                <w:color w:val="000000"/>
                <w:sz w:val="20"/>
              </w:rPr>
              <w:t>
8-7252-21-09-00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1 қалалық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8-7252-30-06-79</w:t>
            </w:r>
            <w:r>
              <w:br/>
            </w:r>
            <w:r>
              <w:rPr>
                <w:rFonts w:ascii="Times New Roman"/>
                <w:b w:val="false"/>
                <w:i w:val="false"/>
                <w:color w:val="000000"/>
                <w:sz w:val="20"/>
              </w:rPr>
              <w:t>
8-7252-21-09-00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2 қалалық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8-7252- 30-08-38</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3 қалалық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 61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8-7252-30-01-35</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4 қалалық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8-7252-48-13-38</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5 қалалық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даңғылы, № 15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8-7252-56-49-42</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 қалалық бөлімі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Еркөбек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8-72540-23-118</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Бәйдібек аудандық бөлімі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Шаян ауылы, Мыңбұлақ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8-72548-22-502</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 10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8-72536-33-634</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Қазығұрт ауылы, Қонаев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8-72539-22-950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Жетісай қаласы, Жайшыбеков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8-72534-61-343</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Шәуілдір ауылы, Жібек жолы даңғылы,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8-72544-21-106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Темірлан ауылы, Қажымұқан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8-72530-22-670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Т.Мыңбасы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8-72533-41679 8-72533-41630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Ленгір қаласы, Төлеби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8-72547-61-123</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Т.Рысқұлов ауылы, Т.Рысқұлов көшесі, № 189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8-72538-52-709</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Ақсукент ауылы, Қыстаубаев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8-72531-77-071 8-72531-77-072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8-72546-43-329</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Сарыағаш қаласы, Шораұлы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8-72537-27-021</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ауылы, Ә.Жылқышиев көшесі, нөмірсіз үй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8-72532-31-629</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Шардара қаласы, Шардара тұйығы,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8-72535-21-583</w:t>
            </w:r>
          </w:p>
        </w:tc>
      </w:tr>
    </w:tbl>
    <w:bookmarkStart w:name="z21" w:id="17"/>
    <w:p>
      <w:pPr>
        <w:spacing w:after="0"/>
        <w:ind w:left="0"/>
        <w:jc w:val="both"/>
      </w:pPr>
      <w:r>
        <w:rPr>
          <w:rFonts w:ascii="Times New Roman"/>
          <w:b w:val="false"/>
          <w:i w:val="false"/>
          <w:color w:val="000000"/>
          <w:sz w:val="28"/>
        </w:rPr>
        <w:t>
«Семей ядролық сынақ полигонында</w:t>
      </w:r>
      <w:r>
        <w:br/>
      </w:r>
      <w:r>
        <w:rPr>
          <w:rFonts w:ascii="Times New Roman"/>
          <w:b w:val="false"/>
          <w:i w:val="false"/>
          <w:color w:val="000000"/>
          <w:sz w:val="28"/>
        </w:rPr>
        <w:t>
ядролық сынақтардың салдарынан зардап</w:t>
      </w:r>
      <w:r>
        <w:br/>
      </w:r>
      <w:r>
        <w:rPr>
          <w:rFonts w:ascii="Times New Roman"/>
          <w:b w:val="false"/>
          <w:i w:val="false"/>
          <w:color w:val="000000"/>
          <w:sz w:val="28"/>
        </w:rPr>
        <w:t>
шеккен азаматтарды тіркеу, және есепке алу»</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2-қосымша</w:t>
      </w:r>
    </w:p>
    <w:bookmarkEnd w:id="17"/>
    <w:p>
      <w:pPr>
        <w:spacing w:after="0"/>
        <w:ind w:left="0"/>
        <w:jc w:val="left"/>
      </w:pPr>
      <w:r>
        <w:rPr>
          <w:rFonts w:ascii="Times New Roman"/>
          <w:b/>
          <w:i w:val="false"/>
          <w:color w:val="000000"/>
        </w:rPr>
        <w:t xml:space="preserve">       Мемлекеттік қызметті ұсыну бойынша арнайы комиссияның жұмысшы органдарының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3590"/>
        <w:gridCol w:w="4350"/>
        <w:gridCol w:w="2418"/>
        <w:gridCol w:w="1827"/>
      </w:tblGrid>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заңды орналасқан (қала, аудан, көше, үйдің (пәтердің) №, электронды поштасының) мекен жайы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коды және байланыс телефон нөмірлері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істеу кестесі</w:t>
            </w:r>
          </w:p>
        </w:tc>
      </w:tr>
      <w:tr>
        <w:trPr>
          <w:trHeight w:val="31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6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жұмыспен қамту және әлеуметтік бағдарламалар бөлімі</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Шаян ауылы, Әуезов көшесі, нөмірсіз үй, gauharbaidibek@mail.ru</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2-16-35 2-11-86</w:t>
            </w:r>
          </w:p>
        </w:tc>
        <w:tc>
          <w:tcPr>
            <w:tcW w:w="1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Аптаның бес жұмыс күні, мереке мен демалыс күндерінен басқа</w:t>
            </w:r>
          </w:p>
          <w:p>
            <w:pPr>
              <w:spacing w:after="20"/>
              <w:ind w:left="20"/>
              <w:jc w:val="both"/>
            </w:pPr>
            <w:r>
              <w:rPr>
                <w:rFonts w:ascii="Times New Roman"/>
                <w:b w:val="false"/>
                <w:i w:val="false"/>
                <w:color w:val="000000"/>
                <w:sz w:val="20"/>
              </w:rPr>
              <w:t>9-00- ден 18-00 ге дейін түскі үзіліс 13-00 ден 14-00–ге дейін</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жұмыспен қамту және әлеуметтік бағдарламалар бөлімі</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Қазығұрт ауылы, Д.Қонаев көшесі, № 88 үй, kgz_enbek@mail.ru</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2-16-70 2-12-18</w:t>
            </w:r>
          </w:p>
        </w:tc>
        <w:tc>
          <w:tcPr>
            <w:tcW w:w="0" w:type="auto"/>
            <w:vMerge/>
            <w:tcBorders>
              <w:top w:val="nil"/>
              <w:left w:val="single" w:color="cfcfcf" w:sz="5"/>
              <w:bottom w:val="single" w:color="cfcfcf" w:sz="5"/>
              <w:right w:val="single" w:color="cfcfcf" w:sz="5"/>
            </w:tcBorders>
          </w:tcPr>
          <w:p/>
        </w:tc>
      </w:tr>
      <w:tr>
        <w:trPr>
          <w:trHeight w:val="90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жұмыспен қамту және әлеуметтік бағдарламалар бөлімі</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Жетісай қаласы, Ш.Айманов көшесі, № 1 үй, nurgan_1986_18@mail.ru</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6-32-73 6-11-59</w:t>
            </w:r>
          </w:p>
        </w:tc>
        <w:tc>
          <w:tcPr>
            <w:tcW w:w="0" w:type="auto"/>
            <w:vMerge/>
            <w:tcBorders>
              <w:top w:val="nil"/>
              <w:left w:val="single" w:color="cfcfcf" w:sz="5"/>
              <w:bottom w:val="single" w:color="cfcfcf" w:sz="5"/>
              <w:right w:val="single" w:color="cfcfcf" w:sz="5"/>
            </w:tcBorders>
          </w:tcPr>
          <w:p/>
        </w:tc>
      </w:tr>
      <w:tr>
        <w:trPr>
          <w:trHeight w:val="99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жұмыспен қамту және әлеуметтік бағдарламалар бөлімі</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Ордабасы ауданы, Темірлан ауылы, </w:t>
            </w:r>
            <w:r>
              <w:br/>
            </w:r>
            <w:r>
              <w:rPr>
                <w:rFonts w:ascii="Times New Roman"/>
                <w:b w:val="false"/>
                <w:i w:val="false"/>
                <w:color w:val="000000"/>
                <w:sz w:val="20"/>
              </w:rPr>
              <w:t>
Т.Аубакиров көшесі, № 2 үй, ord_tszn@mail.ru</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2-17-67 2-20-41</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жұмыспен қамту және әлеуметтік бағдарламалар бөлімі</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ауданы, Шәуілдір ауылы, </w:t>
            </w:r>
            <w:r>
              <w:br/>
            </w:r>
            <w:r>
              <w:rPr>
                <w:rFonts w:ascii="Times New Roman"/>
                <w:b w:val="false"/>
                <w:i w:val="false"/>
                <w:color w:val="000000"/>
                <w:sz w:val="20"/>
              </w:rPr>
              <w:t>
О.Баймішов көшесі, № 12 үй, amantai44@mail.ru</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2-13-88 2-10-03</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жұмыспен қамту және әлеуметтік бағдарламалар бөлімі</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Ақсукент ауылы, Абылай хан көшесі, № 66 үй, gulzara66@mail.ru</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2-10-90 2-22-99</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жұмыспен қамту және әлеуметтік бағдарламалар бөлімі</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Сарыағаш қаласы, С.Исмайлов көшесі, нөмірсіз үй, sarygazhozn@mail.ru</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2-15-43 2-35-95</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жұмыспен қамту және әлеуметтік бағдарламалар бөлімі</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Шолаққорған ауылы, Әйтеке би көшесі, № 39 үй, coz-zan@mail.ru</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4-14-36 4-33-20</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аудандық жұмыспен қамту және әлеуметтік бағдарламалар бөлімі</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Ленгір қаласы, Төлеби көшесі, нөмірсіз үй, tol_tszn@mail.ru</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6-29-90 6-28-85</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жұмыспен қамту және әлеуметтік бағдарламалар бөлімі</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Т. Рысқұлов ауылы, Т. Рысқұлов көшесі, № 318 үй, tul_tszn@mail.ru</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5-21-59 5-17-25</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жұмыспен қамту және әлеуметтік бағдарламалар бөлімі</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Шардара қаласы, Қазыбек би көшесі, нөмірсіз үй, shar_tszn@mail.ru</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2-27-61 2-15-31</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жұмыспен қамту және әлеуметтік бағдарламалар бөлімі</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Төлеби көшесі, нөмірсіз үй, ar_tszn@mail.ru</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2-0198 2-01-99</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жұмыспен қамту және әлеуметтік бағдарламалар бөлімі</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Кентау қаласы, </w:t>
            </w:r>
            <w:r>
              <w:br/>
            </w:r>
            <w:r>
              <w:rPr>
                <w:rFonts w:ascii="Times New Roman"/>
                <w:b w:val="false"/>
                <w:i w:val="false"/>
                <w:color w:val="000000"/>
                <w:sz w:val="20"/>
              </w:rPr>
              <w:t>
Төлеби көшесі, № 55 үй adik_kent@mail.ru</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3-25-88 3 -28-16</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жұмыспен қамту және әлеуметтік бағдарламалар бөлімі</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қаласы, </w:t>
            </w:r>
            <w:r>
              <w:br/>
            </w:r>
            <w:r>
              <w:rPr>
                <w:rFonts w:ascii="Times New Roman"/>
                <w:b w:val="false"/>
                <w:i w:val="false"/>
                <w:color w:val="000000"/>
                <w:sz w:val="20"/>
              </w:rPr>
              <w:t>
Т.Тәтібаев көшесі, нөмірсіз үй, tur_szn@mail.ru</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3-24-51 3-11-62</w:t>
            </w:r>
          </w:p>
        </w:tc>
        <w:tc>
          <w:tcPr>
            <w:tcW w:w="0" w:type="auto"/>
            <w:vMerge/>
            <w:tcBorders>
              <w:top w:val="nil"/>
              <w:left w:val="single" w:color="cfcfcf" w:sz="5"/>
              <w:bottom w:val="single" w:color="cfcfcf" w:sz="5"/>
              <w:right w:val="single" w:color="cfcfcf" w:sz="5"/>
            </w:tcBorders>
          </w:tcPr>
          <w:p/>
        </w:tc>
      </w:tr>
      <w:tr>
        <w:trPr>
          <w:trHeight w:val="76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жұмыспен қамту және әлеуметтік бағдарламалар бөлімі</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Төлеби көшесі, № 21 үй, oz_sp@mail.ru</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53-41-77 53-65-78</w:t>
            </w:r>
          </w:p>
        </w:tc>
        <w:tc>
          <w:tcPr>
            <w:tcW w:w="0" w:type="auto"/>
            <w:vMerge/>
            <w:tcBorders>
              <w:top w:val="nil"/>
              <w:left w:val="single" w:color="cfcfcf" w:sz="5"/>
              <w:bottom w:val="single" w:color="cfcfcf" w:sz="5"/>
              <w:right w:val="single" w:color="cfcfcf" w:sz="5"/>
            </w:tcBorders>
          </w:tcPr>
          <w:p/>
        </w:tc>
      </w:tr>
    </w:tbl>
    <w:bookmarkStart w:name="z22" w:id="18"/>
    <w:p>
      <w:pPr>
        <w:spacing w:after="0"/>
        <w:ind w:left="0"/>
        <w:jc w:val="both"/>
      </w:pPr>
      <w:r>
        <w:rPr>
          <w:rFonts w:ascii="Times New Roman"/>
          <w:b w:val="false"/>
          <w:i w:val="false"/>
          <w:color w:val="000000"/>
          <w:sz w:val="28"/>
        </w:rPr>
        <w:t>
«Семей ядролық сынақ полигонында ядролық</w:t>
      </w:r>
      <w:r>
        <w:br/>
      </w:r>
      <w:r>
        <w:rPr>
          <w:rFonts w:ascii="Times New Roman"/>
          <w:b w:val="false"/>
          <w:i w:val="false"/>
          <w:color w:val="000000"/>
          <w:sz w:val="28"/>
        </w:rPr>
        <w:t>
сынақтардың салдарынан зардап шеккен</w:t>
      </w:r>
      <w:r>
        <w:br/>
      </w:r>
      <w:r>
        <w:rPr>
          <w:rFonts w:ascii="Times New Roman"/>
          <w:b w:val="false"/>
          <w:i w:val="false"/>
          <w:color w:val="000000"/>
          <w:sz w:val="28"/>
        </w:rPr>
        <w:t>
азаматтарды тіркеу, және есепке алу»</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3-қосымша</w:t>
      </w:r>
    </w:p>
    <w:bookmarkEnd w:id="18"/>
    <w:p>
      <w:pPr>
        <w:spacing w:after="0"/>
        <w:ind w:left="0"/>
        <w:jc w:val="left"/>
      </w:pPr>
      <w:r>
        <w:rPr>
          <w:rFonts w:ascii="Times New Roman"/>
          <w:b/>
          <w:i w:val="false"/>
          <w:color w:val="000000"/>
        </w:rPr>
        <w:t xml:space="preserve">       Әкімшілік әрекеттердің (ресімдердің) қарым-қатынасы және реттілік сипаттамасы</w:t>
      </w:r>
    </w:p>
    <w:p>
      <w:pPr>
        <w:spacing w:after="0"/>
        <w:ind w:left="0"/>
        <w:jc w:val="left"/>
      </w:pPr>
      <w:r>
        <w:rPr>
          <w:rFonts w:ascii="Times New Roman"/>
          <w:b/>
          <w:i w:val="false"/>
          <w:color w:val="000000"/>
        </w:rPr>
        <w:t xml:space="preserve"> 1-кесте. ҚФБ әрекеттерінің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2"/>
        <w:gridCol w:w="3583"/>
        <w:gridCol w:w="3337"/>
        <w:gridCol w:w="3728"/>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әрекеті (барысы, жұмыс ағыны)</w:t>
            </w:r>
          </w:p>
        </w:tc>
      </w:tr>
      <w:tr>
        <w:trPr>
          <w:trHeight w:val="705"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(барысының, жұмыс ағыны) реттік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бөлімінің инспекторы</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бөлімінің инспекторы</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(үдерістің, рәсімнің, операцияның) атауы және оның сипаттамасы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қабылдау</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қою, құжат жинау</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Тізілімді жасап құжатты жөнелту</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w:t>
            </w:r>
            <w:r>
              <w:br/>
            </w:r>
            <w:r>
              <w:rPr>
                <w:rFonts w:ascii="Times New Roman"/>
                <w:b w:val="false"/>
                <w:i w:val="false"/>
                <w:color w:val="000000"/>
                <w:sz w:val="20"/>
              </w:rPr>
              <w:t>
ұйымдық-</w:t>
            </w:r>
            <w:r>
              <w:br/>
            </w:r>
            <w:r>
              <w:rPr>
                <w:rFonts w:ascii="Times New Roman"/>
                <w:b w:val="false"/>
                <w:i w:val="false"/>
                <w:color w:val="000000"/>
                <w:sz w:val="20"/>
              </w:rPr>
              <w:t>
өкімдік шешім)</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және қол хат беру</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 жинау</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жұмысшы органына құжат жіберу</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екі реттен кем емес</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2"/>
        <w:gridCol w:w="3583"/>
        <w:gridCol w:w="3337"/>
        <w:gridCol w:w="3728"/>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әрекеті (барысы, жұмыс ағыны)</w:t>
            </w:r>
          </w:p>
        </w:tc>
      </w:tr>
      <w:tr>
        <w:trPr>
          <w:trHeight w:val="66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(барысының, жұмыс ағыны) реттік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жұмысшы органының кеңсе қызметкері</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жұмысшы органының басшысы</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жұмысшы органының жауапты орындаушысы</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(үдерістің, рәсімнің, операцияның) атауы және оның сипаттамасы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қабылдау және тіркеу</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 алмасып, арнайы комиссияның жұмысшы органының жауапты орындаушысын тағайындау</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тексеріп, дәлелді бас тарту немесе хабарлама беру</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w:t>
            </w:r>
            <w:r>
              <w:br/>
            </w:r>
            <w:r>
              <w:rPr>
                <w:rFonts w:ascii="Times New Roman"/>
                <w:b w:val="false"/>
                <w:i w:val="false"/>
                <w:color w:val="000000"/>
                <w:sz w:val="20"/>
              </w:rPr>
              <w:t>
ұйымдық-</w:t>
            </w:r>
            <w:r>
              <w:br/>
            </w:r>
            <w:r>
              <w:rPr>
                <w:rFonts w:ascii="Times New Roman"/>
                <w:b w:val="false"/>
                <w:i w:val="false"/>
                <w:color w:val="000000"/>
                <w:sz w:val="20"/>
              </w:rPr>
              <w:t>
өкімдік шешім)</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алдына бұрыштама қоюға құжаттарды жолдау</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Бұрыштама қойып, арнайы комиссияның жұмысшы органының жауапты орындаушысына жолдау </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арнайы комиссияның жұмысшы органына тапсыру</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жеті күнтізбелік күн ішінде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2"/>
        <w:gridCol w:w="3583"/>
        <w:gridCol w:w="3337"/>
        <w:gridCol w:w="3728"/>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әрекеті (барысы, жұмыс ағыны)</w:t>
            </w:r>
          </w:p>
        </w:tc>
      </w:tr>
      <w:tr>
        <w:trPr>
          <w:trHeight w:val="66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(барысының, жұмыс ағыны) реттік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жұмысшы органының басшысы</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жұмысшы органының кеңсе қызметкері</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(үдерістің, рәсімнің, операцияның) атауы және оның сипаттамасы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Хат-хабарламалармен танысу</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Хабарламаларды Семей ядролық сынақ полигонындағы ядролық сынақтардың салдарынан зардап шеккен азаматтарды тіркеу, және есепке алу кітабына тіркеу, дәлелді бас тарту немесе хабарлама беру немесе орталыққа жіберу</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 немесе хабарлама беру</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w:t>
            </w:r>
            <w:r>
              <w:br/>
            </w:r>
            <w:r>
              <w:rPr>
                <w:rFonts w:ascii="Times New Roman"/>
                <w:b w:val="false"/>
                <w:i w:val="false"/>
                <w:color w:val="000000"/>
                <w:sz w:val="20"/>
              </w:rPr>
              <w:t>
ұйымдық-</w:t>
            </w:r>
            <w:r>
              <w:br/>
            </w:r>
            <w:r>
              <w:rPr>
                <w:rFonts w:ascii="Times New Roman"/>
                <w:b w:val="false"/>
                <w:i w:val="false"/>
                <w:color w:val="000000"/>
                <w:sz w:val="20"/>
              </w:rPr>
              <w:t>
өкімдік шешім)</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дәлелді бас тарту беру немесе Орталыққа жіберу</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дәлелді бас тартқаны жөнінде қол хат беру</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 ішінде</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 ішінде</w:t>
            </w:r>
          </w:p>
        </w:tc>
      </w:tr>
    </w:tbl>
    <w:p>
      <w:pPr>
        <w:spacing w:after="0"/>
        <w:ind w:left="0"/>
        <w:jc w:val="left"/>
      </w:pPr>
      <w:r>
        <w:rPr>
          <w:rFonts w:ascii="Times New Roman"/>
          <w:b/>
          <w:i w:val="false"/>
          <w:color w:val="000000"/>
        </w:rPr>
        <w:t xml:space="preserve"> 2-кесте. Пайдалану нұсқалары. Негізгі үдеріс.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5"/>
        <w:gridCol w:w="4581"/>
        <w:gridCol w:w="4334"/>
      </w:tblGrid>
      <w:tr>
        <w:trPr>
          <w:trHeight w:val="30" w:hRule="atLeast"/>
        </w:trPr>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КФБ 1-топ</w:t>
            </w:r>
            <w:r>
              <w:br/>
            </w:r>
            <w:r>
              <w:rPr>
                <w:rFonts w:ascii="Times New Roman"/>
                <w:b w:val="false"/>
                <w:i w:val="false"/>
                <w:color w:val="000000"/>
                <w:sz w:val="20"/>
              </w:rPr>
              <w:t xml:space="preserve">
Орталық инспекторы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КФБ 2-топ</w:t>
            </w:r>
            <w:r>
              <w:br/>
            </w:r>
            <w:r>
              <w:rPr>
                <w:rFonts w:ascii="Times New Roman"/>
                <w:b w:val="false"/>
                <w:i w:val="false"/>
                <w:color w:val="000000"/>
                <w:sz w:val="20"/>
              </w:rPr>
              <w:t xml:space="preserve">
Арнайы комиссияның жұмысшы органының жауапты орындаушысы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КФБ 3-топ</w:t>
            </w:r>
            <w:r>
              <w:br/>
            </w:r>
            <w:r>
              <w:rPr>
                <w:rFonts w:ascii="Times New Roman"/>
                <w:b w:val="false"/>
                <w:i w:val="false"/>
                <w:color w:val="000000"/>
                <w:sz w:val="20"/>
              </w:rPr>
              <w:t xml:space="preserve">
Арнайы комиссияның жұмысшы органының басшысы </w:t>
            </w:r>
          </w:p>
        </w:tc>
      </w:tr>
      <w:tr>
        <w:trPr>
          <w:trHeight w:val="30" w:hRule="atLeast"/>
        </w:trPr>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1-әрекет</w:t>
            </w:r>
            <w:r>
              <w:br/>
            </w:r>
            <w:r>
              <w:rPr>
                <w:rFonts w:ascii="Times New Roman"/>
                <w:b w:val="false"/>
                <w:i w:val="false"/>
                <w:color w:val="000000"/>
                <w:sz w:val="20"/>
              </w:rPr>
              <w:t>
Құжат қабылдау, қолхат беру, арызды тіркеу, Арнайы комиссияның жұмысшы органына жіберу</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2-әрекет</w:t>
            </w:r>
            <w:r>
              <w:br/>
            </w:r>
            <w:r>
              <w:rPr>
                <w:rFonts w:ascii="Times New Roman"/>
                <w:b w:val="false"/>
                <w:i w:val="false"/>
                <w:color w:val="000000"/>
                <w:sz w:val="20"/>
              </w:rPr>
              <w:t xml:space="preserve">
Арызды орталықтан немесе тұтынушыдан қабылдау, тіркеу арызды Арнайы комиссияның жұмысшы органының басшысына жіберу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3-әрекет</w:t>
            </w:r>
            <w:r>
              <w:br/>
            </w:r>
            <w:r>
              <w:rPr>
                <w:rFonts w:ascii="Times New Roman"/>
                <w:b w:val="false"/>
                <w:i w:val="false"/>
                <w:color w:val="000000"/>
                <w:sz w:val="20"/>
              </w:rPr>
              <w:t>
Жауапты орындаушыны тағайындап, бұрыштама қою</w:t>
            </w:r>
          </w:p>
        </w:tc>
      </w:tr>
      <w:tr>
        <w:trPr>
          <w:trHeight w:val="30" w:hRule="atLeast"/>
        </w:trPr>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4-әрекет</w:t>
            </w:r>
            <w:r>
              <w:br/>
            </w:r>
            <w:r>
              <w:rPr>
                <w:rFonts w:ascii="Times New Roman"/>
                <w:b w:val="false"/>
                <w:i w:val="false"/>
                <w:color w:val="000000"/>
                <w:sz w:val="20"/>
              </w:rPr>
              <w:t xml:space="preserve">
Арызды қарау. Хабарлама дайындау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5-әрекет</w:t>
            </w:r>
            <w:r>
              <w:br/>
            </w:r>
            <w:r>
              <w:rPr>
                <w:rFonts w:ascii="Times New Roman"/>
                <w:b w:val="false"/>
                <w:i w:val="false"/>
                <w:color w:val="000000"/>
                <w:sz w:val="20"/>
              </w:rPr>
              <w:t>
Хабарламаға қол қою</w:t>
            </w:r>
          </w:p>
        </w:tc>
      </w:tr>
      <w:tr>
        <w:trPr>
          <w:trHeight w:val="1845" w:hRule="atLeast"/>
        </w:trPr>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6-әрекет</w:t>
            </w:r>
            <w:r>
              <w:br/>
            </w:r>
            <w:r>
              <w:rPr>
                <w:rFonts w:ascii="Times New Roman"/>
                <w:b w:val="false"/>
                <w:i w:val="false"/>
                <w:color w:val="000000"/>
                <w:sz w:val="20"/>
              </w:rPr>
              <w:t>
Хабарламаны Семей ядролық сынақ полигонында ядролық сынақтардың салдарынан зардап шеккен азаматтарды тіркеу, және есепке алу кітабына тіркеу</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7-әрекет</w:t>
            </w:r>
            <w:r>
              <w:br/>
            </w:r>
            <w:r>
              <w:rPr>
                <w:rFonts w:ascii="Times New Roman"/>
                <w:b w:val="false"/>
                <w:i w:val="false"/>
                <w:color w:val="000000"/>
                <w:sz w:val="20"/>
              </w:rPr>
              <w:t>
Хабарламаны орталыққа жіберу немесе тұтынушыға беру</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8-әрекет</w:t>
            </w:r>
            <w:r>
              <w:br/>
            </w:r>
            <w:r>
              <w:rPr>
                <w:rFonts w:ascii="Times New Roman"/>
                <w:b w:val="false"/>
                <w:i w:val="false"/>
                <w:color w:val="000000"/>
                <w:sz w:val="20"/>
              </w:rPr>
              <w:t xml:space="preserve">
Хабарламаны орталықта тұтынушыға беру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 Балама үдеріс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9"/>
        <w:gridCol w:w="4616"/>
        <w:gridCol w:w="4265"/>
      </w:tblGrid>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КФБ 1-топ</w:t>
            </w:r>
            <w:r>
              <w:br/>
            </w:r>
            <w:r>
              <w:rPr>
                <w:rFonts w:ascii="Times New Roman"/>
                <w:b w:val="false"/>
                <w:i w:val="false"/>
                <w:color w:val="000000"/>
                <w:sz w:val="20"/>
              </w:rPr>
              <w:t xml:space="preserve">
Орталық маманы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КФБ 2-топ</w:t>
            </w:r>
            <w:r>
              <w:br/>
            </w:r>
            <w:r>
              <w:rPr>
                <w:rFonts w:ascii="Times New Roman"/>
                <w:b w:val="false"/>
                <w:i w:val="false"/>
                <w:color w:val="000000"/>
                <w:sz w:val="20"/>
              </w:rPr>
              <w:t xml:space="preserve">
Арнайы комиссияның жұмысшы органының жауапты маманы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КФБ 3-топ</w:t>
            </w:r>
            <w:r>
              <w:br/>
            </w:r>
            <w:r>
              <w:rPr>
                <w:rFonts w:ascii="Times New Roman"/>
                <w:b w:val="false"/>
                <w:i w:val="false"/>
                <w:color w:val="000000"/>
                <w:sz w:val="20"/>
              </w:rPr>
              <w:t xml:space="preserve">
Арнайы комиссияның жұмысшы органының басшысы </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1-әрекет</w:t>
            </w:r>
            <w:r>
              <w:br/>
            </w:r>
            <w:r>
              <w:rPr>
                <w:rFonts w:ascii="Times New Roman"/>
                <w:b w:val="false"/>
                <w:i w:val="false"/>
                <w:color w:val="000000"/>
                <w:sz w:val="20"/>
              </w:rPr>
              <w:t>
Құжат қабылдау, қолхат беру, арызды тіркеу, Арнайы комиссияның жұмысшы органына құжаттарды жіберу</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2-әрекет</w:t>
            </w:r>
            <w:r>
              <w:br/>
            </w:r>
            <w:r>
              <w:rPr>
                <w:rFonts w:ascii="Times New Roman"/>
                <w:b w:val="false"/>
                <w:i w:val="false"/>
                <w:color w:val="000000"/>
                <w:sz w:val="20"/>
              </w:rPr>
              <w:t>
Арызды орталықтан немесе тұтынушыдан қабылдау, тіркеу, Арнайы комиссияның жұмысшы органының басшысына жолдау</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3-әрекет</w:t>
            </w:r>
            <w:r>
              <w:br/>
            </w:r>
            <w:r>
              <w:rPr>
                <w:rFonts w:ascii="Times New Roman"/>
                <w:b w:val="false"/>
                <w:i w:val="false"/>
                <w:color w:val="000000"/>
                <w:sz w:val="20"/>
              </w:rPr>
              <w:t>
Орындау үшін арнайы комиссияның жұмысшы органының жауапты орындаушысын тағайындап, бұрыштама қою</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4-әрекет</w:t>
            </w:r>
            <w:r>
              <w:br/>
            </w:r>
            <w:r>
              <w:rPr>
                <w:rFonts w:ascii="Times New Roman"/>
                <w:b w:val="false"/>
                <w:i w:val="false"/>
                <w:color w:val="000000"/>
                <w:sz w:val="20"/>
              </w:rPr>
              <w:t>
Арызды қарау. Дәлелді бас тартуды дайындау</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5-әрекет</w:t>
            </w:r>
            <w:r>
              <w:br/>
            </w:r>
            <w:r>
              <w:rPr>
                <w:rFonts w:ascii="Times New Roman"/>
                <w:b w:val="false"/>
                <w:i w:val="false"/>
                <w:color w:val="000000"/>
                <w:sz w:val="20"/>
              </w:rPr>
              <w:t>
Дәлелді бас тартуға қол қою</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6-әрекет</w:t>
            </w:r>
            <w:r>
              <w:br/>
            </w:r>
            <w:r>
              <w:rPr>
                <w:rFonts w:ascii="Times New Roman"/>
                <w:b w:val="false"/>
                <w:i w:val="false"/>
                <w:color w:val="000000"/>
                <w:sz w:val="20"/>
              </w:rPr>
              <w:t>
Дәлелді бас тартуды орталыққа немесе тұтынушыға беру</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7-әрекет</w:t>
            </w:r>
            <w:r>
              <w:br/>
            </w:r>
            <w:r>
              <w:rPr>
                <w:rFonts w:ascii="Times New Roman"/>
                <w:b w:val="false"/>
                <w:i w:val="false"/>
                <w:color w:val="000000"/>
                <w:sz w:val="20"/>
              </w:rPr>
              <w:t>
Дәлелді бас тартуды орталықта тұтынушыға беру</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 w:id="19"/>
    <w:p>
      <w:pPr>
        <w:spacing w:after="0"/>
        <w:ind w:left="0"/>
        <w:jc w:val="both"/>
      </w:pPr>
      <w:r>
        <w:rPr>
          <w:rFonts w:ascii="Times New Roman"/>
          <w:b w:val="false"/>
          <w:i w:val="false"/>
          <w:color w:val="000000"/>
          <w:sz w:val="28"/>
        </w:rPr>
        <w:t>
«Семей ядролық сынақ полигонында</w:t>
      </w:r>
      <w:r>
        <w:br/>
      </w:r>
      <w:r>
        <w:rPr>
          <w:rFonts w:ascii="Times New Roman"/>
          <w:b w:val="false"/>
          <w:i w:val="false"/>
          <w:color w:val="000000"/>
          <w:sz w:val="28"/>
        </w:rPr>
        <w:t>
ядролық сынақтардың салдарынан зардап</w:t>
      </w:r>
      <w:r>
        <w:br/>
      </w:r>
      <w:r>
        <w:rPr>
          <w:rFonts w:ascii="Times New Roman"/>
          <w:b w:val="false"/>
          <w:i w:val="false"/>
          <w:color w:val="000000"/>
          <w:sz w:val="28"/>
        </w:rPr>
        <w:t>
шеккен азаматтарды тіркеу, және есепке алу»</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4-қосымша</w:t>
      </w:r>
    </w:p>
    <w:bookmarkEnd w:id="19"/>
    <w:p>
      <w:pPr>
        <w:spacing w:after="0"/>
        <w:ind w:left="0"/>
        <w:jc w:val="left"/>
      </w:pPr>
      <w:r>
        <w:rPr>
          <w:rFonts w:ascii="Times New Roman"/>
          <w:b/>
          <w:i w:val="false"/>
          <w:color w:val="000000"/>
        </w:rPr>
        <w:t xml:space="preserve">       Әкімшілік әрекеттердің логикалық реттілігі арасындағы өзара байланысты айқындайтын сызбалар</w:t>
      </w:r>
      <w:r>
        <w:br/>
      </w:r>
      <w:r>
        <w:rPr>
          <w:rFonts w:ascii="Times New Roman"/>
          <w:b/>
          <w:i w:val="false"/>
          <w:color w:val="000000"/>
        </w:rPr>
        <w:t>
 </w:t>
      </w:r>
    </w:p>
    <w:p>
      <w:pPr>
        <w:spacing w:after="0"/>
        <w:ind w:left="0"/>
        <w:jc w:val="both"/>
      </w:pPr>
      <w:r>
        <w:drawing>
          <wp:inline distT="0" distB="0" distL="0" distR="0">
            <wp:extent cx="9144000" cy="820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144000" cy="8204200"/>
                    </a:xfrm>
                    <a:prstGeom prst="rect">
                      <a:avLst/>
                    </a:prstGeom>
                  </pic:spPr>
                </pic:pic>
              </a:graphicData>
            </a:graphic>
          </wp:inline>
        </w:drawing>
      </w:r>
    </w:p>
    <w:bookmarkStart w:name="z24" w:id="20"/>
    <w:p>
      <w:pPr>
        <w:spacing w:after="0"/>
        <w:ind w:left="0"/>
        <w:jc w:val="both"/>
      </w:pPr>
      <w:r>
        <w:rPr>
          <w:rFonts w:ascii="Times New Roman"/>
          <w:b w:val="false"/>
          <w:i w:val="false"/>
          <w:color w:val="000000"/>
          <w:sz w:val="28"/>
        </w:rPr>
        <w:t>
Оңтүстік Қазақстан облысы</w:t>
      </w:r>
      <w:r>
        <w:br/>
      </w:r>
      <w:r>
        <w:rPr>
          <w:rFonts w:ascii="Times New Roman"/>
          <w:b w:val="false"/>
          <w:i w:val="false"/>
          <w:color w:val="000000"/>
          <w:sz w:val="28"/>
        </w:rPr>
        <w:t>
әкімдігінің 2012 жылғы 13 маусымдағы</w:t>
      </w:r>
      <w:r>
        <w:br/>
      </w:r>
      <w:r>
        <w:rPr>
          <w:rFonts w:ascii="Times New Roman"/>
          <w:b w:val="false"/>
          <w:i w:val="false"/>
          <w:color w:val="000000"/>
          <w:sz w:val="28"/>
        </w:rPr>
        <w:t>
№ 185 қаулысына 3-қосымша</w:t>
      </w:r>
    </w:p>
    <w:bookmarkEnd w:id="20"/>
    <w:p>
      <w:pPr>
        <w:spacing w:after="0"/>
        <w:ind w:left="0"/>
        <w:jc w:val="left"/>
      </w:pPr>
      <w:r>
        <w:rPr>
          <w:rFonts w:ascii="Times New Roman"/>
          <w:b/>
          <w:i w:val="false"/>
          <w:color w:val="000000"/>
        </w:rPr>
        <w:t xml:space="preserve">       «Мүгедектерге протездік-ортопедиялық көмек ұсыну үшін оларға құжаттарды ресімдеу» мемлекеттік қызметінің регламенті 1. Негізгі ұғымдар</w:t>
      </w:r>
    </w:p>
    <w:p>
      <w:pPr>
        <w:spacing w:after="0"/>
        <w:ind w:left="0"/>
        <w:jc w:val="both"/>
      </w:pPr>
      <w:r>
        <w:rPr>
          <w:rFonts w:ascii="Times New Roman"/>
          <w:b w:val="false"/>
          <w:i w:val="false"/>
          <w:color w:val="000000"/>
          <w:sz w:val="28"/>
        </w:rPr>
        <w:t>      1. Осы «Мүгедектерге протездік-ортопедиялық көмек ұсыну үшін оларға құжаттарды ресімдеу» мемлекеттік қызметінің регламентінде (бұдан әрі - Регламент) келесі ұғымдар қолданылады:</w:t>
      </w:r>
      <w:r>
        <w:br/>
      </w:r>
      <w:r>
        <w:rPr>
          <w:rFonts w:ascii="Times New Roman"/>
          <w:b w:val="false"/>
          <w:i w:val="false"/>
          <w:color w:val="000000"/>
          <w:sz w:val="28"/>
        </w:rPr>
        <w:t>
      1) уәкілетті орган - ауданның, облыстық маңызы бар қаланың жұмыспен қамту және әлеуметтік бағдарламалар бөлімі;</w:t>
      </w:r>
      <w:r>
        <w:br/>
      </w:r>
      <w:r>
        <w:rPr>
          <w:rFonts w:ascii="Times New Roman"/>
          <w:b w:val="false"/>
          <w:i w:val="false"/>
          <w:color w:val="000000"/>
          <w:sz w:val="28"/>
        </w:rPr>
        <w:t>
      2) тұтынушы - жеке тұлға;</w:t>
      </w:r>
      <w:r>
        <w:br/>
      </w:r>
      <w:r>
        <w:rPr>
          <w:rFonts w:ascii="Times New Roman"/>
          <w:b w:val="false"/>
          <w:i w:val="false"/>
          <w:color w:val="000000"/>
          <w:sz w:val="28"/>
        </w:rPr>
        <w:t>
      3) ХҚКО АЖ - халыққа қызмет көрсету орталығының ақпараттық жүйесі;</w:t>
      </w:r>
      <w:r>
        <w:br/>
      </w:r>
      <w:r>
        <w:rPr>
          <w:rFonts w:ascii="Times New Roman"/>
          <w:b w:val="false"/>
          <w:i w:val="false"/>
          <w:color w:val="000000"/>
          <w:sz w:val="28"/>
        </w:rPr>
        <w:t>
      4) УО АЖ - уәкілетті органның ақпараттық жүйесі.</w:t>
      </w:r>
    </w:p>
    <w:bookmarkStart w:name="z25" w:id="21"/>
    <w:p>
      <w:pPr>
        <w:spacing w:after="0"/>
        <w:ind w:left="0"/>
        <w:jc w:val="left"/>
      </w:pPr>
      <w:r>
        <w:rPr>
          <w:rFonts w:ascii="Times New Roman"/>
          <w:b/>
          <w:i w:val="false"/>
          <w:color w:val="000000"/>
        </w:rPr>
        <w:t xml:space="preserve"> 
2. Жалпы ережелер</w:t>
      </w:r>
    </w:p>
    <w:bookmarkEnd w:id="21"/>
    <w:p>
      <w:pPr>
        <w:spacing w:after="0"/>
        <w:ind w:left="0"/>
        <w:jc w:val="both"/>
      </w:pPr>
      <w:r>
        <w:rPr>
          <w:rFonts w:ascii="Times New Roman"/>
          <w:b w:val="false"/>
          <w:i w:val="false"/>
          <w:color w:val="000000"/>
          <w:sz w:val="28"/>
        </w:rPr>
        <w:t>      2. Осы Регламент Қазақстан Республикасының «Әкімшілік рәсімдер туралы» 2000 жылғы 27 қарашадағы Заңы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«Нормативтік құқықтық актілер туралы» Қазақстан Республикасының 1998 жылғы 24 наурыздағы Заңы 3-бабының 3-тармағы </w:t>
      </w:r>
      <w:r>
        <w:rPr>
          <w:rFonts w:ascii="Times New Roman"/>
          <w:b w:val="false"/>
          <w:i w:val="false"/>
          <w:color w:val="000000"/>
          <w:sz w:val="28"/>
        </w:rPr>
        <w:t>1-4) тармақшасына</w:t>
      </w:r>
      <w:r>
        <w:rPr>
          <w:rFonts w:ascii="Times New Roman"/>
          <w:b w:val="false"/>
          <w:i w:val="false"/>
          <w:color w:val="000000"/>
          <w:sz w:val="28"/>
        </w:rPr>
        <w:t xml:space="preserve"> сәйкес мемлекеттiк қызмет көрсету регламентi – мемлекеттiк қызмет көрсету стандартының сақталуын қамтамасыз етуге қойылатын талаптарды белгiлейтiн және орталық мемлекеттік және жергілікті атқарушы органдардың, олардың ведомстволық бағыныстағы ұйымдарының, лауазымды адамдардың, сондай-ақ жеке және заңды тұлғалардың мемлекеттiк қызмет көрсету жөніндегі қызмет тәртiбiн айқындайтын нормативтiк құқықтық акт.</w:t>
      </w:r>
      <w:r>
        <w:br/>
      </w:r>
      <w:r>
        <w:rPr>
          <w:rFonts w:ascii="Times New Roman"/>
          <w:b w:val="false"/>
          <w:i w:val="false"/>
          <w:color w:val="000000"/>
          <w:sz w:val="28"/>
        </w:rPr>
        <w:t>
      Мемлекеттік қызмет көрсету регламенті мемлекеттік қызмет көрсету процесіне қатысатын орталық мемлекеттік және жергілікті атқарушы органдардың, олардың ведомстволық бағыныстағы ұйымдары мен өзге де жеке және заңды тұлғалардың іс-қимылының (өзара іс-қимылының) сипаттамасын да белгілейді.</w:t>
      </w:r>
      <w:r>
        <w:br/>
      </w:r>
      <w:r>
        <w:rPr>
          <w:rFonts w:ascii="Times New Roman"/>
          <w:b w:val="false"/>
          <w:i w:val="false"/>
          <w:color w:val="000000"/>
          <w:sz w:val="28"/>
        </w:rPr>
        <w:t>
      3. Мемлекеттік қызмет уәкілетті органмен немесе Халыққа қызмет көрсету орталықтары (бұдан әрі - Орталық) арқылы ұсынылады.</w:t>
      </w:r>
      <w:r>
        <w:br/>
      </w:r>
      <w:r>
        <w:rPr>
          <w:rFonts w:ascii="Times New Roman"/>
          <w:b w:val="false"/>
          <w:i w:val="false"/>
          <w:color w:val="000000"/>
          <w:sz w:val="28"/>
        </w:rPr>
        <w:t>
      4. Мемлекеттік қызмет көрсету нысаны: автоматтандырылмаған.</w:t>
      </w:r>
      <w:r>
        <w:br/>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6. Мемлекеттік қызмет «Қазақстан Республикасында мүгедектерді әлеуметтік қорғау туралы» Қазақстан Республикасының 2005 жылғы 13 сәуірдегі </w:t>
      </w:r>
      <w:r>
        <w:rPr>
          <w:rFonts w:ascii="Times New Roman"/>
          <w:b w:val="false"/>
          <w:i w:val="false"/>
          <w:color w:val="000000"/>
          <w:sz w:val="28"/>
        </w:rPr>
        <w:t>Заңына</w:t>
      </w:r>
      <w:r>
        <w:rPr>
          <w:rFonts w:ascii="Times New Roman"/>
          <w:b w:val="false"/>
          <w:i w:val="false"/>
          <w:color w:val="000000"/>
          <w:sz w:val="28"/>
        </w:rPr>
        <w:t xml:space="preserve"> және «Мүгедектерді оңалтудың кейбір мәселелері туралы» Қазақстан Республикасы Үкіметінің 2005 жылғы 20 шілдедегі № 754 </w:t>
      </w:r>
      <w:r>
        <w:rPr>
          <w:rFonts w:ascii="Times New Roman"/>
          <w:b w:val="false"/>
          <w:i w:val="false"/>
          <w:color w:val="000000"/>
          <w:sz w:val="28"/>
        </w:rPr>
        <w:t>қаулысы</w:t>
      </w:r>
      <w:r>
        <w:rPr>
          <w:rFonts w:ascii="Times New Roman"/>
          <w:b w:val="false"/>
          <w:i w:val="false"/>
          <w:color w:val="000000"/>
          <w:sz w:val="28"/>
        </w:rPr>
        <w:t>,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қаулысына</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7. Өтініш беруші алатын көрсетілетін мемлекеттік қызметтің нәтижесі мүгедектерге протездiк-ортопедиялық көмек ұсыну үшін құжаттарды ресiмдеу туралы хабарлама (бұдан әрі - хабарлама) немесе қызмет көрсетуден бас тарту туралы дәлелді жауапты қағаз тасығышта беру болып табылады.</w:t>
      </w:r>
    </w:p>
    <w:bookmarkStart w:name="z26" w:id="22"/>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22"/>
    <w:p>
      <w:pPr>
        <w:spacing w:after="0"/>
        <w:ind w:left="0"/>
        <w:jc w:val="both"/>
      </w:pPr>
      <w:r>
        <w:rPr>
          <w:rFonts w:ascii="Times New Roman"/>
          <w:b w:val="false"/>
          <w:i w:val="false"/>
          <w:color w:val="000000"/>
          <w:sz w:val="28"/>
        </w:rPr>
        <w:t>      8. Мемлекеттік қызметті көрсету мәселесі бойынша, мемлекеттік қызметті көрсету барысы туралы ақпаратты осы Регламенттің 1 және 2-қосымшаларында мекен-жайлары көрсетілген уәкілетті органнан немесе Орталықтан алуға болады. Уәкілетті орган мен Орталықтың жұмыс кестесі Стандарттың 9-тармағында қарастырылған.</w:t>
      </w:r>
      <w:r>
        <w:br/>
      </w:r>
      <w:r>
        <w:rPr>
          <w:rFonts w:ascii="Times New Roman"/>
          <w:b w:val="false"/>
          <w:i w:val="false"/>
          <w:color w:val="000000"/>
          <w:sz w:val="28"/>
        </w:rPr>
        <w:t>
      9. Мемлекеттік қызмет көрсету мерзімдері Стандарттың 7-тармағында қарастырылған.</w:t>
      </w:r>
      <w:r>
        <w:br/>
      </w:r>
      <w:r>
        <w:rPr>
          <w:rFonts w:ascii="Times New Roman"/>
          <w:b w:val="false"/>
          <w:i w:val="false"/>
          <w:color w:val="000000"/>
          <w:sz w:val="28"/>
        </w:rPr>
        <w:t>
      10. Мемлекеттік қызметті көрсетуден бас тарту үшін негіз Стандарттың 16-тармағында көрсетілген.</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11. Мемлекеттік қызмет көрсетуді алу үшін тұтынушыдан өтініш түскен мезгілден бастап мемлекеттік қызметтің нәтижесін бергенге дейінгі мемлекеттік қызмет көрсетудің кезеңдері:</w:t>
      </w:r>
      <w:r>
        <w:br/>
      </w:r>
      <w:r>
        <w:rPr>
          <w:rFonts w:ascii="Times New Roman"/>
          <w:b w:val="false"/>
          <w:i w:val="false"/>
          <w:color w:val="000000"/>
          <w:sz w:val="28"/>
        </w:rPr>
        <w:t>
      1) тұтынушы уәкілетті органға немесе Орталыққа өтініш тапсырады;</w:t>
      </w:r>
      <w:r>
        <w:br/>
      </w:r>
      <w:r>
        <w:rPr>
          <w:rFonts w:ascii="Times New Roman"/>
          <w:b w:val="false"/>
          <w:i w:val="false"/>
          <w:color w:val="000000"/>
          <w:sz w:val="28"/>
        </w:rPr>
        <w:t>
      2) Орталық инспекторы құжаттарды тіркеп және Орталықтың жинақтау бөлімінің инспекторына жолдайды, Орталықтың жинақтау бөлімінің инспекторы құжаттарды уәкілетті органға жолдайды.</w:t>
      </w:r>
      <w:r>
        <w:br/>
      </w:r>
      <w:r>
        <w:rPr>
          <w:rFonts w:ascii="Times New Roman"/>
          <w:b w:val="false"/>
          <w:i w:val="false"/>
          <w:color w:val="000000"/>
          <w:sz w:val="28"/>
        </w:rPr>
        <w:t>
      Орталықтан уәкілетті органға жолданған құжаттар пакетінің жөнелтілуі, мемлекеттік қызметті көрсету үдерісіндегі құжаттар қозғалысын бақылауға мүмкіндік беретін штрихкодты сканердің белгіленеді;</w:t>
      </w:r>
      <w:r>
        <w:br/>
      </w:r>
      <w:r>
        <w:rPr>
          <w:rFonts w:ascii="Times New Roman"/>
          <w:b w:val="false"/>
          <w:i w:val="false"/>
          <w:color w:val="000000"/>
          <w:sz w:val="28"/>
        </w:rPr>
        <w:t>
      3) уәкілетті органның кеңсе қызметкері ХҚКО АЖ-де (егер уәкілетті органның өз ақпараттық жүйесі болмаған жағдайда) қабылдаған құжаттарды тіркеп, басшының қарауына жолдайды;</w:t>
      </w:r>
      <w:r>
        <w:br/>
      </w:r>
      <w:r>
        <w:rPr>
          <w:rFonts w:ascii="Times New Roman"/>
          <w:b w:val="false"/>
          <w:i w:val="false"/>
          <w:color w:val="000000"/>
          <w:sz w:val="28"/>
        </w:rPr>
        <w:t>
      4) уәкілетті органның басшысы құжаттарды қарап, жауапты орындаушыны анықтайды;</w:t>
      </w:r>
      <w:r>
        <w:br/>
      </w:r>
      <w:r>
        <w:rPr>
          <w:rFonts w:ascii="Times New Roman"/>
          <w:b w:val="false"/>
          <w:i w:val="false"/>
          <w:color w:val="000000"/>
          <w:sz w:val="28"/>
        </w:rPr>
        <w:t>
      5) жауапты орындаушы Орталықтан немесе тұтынушыдан келген өтінішті қарап, дәлелді бас тарту туралы жауап жазады немесе хабарламаны ресімдейді де уәкілетті органының басшысына қол қоюға жолдайды;</w:t>
      </w:r>
      <w:r>
        <w:br/>
      </w:r>
      <w:r>
        <w:rPr>
          <w:rFonts w:ascii="Times New Roman"/>
          <w:b w:val="false"/>
          <w:i w:val="false"/>
          <w:color w:val="000000"/>
          <w:sz w:val="28"/>
        </w:rPr>
        <w:t>
      6) уәкілетті органның басшысы хабарламаға немесе дәлелді бас тартуға қол қояды да, уәкілетті органның кеңсесіне жолдайды;</w:t>
      </w:r>
      <w:r>
        <w:br/>
      </w:r>
      <w:r>
        <w:rPr>
          <w:rFonts w:ascii="Times New Roman"/>
          <w:b w:val="false"/>
          <w:i w:val="false"/>
          <w:color w:val="000000"/>
          <w:sz w:val="28"/>
        </w:rPr>
        <w:t>
      7) кеңсе қызметкері мемлекеттік қызмет көрсету нәтижесін Орталыққа жолдап, ХҚКО АЖ-де, егер уәкілетті органның өз ақпараттық жүйесі болмаған жағдайда құжаттарды тіркейді немесе уәкілетті органға жүгінген жағдайда тұтынушыға табыстайды;</w:t>
      </w:r>
      <w:r>
        <w:br/>
      </w:r>
      <w:r>
        <w:rPr>
          <w:rFonts w:ascii="Times New Roman"/>
          <w:b w:val="false"/>
          <w:i w:val="false"/>
          <w:color w:val="000000"/>
          <w:sz w:val="28"/>
        </w:rPr>
        <w:t>
      8) Орталық мемлекеттік қызмет көрсетудің дайын нәтижесін уәкілетті органнан алғанда, келіп түскен құжаттарға штрихкодты сканердің көмегімен белгі соғады.</w:t>
      </w:r>
      <w:r>
        <w:br/>
      </w:r>
      <w:r>
        <w:rPr>
          <w:rFonts w:ascii="Times New Roman"/>
          <w:b w:val="false"/>
          <w:i w:val="false"/>
          <w:color w:val="000000"/>
          <w:sz w:val="28"/>
        </w:rPr>
        <w:t>
      Орталық тұтынушыға хабарламаны немесе дәлелді жауапты ұсынады.</w:t>
      </w:r>
      <w:r>
        <w:br/>
      </w:r>
      <w:r>
        <w:rPr>
          <w:rFonts w:ascii="Times New Roman"/>
          <w:b w:val="false"/>
          <w:i w:val="false"/>
          <w:color w:val="000000"/>
          <w:sz w:val="28"/>
        </w:rPr>
        <w:t>
      12. Мемлекеттік қызметті көрсету үшін құжаттарды қабылдауды уәкілетті органның және Орталықтың бір маманы жүзеге асырады.</w:t>
      </w:r>
    </w:p>
    <w:bookmarkStart w:name="z27" w:id="23"/>
    <w:p>
      <w:pPr>
        <w:spacing w:after="0"/>
        <w:ind w:left="0"/>
        <w:jc w:val="left"/>
      </w:pPr>
      <w:r>
        <w:rPr>
          <w:rFonts w:ascii="Times New Roman"/>
          <w:b/>
          <w:i w:val="false"/>
          <w:color w:val="000000"/>
        </w:rPr>
        <w:t xml:space="preserve"> 
4. Мемлекеттік қызметті көрсету үдерісіндегі әрекеттер (өзара әрекеттер) тәртібінінің сипаттамасы</w:t>
      </w:r>
    </w:p>
    <w:bookmarkEnd w:id="23"/>
    <w:p>
      <w:pPr>
        <w:spacing w:after="0"/>
        <w:ind w:left="0"/>
        <w:jc w:val="both"/>
      </w:pPr>
      <w:r>
        <w:rPr>
          <w:rFonts w:ascii="Times New Roman"/>
          <w:b w:val="false"/>
          <w:i w:val="false"/>
          <w:color w:val="000000"/>
          <w:sz w:val="28"/>
        </w:rPr>
        <w:t>      13. Орталықта құжаттарды қабылдау осы Регламенттің 1-қосымшасында көрсетілген мекен-жайлар бойынша «терезелердің» мақсаттары мен орындайтын функциялары туралы ақпарат орналастырылған «терезелер» арқылы жүзеге асырылады, сондай-ақ орталық инспекторының тегі, аты, әкесінің аты және лауазымы көрсетіледі.</w:t>
      </w:r>
      <w:r>
        <w:br/>
      </w:r>
      <w:r>
        <w:rPr>
          <w:rFonts w:ascii="Times New Roman"/>
          <w:b w:val="false"/>
          <w:i w:val="false"/>
          <w:color w:val="000000"/>
          <w:sz w:val="28"/>
        </w:rPr>
        <w:t>
      Уәкілетті органда құжаттар қабылдау осы Регламенттің 2-қосымшасында мекен-жайлары көрсетілген уәкілетті органның кеңсе қызметкері арқылы қабылданады.</w:t>
      </w:r>
      <w:r>
        <w:br/>
      </w:r>
      <w:r>
        <w:rPr>
          <w:rFonts w:ascii="Times New Roman"/>
          <w:b w:val="false"/>
          <w:i w:val="false"/>
          <w:color w:val="000000"/>
          <w:sz w:val="28"/>
        </w:rPr>
        <w:t>
      Барлық қажетті құжаттарды тапсырғаннан кейін тұтынушыға:</w:t>
      </w:r>
      <w:r>
        <w:br/>
      </w:r>
      <w:r>
        <w:rPr>
          <w:rFonts w:ascii="Times New Roman"/>
          <w:b w:val="false"/>
          <w:i w:val="false"/>
          <w:color w:val="000000"/>
          <w:sz w:val="28"/>
        </w:rPr>
        <w:t>
      1) уәкілетті органда – тұтынушыны тіркеу және оның мемлекеттік қызметті алу күні, құжаттарды қабылдаған жауапты адамның тегі мен аты-жөні көрсетілген талон;</w:t>
      </w:r>
      <w:r>
        <w:br/>
      </w:r>
      <w:r>
        <w:rPr>
          <w:rFonts w:ascii="Times New Roman"/>
          <w:b w:val="false"/>
          <w:i w:val="false"/>
          <w:color w:val="000000"/>
          <w:sz w:val="28"/>
        </w:rPr>
        <w:t>
      2) Орталықта:</w:t>
      </w:r>
      <w:r>
        <w:br/>
      </w:r>
      <w:r>
        <w:rPr>
          <w:rFonts w:ascii="Times New Roman"/>
          <w:b w:val="false"/>
          <w:i w:val="false"/>
          <w:color w:val="000000"/>
          <w:sz w:val="28"/>
        </w:rPr>
        <w:t>
      өтініштің нөмірі мен қабылданған күні;</w:t>
      </w:r>
      <w:r>
        <w:br/>
      </w:r>
      <w:r>
        <w:rPr>
          <w:rFonts w:ascii="Times New Roman"/>
          <w:b w:val="false"/>
          <w:i w:val="false"/>
          <w:color w:val="000000"/>
          <w:sz w:val="28"/>
        </w:rPr>
        <w:t>
      сұралып отырған мемлекеттік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орталықтың құжаттарды ресімдеуге өтінішті қабылдаған жауапты инспекторының тегі, аты, әкесінің аты көрсетілген тиісті құжаттарды қабылдағаны туралы қолхат беріледі.</w:t>
      </w:r>
      <w:r>
        <w:br/>
      </w:r>
      <w:r>
        <w:rPr>
          <w:rFonts w:ascii="Times New Roman"/>
          <w:b w:val="false"/>
          <w:i w:val="false"/>
          <w:color w:val="000000"/>
          <w:sz w:val="28"/>
        </w:rPr>
        <w:t>
      14. Тұтынушы мемлекеттік қызметті алу үшін Стандарттың 11 тармағында көрсетілген құжаттарды тапсырады.</w:t>
      </w:r>
      <w:r>
        <w:br/>
      </w:r>
      <w:r>
        <w:rPr>
          <w:rFonts w:ascii="Times New Roman"/>
          <w:b w:val="false"/>
          <w:i w:val="false"/>
          <w:color w:val="000000"/>
          <w:sz w:val="28"/>
        </w:rPr>
        <w:t>
      15. Мемлекеттік қызметті көрсету барысында келесі құрылымдық-функционалдық бірліктер қатысады (бұдан әрі – ҚФБ):</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жинақтаушы бөлімінің инспекторы;</w:t>
      </w:r>
      <w:r>
        <w:br/>
      </w:r>
      <w:r>
        <w:rPr>
          <w:rFonts w:ascii="Times New Roman"/>
          <w:b w:val="false"/>
          <w:i w:val="false"/>
          <w:color w:val="000000"/>
          <w:sz w:val="28"/>
        </w:rPr>
        <w:t>
      3) уәкілетті органның басшылығы;</w:t>
      </w:r>
      <w:r>
        <w:br/>
      </w:r>
      <w:r>
        <w:rPr>
          <w:rFonts w:ascii="Times New Roman"/>
          <w:b w:val="false"/>
          <w:i w:val="false"/>
          <w:color w:val="000000"/>
          <w:sz w:val="28"/>
        </w:rPr>
        <w:t>
      4) уәкілетті органның жауапты орындаушысы;</w:t>
      </w:r>
      <w:r>
        <w:br/>
      </w:r>
      <w:r>
        <w:rPr>
          <w:rFonts w:ascii="Times New Roman"/>
          <w:b w:val="false"/>
          <w:i w:val="false"/>
          <w:color w:val="000000"/>
          <w:sz w:val="28"/>
        </w:rPr>
        <w:t>
      5) уәкілетті органның кеңсе қызметкері.</w:t>
      </w:r>
      <w:r>
        <w:br/>
      </w:r>
      <w:r>
        <w:rPr>
          <w:rFonts w:ascii="Times New Roman"/>
          <w:b w:val="false"/>
          <w:i w:val="false"/>
          <w:color w:val="000000"/>
          <w:sz w:val="28"/>
        </w:rPr>
        <w:t>
      16. Әрбір әкімшілік әрекеттің (рәсімнің) орындау мерзімі көрсетілген әр ҚФБ реттілігін және әкімшілік әрекеттердің (рәсімдерді) сипаттамасының мәтіндік кестесі осы Регламенттің 3-қосымшасында келтірілген.</w:t>
      </w:r>
      <w:r>
        <w:br/>
      </w:r>
      <w:r>
        <w:rPr>
          <w:rFonts w:ascii="Times New Roman"/>
          <w:b w:val="false"/>
          <w:i w:val="false"/>
          <w:color w:val="000000"/>
          <w:sz w:val="28"/>
        </w:rPr>
        <w:t>
      17. Мемлекеттік қызметті көрсету барысындағы әкімшілік әрекеттер мен ҚФБ логикалық реттілігі арасындағы өзара байланысты айқындайтын сызбалар осы Регламенттің 4-қосымшасында келтірілген.</w:t>
      </w:r>
    </w:p>
    <w:bookmarkStart w:name="z28" w:id="24"/>
    <w:p>
      <w:pPr>
        <w:spacing w:after="0"/>
        <w:ind w:left="0"/>
        <w:jc w:val="left"/>
      </w:pPr>
      <w:r>
        <w:rPr>
          <w:rFonts w:ascii="Times New Roman"/>
          <w:b/>
          <w:i w:val="false"/>
          <w:color w:val="000000"/>
        </w:rPr>
        <w:t xml:space="preserve"> 
5. Мемлекеттік қызметтерді көресететін лауазымды тұлғалардың жауапкершілігі</w:t>
      </w:r>
    </w:p>
    <w:bookmarkEnd w:id="24"/>
    <w:p>
      <w:pPr>
        <w:spacing w:after="0"/>
        <w:ind w:left="0"/>
        <w:jc w:val="both"/>
      </w:pPr>
      <w:r>
        <w:rPr>
          <w:rFonts w:ascii="Times New Roman"/>
          <w:b w:val="false"/>
          <w:i w:val="false"/>
          <w:color w:val="000000"/>
          <w:sz w:val="28"/>
        </w:rPr>
        <w:t>      18. Мемлекеттік қызметті көрсетуге уәкілетті органның басшысы және Орталықтың басшысы (бұдан әрі - лауазымды тұлғалар) жауапты болып табылады.</w:t>
      </w:r>
      <w:r>
        <w:br/>
      </w:r>
      <w:r>
        <w:rPr>
          <w:rFonts w:ascii="Times New Roman"/>
          <w:b w:val="false"/>
          <w:i w:val="false"/>
          <w:color w:val="000000"/>
          <w:sz w:val="28"/>
        </w:rPr>
        <w:t>
      Лауазымды тұлғалар мемлекеттік қызметтің Қазақстан Республикасының заңнамалық актілеріне сәйкес белгіленген мерзімде жүзеге асырылуына жауапты болады.</w:t>
      </w:r>
    </w:p>
    <w:bookmarkStart w:name="z29" w:id="25"/>
    <w:p>
      <w:pPr>
        <w:spacing w:after="0"/>
        <w:ind w:left="0"/>
        <w:jc w:val="both"/>
      </w:pPr>
      <w:r>
        <w:rPr>
          <w:rFonts w:ascii="Times New Roman"/>
          <w:b w:val="false"/>
          <w:i w:val="false"/>
          <w:color w:val="000000"/>
          <w:sz w:val="28"/>
        </w:rPr>
        <w:t>
«Мүгедектерге протездік-ортопедиялық</w:t>
      </w:r>
      <w:r>
        <w:br/>
      </w:r>
      <w:r>
        <w:rPr>
          <w:rFonts w:ascii="Times New Roman"/>
          <w:b w:val="false"/>
          <w:i w:val="false"/>
          <w:color w:val="000000"/>
          <w:sz w:val="28"/>
        </w:rPr>
        <w:t>
көмек ұсыну үшін оларға құжаттарды рәсімдеу»</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1-қосымша</w:t>
      </w:r>
    </w:p>
    <w:bookmarkEnd w:id="25"/>
    <w:p>
      <w:pPr>
        <w:spacing w:after="0"/>
        <w:ind w:left="0"/>
        <w:jc w:val="left"/>
      </w:pPr>
      <w:r>
        <w:rPr>
          <w:rFonts w:ascii="Times New Roman"/>
          <w:b/>
          <w:i w:val="false"/>
          <w:color w:val="000000"/>
        </w:rPr>
        <w:t xml:space="preserve">       Мемлекеттік қызметті ұсыну бойынша халыққа қызмет көрсету орталықтарының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4348"/>
        <w:gridCol w:w="4588"/>
        <w:gridCol w:w="3412"/>
      </w:tblGrid>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қызмет көрсету орталығының атауы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 - жайы</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телефоны</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Халыққа қызмет көрсету орталығы</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Мәделі қожа көшесі, нөмірсіз үй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8-7252-30-06-79</w:t>
            </w:r>
            <w:r>
              <w:br/>
            </w:r>
            <w:r>
              <w:rPr>
                <w:rFonts w:ascii="Times New Roman"/>
                <w:b w:val="false"/>
                <w:i w:val="false"/>
                <w:color w:val="000000"/>
                <w:sz w:val="20"/>
              </w:rPr>
              <w:t>
8-7252-21-09-00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1 қалалық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8-7252-30-06-79</w:t>
            </w:r>
            <w:r>
              <w:br/>
            </w:r>
            <w:r>
              <w:rPr>
                <w:rFonts w:ascii="Times New Roman"/>
                <w:b w:val="false"/>
                <w:i w:val="false"/>
                <w:color w:val="000000"/>
                <w:sz w:val="20"/>
              </w:rPr>
              <w:t>
8-7252-21-09-00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2 қалалық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8-7252- 30-08-38</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3 қалалық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 61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8-7252-30-01-35</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4 қалалық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8-7252-48-13-38</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5 қалалық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даңғылы, № 15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8-7252-56-49-42</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 қалалық бөлімі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Еркөбек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8-72540-23-118</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Бәйдібек аудандық бөлімі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Шаян ауылы, Мыңбұлақ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8-72548-22-502</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 10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8-72536-33-634</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Қазығұрт ауылы, Қонаев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8-72539-22-950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Жетісай қаласы, Жайшыбеков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8-72534-61-343</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Шәуілдір ауылы, Жібек жолы даңғылы,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8-72544-21-106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Темірлан ауылы, Қажымұқан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8-72530-22-670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Т.Мыңбасы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8-72533-41679 8-72533-41630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Ленгір қаласы, Төлеби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8-72547-61-123</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Т.Рысқұлов ауылы, Т.Рысқұлов көшесі, № 189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8-72538-52-709</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Ақсукент ауылы, Қыстаубаев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8-72531-77-071 8-72531-77-072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8-72546-43-329</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Сарыағаш қаласы, Шораұлы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8-72537-27-021</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ауылы, Ә.Жылқышиев көшесі, нөмірсіз үй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8-72532-31-629</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Шардара қаласы, Шардара тұйығы,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8-72535-21-583</w:t>
            </w:r>
          </w:p>
        </w:tc>
      </w:tr>
    </w:tbl>
    <w:bookmarkStart w:name="z30" w:id="26"/>
    <w:p>
      <w:pPr>
        <w:spacing w:after="0"/>
        <w:ind w:left="0"/>
        <w:jc w:val="both"/>
      </w:pPr>
      <w:r>
        <w:rPr>
          <w:rFonts w:ascii="Times New Roman"/>
          <w:b w:val="false"/>
          <w:i w:val="false"/>
          <w:color w:val="000000"/>
          <w:sz w:val="28"/>
        </w:rPr>
        <w:t>
«Мүгедектерге протездік-ортопедиялық</w:t>
      </w:r>
      <w:r>
        <w:br/>
      </w:r>
      <w:r>
        <w:rPr>
          <w:rFonts w:ascii="Times New Roman"/>
          <w:b w:val="false"/>
          <w:i w:val="false"/>
          <w:color w:val="000000"/>
          <w:sz w:val="28"/>
        </w:rPr>
        <w:t>
көмек ұсыну үшін оларға құжаттарды рәсімдеу»</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2-қосымша</w:t>
      </w:r>
    </w:p>
    <w:bookmarkEnd w:id="26"/>
    <w:p>
      <w:pPr>
        <w:spacing w:after="0"/>
        <w:ind w:left="0"/>
        <w:jc w:val="left"/>
      </w:pPr>
      <w:r>
        <w:rPr>
          <w:rFonts w:ascii="Times New Roman"/>
          <w:b/>
          <w:i w:val="false"/>
          <w:color w:val="000000"/>
        </w:rPr>
        <w:t xml:space="preserve">       Мемлекеттік қызметті ұсыну бойынша уәкілетті органдардың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4997"/>
        <w:gridCol w:w="4628"/>
        <w:gridCol w:w="2747"/>
      </w:tblGrid>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органдардың атауы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жұмыспен қамту және әлеуметтік бағдарламалар бөлімі</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Шаян ауылы, Әуезов көшесі, нөмірсіз үй</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2-16-35 2-11-86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жұмыспен қамту және әлеуметтік бағдарламалар бөлімі</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Қазығұрт ауылы, Д.Қонаев көшесі, № 88 үй</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2-16-70 2-12-18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жұмыспен қамту және әлеуметтік бағдарламалар бөлімі</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Жетісай қаласы, Ш.Айманов көшесі, № 1 үй</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6-32-73 6-11-59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жұмыспен қамту және әлеуметтік бағдарламалар бөлімі</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Темірлан ауылы, Т.Аубакиров көшесі, № 2 үй</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2-17-67 2-20-41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жұмыспен қамту және әлеуметтік бағдарламалар бөлімі</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Шәуілдір ауылы, О.Баймішов көшесі, № 12 үй</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2-13-88 2-10-03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жұмыспен қамту және әлеуметтік бағдарламалар бөлімі</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Ақсукент ауылы, Абылай хан көшесі, № 66 үй</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2-10-90 2-22-99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жұмыспен қамту және әлеуметтік бағдарламалар бөлімі</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Сарыағаш қаласы, С.Исмайлов көшесі, нөмірсіз үй</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2-15-43 2-35-95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жұмыспен қамту және әлеуметтік бағдарламалар бөлімі</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Шолаққорған ауылы, Әйтеке би көшесі, № 39 үй</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4-14-36 4-33-20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аудандық жұмыспен қамту және әлеуметтік бағдарламалар бөлімі</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Ленгір қаласы, Төлеби көшесі, нөмірсіз үй</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6-29-90 6-28-85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жұмыспен қамту және әлеуметтік бағдарламалар бөлімі</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Т.Рысқұлов ауылы, Т.Рысқұлов көшесі, № 318 үй</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5-21-59 5-17-25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жұмыспен қамту және әлеуметтік бағдарламалар бөлімі</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Шардара қаласы, Қазыбек би көшесі, нөмірсіз үй</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2-27-61 2-15-31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жұмыспен қамту және әлеуметтік бағдарламалар бөлімі</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 қаласы, Төлеби көшесі, нөмірсіз үй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2-0198 2-01-99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жұмыспен қамту және әлеуметтік бағдарламалар бөлімі</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Кентау қаласы, </w:t>
            </w:r>
            <w:r>
              <w:br/>
            </w:r>
            <w:r>
              <w:rPr>
                <w:rFonts w:ascii="Times New Roman"/>
                <w:b w:val="false"/>
                <w:i w:val="false"/>
                <w:color w:val="000000"/>
                <w:sz w:val="20"/>
              </w:rPr>
              <w:t xml:space="preserve">
Төлеби көшесі, № 55 үй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3-25-88 3 -28-16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жұмыспен қамту және әлеуметтік бағдарламалар бөлімі</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қаласы, </w:t>
            </w:r>
            <w:r>
              <w:br/>
            </w:r>
            <w:r>
              <w:rPr>
                <w:rFonts w:ascii="Times New Roman"/>
                <w:b w:val="false"/>
                <w:i w:val="false"/>
                <w:color w:val="000000"/>
                <w:sz w:val="20"/>
              </w:rPr>
              <w:t xml:space="preserve">
Т.Тәтібаев көшесі, нөмірсіз үй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3-24-51 3-11-62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жұмыспен қамту және әлеуметтік бағдарламалар бөлімі</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Төлеби көшесі, № 21 үй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53-41-77 53-65-78</w:t>
            </w:r>
          </w:p>
        </w:tc>
      </w:tr>
    </w:tbl>
    <w:bookmarkStart w:name="z31" w:id="27"/>
    <w:p>
      <w:pPr>
        <w:spacing w:after="0"/>
        <w:ind w:left="0"/>
        <w:jc w:val="both"/>
      </w:pPr>
      <w:r>
        <w:rPr>
          <w:rFonts w:ascii="Times New Roman"/>
          <w:b w:val="false"/>
          <w:i w:val="false"/>
          <w:color w:val="000000"/>
          <w:sz w:val="28"/>
        </w:rPr>
        <w:t>
«Мүгедектерге протездік-ортопедиялық</w:t>
      </w:r>
      <w:r>
        <w:br/>
      </w:r>
      <w:r>
        <w:rPr>
          <w:rFonts w:ascii="Times New Roman"/>
          <w:b w:val="false"/>
          <w:i w:val="false"/>
          <w:color w:val="000000"/>
          <w:sz w:val="28"/>
        </w:rPr>
        <w:t>
көмек ұсыну үшін оларға құжаттарды рәсімдеу»</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3-қосымша</w:t>
      </w:r>
    </w:p>
    <w:bookmarkEnd w:id="27"/>
    <w:p>
      <w:pPr>
        <w:spacing w:after="0"/>
        <w:ind w:left="0"/>
        <w:jc w:val="left"/>
      </w:pPr>
      <w:r>
        <w:rPr>
          <w:rFonts w:ascii="Times New Roman"/>
          <w:b/>
          <w:i w:val="false"/>
          <w:color w:val="000000"/>
        </w:rPr>
        <w:t xml:space="preserve">       Әкімшілік әрекеттердің (ресімдердің) қарым-қатынасы және реттілік сипаттамасы</w:t>
      </w:r>
    </w:p>
    <w:p>
      <w:pPr>
        <w:spacing w:after="0"/>
        <w:ind w:left="0"/>
        <w:jc w:val="left"/>
      </w:pPr>
      <w:r>
        <w:rPr>
          <w:rFonts w:ascii="Times New Roman"/>
          <w:b/>
          <w:i w:val="false"/>
          <w:color w:val="000000"/>
        </w:rPr>
        <w:t xml:space="preserve"> 1-кесте. ҚФБ әрекеттерінің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2"/>
        <w:gridCol w:w="3583"/>
        <w:gridCol w:w="3337"/>
        <w:gridCol w:w="3728"/>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әрекеті (барысы, жұмыс ағыны)</w:t>
            </w:r>
          </w:p>
        </w:tc>
      </w:tr>
      <w:tr>
        <w:trPr>
          <w:trHeight w:val="705"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(барысының, жұмыс ағыны) реттік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бөлімінің инспекторы</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бөлімінің инспекторы</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(үдерістің, рәсімнің, операцияның) атауы және оның сипаттамасы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қабылдау</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қою, құжат жинау</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Тізілімді жасап құжатты жөнелту</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w:t>
            </w:r>
            <w:r>
              <w:br/>
            </w:r>
            <w:r>
              <w:rPr>
                <w:rFonts w:ascii="Times New Roman"/>
                <w:b w:val="false"/>
                <w:i w:val="false"/>
                <w:color w:val="000000"/>
                <w:sz w:val="20"/>
              </w:rPr>
              <w:t>
ұйымдық-</w:t>
            </w:r>
            <w:r>
              <w:br/>
            </w:r>
            <w:r>
              <w:rPr>
                <w:rFonts w:ascii="Times New Roman"/>
                <w:b w:val="false"/>
                <w:i w:val="false"/>
                <w:color w:val="000000"/>
                <w:sz w:val="20"/>
              </w:rPr>
              <w:t>
өкімдік шешім)</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және қол хат беру</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 жинау</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құжат жіберу</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екі реттен кем емес</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2"/>
        <w:gridCol w:w="3583"/>
        <w:gridCol w:w="3337"/>
        <w:gridCol w:w="3728"/>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әрекеті (барысы, жұмыс ағыны)</w:t>
            </w:r>
          </w:p>
        </w:tc>
      </w:tr>
      <w:tr>
        <w:trPr>
          <w:trHeight w:val="66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(барысының, жұмыс ағыны)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 қызметкері</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(үдерістің, рәсімнің, операцияның) атауы және оның сипаттамасы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қабылдау және тіркеу</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танысып жауапты орындаушыны анықтау</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тексеріп, дәлелді бас тарту немесе хабарлама беру</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w:t>
            </w:r>
            <w:r>
              <w:br/>
            </w:r>
            <w:r>
              <w:rPr>
                <w:rFonts w:ascii="Times New Roman"/>
                <w:b w:val="false"/>
                <w:i w:val="false"/>
                <w:color w:val="000000"/>
                <w:sz w:val="20"/>
              </w:rPr>
              <w:t>
ұйымдық-</w:t>
            </w:r>
            <w:r>
              <w:br/>
            </w:r>
            <w:r>
              <w:rPr>
                <w:rFonts w:ascii="Times New Roman"/>
                <w:b w:val="false"/>
                <w:i w:val="false"/>
                <w:color w:val="000000"/>
                <w:sz w:val="20"/>
              </w:rPr>
              <w:t>
өкімдік шешім)</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үшін басшыға құжаттарды жолдау</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Бұрыштама қол қойып, жауапты орындаушыға жолдау </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Басшыға құжаттарды тапсыру</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Сегіз жұмыс күні ішінде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2"/>
        <w:gridCol w:w="3583"/>
        <w:gridCol w:w="3337"/>
        <w:gridCol w:w="3728"/>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әрекеті (барысы, жұмыс ағыны)</w:t>
            </w:r>
          </w:p>
        </w:tc>
      </w:tr>
      <w:tr>
        <w:trPr>
          <w:trHeight w:val="66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(барысының, жұмыс ағыны) реттік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 қызметкері</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(үдерістің, рәсімнің, операцияның) атауы және оның сипаттамасы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Хат-хабарламалармен танысу</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Хабарламаларды Мүгедектерге протездік-ортопедиялық көмек ұсыну үшін оларға құжаттарды рәсімдеу кітабына тіркеу, тұтынушыға дәлелді бас тартуды беру немесе хабарлама беру немесе Орталыққа жіберу</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бас тарту немесе хабарлама беру</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w:t>
            </w:r>
            <w:r>
              <w:br/>
            </w:r>
            <w:r>
              <w:rPr>
                <w:rFonts w:ascii="Times New Roman"/>
                <w:b w:val="false"/>
                <w:i w:val="false"/>
                <w:color w:val="000000"/>
                <w:sz w:val="20"/>
              </w:rPr>
              <w:t>
ұйымдық-</w:t>
            </w:r>
            <w:r>
              <w:br/>
            </w:r>
            <w:r>
              <w:rPr>
                <w:rFonts w:ascii="Times New Roman"/>
                <w:b w:val="false"/>
                <w:i w:val="false"/>
                <w:color w:val="000000"/>
                <w:sz w:val="20"/>
              </w:rPr>
              <w:t>
өкімдік шешім)</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дәлелді бас тарту беру немесе Орталыққа жіберу</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дәлелді бас тартқаны жөнінде қол хат беру</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 ішінде</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 ішінде</w:t>
            </w:r>
          </w:p>
        </w:tc>
      </w:tr>
    </w:tbl>
    <w:p>
      <w:pPr>
        <w:spacing w:after="0"/>
        <w:ind w:left="0"/>
        <w:jc w:val="left"/>
      </w:pPr>
      <w:r>
        <w:rPr>
          <w:rFonts w:ascii="Times New Roman"/>
          <w:b/>
          <w:i w:val="false"/>
          <w:color w:val="000000"/>
        </w:rPr>
        <w:t xml:space="preserve"> 2-кесте. Пайдалану нұсқалары. Негізгі үдеріс.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5"/>
        <w:gridCol w:w="4581"/>
        <w:gridCol w:w="4334"/>
      </w:tblGrid>
      <w:tr>
        <w:trPr>
          <w:trHeight w:val="30" w:hRule="atLeast"/>
        </w:trPr>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КФБ 1-топ</w:t>
            </w:r>
            <w:r>
              <w:br/>
            </w:r>
            <w:r>
              <w:rPr>
                <w:rFonts w:ascii="Times New Roman"/>
                <w:b w:val="false"/>
                <w:i w:val="false"/>
                <w:color w:val="000000"/>
                <w:sz w:val="20"/>
              </w:rPr>
              <w:t xml:space="preserve">
Орталық инспекторы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КФБ 2-топ</w:t>
            </w:r>
            <w:r>
              <w:br/>
            </w:r>
            <w:r>
              <w:rPr>
                <w:rFonts w:ascii="Times New Roman"/>
                <w:b w:val="false"/>
                <w:i w:val="false"/>
                <w:color w:val="000000"/>
                <w:sz w:val="20"/>
              </w:rPr>
              <w:t xml:space="preserve">
Уәкілетті органның жауапты орындаушысы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КФБ 3-топ</w:t>
            </w:r>
            <w:r>
              <w:br/>
            </w:r>
            <w:r>
              <w:rPr>
                <w:rFonts w:ascii="Times New Roman"/>
                <w:b w:val="false"/>
                <w:i w:val="false"/>
                <w:color w:val="000000"/>
                <w:sz w:val="20"/>
              </w:rPr>
              <w:t xml:space="preserve">
Уәкілетті органның басшысы </w:t>
            </w:r>
          </w:p>
        </w:tc>
      </w:tr>
      <w:tr>
        <w:trPr>
          <w:trHeight w:val="30" w:hRule="atLeast"/>
        </w:trPr>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1-әрекет</w:t>
            </w:r>
            <w:r>
              <w:br/>
            </w:r>
            <w:r>
              <w:rPr>
                <w:rFonts w:ascii="Times New Roman"/>
                <w:b w:val="false"/>
                <w:i w:val="false"/>
                <w:color w:val="000000"/>
                <w:sz w:val="20"/>
              </w:rPr>
              <w:t xml:space="preserve">
Құжат қабылдау, Қолхат беру, арызды тіркеу, уәкілетті органға құжаттарды жіберу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2-әрекет</w:t>
            </w:r>
            <w:r>
              <w:br/>
            </w:r>
            <w:r>
              <w:rPr>
                <w:rFonts w:ascii="Times New Roman"/>
                <w:b w:val="false"/>
                <w:i w:val="false"/>
                <w:color w:val="000000"/>
                <w:sz w:val="20"/>
              </w:rPr>
              <w:t xml:space="preserve">
Арызды орталықтан немесе тұтынушыдан қабылдау, тіркеу, арызды уәкілетті органның бастығына жіберу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3-әрекет</w:t>
            </w:r>
            <w:r>
              <w:br/>
            </w:r>
            <w:r>
              <w:rPr>
                <w:rFonts w:ascii="Times New Roman"/>
                <w:b w:val="false"/>
                <w:i w:val="false"/>
                <w:color w:val="000000"/>
                <w:sz w:val="20"/>
              </w:rPr>
              <w:t>
Орындау үшін жауапты орындаушыны анықтап, бұрыштама қою</w:t>
            </w:r>
          </w:p>
        </w:tc>
      </w:tr>
      <w:tr>
        <w:trPr>
          <w:trHeight w:val="30" w:hRule="atLeast"/>
        </w:trPr>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4-әрекет</w:t>
            </w:r>
            <w:r>
              <w:br/>
            </w:r>
            <w:r>
              <w:rPr>
                <w:rFonts w:ascii="Times New Roman"/>
                <w:b w:val="false"/>
                <w:i w:val="false"/>
                <w:color w:val="000000"/>
                <w:sz w:val="20"/>
              </w:rPr>
              <w:t xml:space="preserve">
Арызды қарау. Хабарлама дайындау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5-әрекет</w:t>
            </w:r>
            <w:r>
              <w:br/>
            </w:r>
            <w:r>
              <w:rPr>
                <w:rFonts w:ascii="Times New Roman"/>
                <w:b w:val="false"/>
                <w:i w:val="false"/>
                <w:color w:val="000000"/>
                <w:sz w:val="20"/>
              </w:rPr>
              <w:t>
Хабарламаға қол қою</w:t>
            </w:r>
          </w:p>
        </w:tc>
      </w:tr>
      <w:tr>
        <w:trPr>
          <w:trHeight w:val="1845" w:hRule="atLeast"/>
        </w:trPr>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6-әрекет</w:t>
            </w:r>
            <w:r>
              <w:br/>
            </w:r>
            <w:r>
              <w:rPr>
                <w:rFonts w:ascii="Times New Roman"/>
                <w:b w:val="false"/>
                <w:i w:val="false"/>
                <w:color w:val="000000"/>
                <w:sz w:val="20"/>
              </w:rPr>
              <w:t>
Хабарламаны мүгедектерге протездік-ортопедиялық көмек ұсыну үшін оларға құжаттарды ресімдеу кітабына тіркеу</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7-әрекет</w:t>
            </w:r>
            <w:r>
              <w:br/>
            </w:r>
            <w:r>
              <w:rPr>
                <w:rFonts w:ascii="Times New Roman"/>
                <w:b w:val="false"/>
                <w:i w:val="false"/>
                <w:color w:val="000000"/>
                <w:sz w:val="20"/>
              </w:rPr>
              <w:t>
Тұтынушыға хабарламаны беру немесе орталыққа жіберу</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8-әрекет</w:t>
            </w:r>
            <w:r>
              <w:br/>
            </w:r>
            <w:r>
              <w:rPr>
                <w:rFonts w:ascii="Times New Roman"/>
                <w:b w:val="false"/>
                <w:i w:val="false"/>
                <w:color w:val="000000"/>
                <w:sz w:val="20"/>
              </w:rPr>
              <w:t xml:space="preserve">
Орталықта хабарламаны тұтынушыға беру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 Балама үдеріс.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9"/>
        <w:gridCol w:w="4616"/>
        <w:gridCol w:w="4265"/>
      </w:tblGrid>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КФБ 1-топ</w:t>
            </w:r>
            <w:r>
              <w:br/>
            </w:r>
            <w:r>
              <w:rPr>
                <w:rFonts w:ascii="Times New Roman"/>
                <w:b w:val="false"/>
                <w:i w:val="false"/>
                <w:color w:val="000000"/>
                <w:sz w:val="20"/>
              </w:rPr>
              <w:t xml:space="preserve">
Орталық инспекторы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КФБ 2-топ</w:t>
            </w:r>
            <w:r>
              <w:br/>
            </w:r>
            <w:r>
              <w:rPr>
                <w:rFonts w:ascii="Times New Roman"/>
                <w:b w:val="false"/>
                <w:i w:val="false"/>
                <w:color w:val="000000"/>
                <w:sz w:val="20"/>
              </w:rPr>
              <w:t xml:space="preserve">
Уәкілетті органның жауапты маманы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КФБ 3-топ</w:t>
            </w:r>
            <w:r>
              <w:br/>
            </w:r>
            <w:r>
              <w:rPr>
                <w:rFonts w:ascii="Times New Roman"/>
                <w:b w:val="false"/>
                <w:i w:val="false"/>
                <w:color w:val="000000"/>
                <w:sz w:val="20"/>
              </w:rPr>
              <w:t xml:space="preserve">
Уәкілетті органның басшысы </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1-әрекет</w:t>
            </w:r>
            <w:r>
              <w:br/>
            </w:r>
            <w:r>
              <w:rPr>
                <w:rFonts w:ascii="Times New Roman"/>
                <w:b w:val="false"/>
                <w:i w:val="false"/>
                <w:color w:val="000000"/>
                <w:sz w:val="20"/>
              </w:rPr>
              <w:t>
Құжат қабылдау, Қолхат беру, арызды тіркеу, уәкілетті органға құжаттарды жіберу</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2-әрекет</w:t>
            </w:r>
            <w:r>
              <w:br/>
            </w:r>
            <w:r>
              <w:rPr>
                <w:rFonts w:ascii="Times New Roman"/>
                <w:b w:val="false"/>
                <w:i w:val="false"/>
                <w:color w:val="000000"/>
                <w:sz w:val="20"/>
              </w:rPr>
              <w:t>
Арызды орталықтан немесе тұтынушыдан қабылдау, тіркеу, арызды уәкілетті органның бастығына жіберу</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3-әрекет</w:t>
            </w:r>
            <w:r>
              <w:br/>
            </w:r>
            <w:r>
              <w:rPr>
                <w:rFonts w:ascii="Times New Roman"/>
                <w:b w:val="false"/>
                <w:i w:val="false"/>
                <w:color w:val="000000"/>
                <w:sz w:val="20"/>
              </w:rPr>
              <w:t>
Орындау үшін жауапты орындаушыны анықтап, бұрыштама қою</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4-әрекет</w:t>
            </w:r>
            <w:r>
              <w:br/>
            </w:r>
            <w:r>
              <w:rPr>
                <w:rFonts w:ascii="Times New Roman"/>
                <w:b w:val="false"/>
                <w:i w:val="false"/>
                <w:color w:val="000000"/>
                <w:sz w:val="20"/>
              </w:rPr>
              <w:t>
Арызды қарау. Дәлелді бас тарту ресімдеу</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5-әрекет</w:t>
            </w:r>
            <w:r>
              <w:br/>
            </w:r>
            <w:r>
              <w:rPr>
                <w:rFonts w:ascii="Times New Roman"/>
                <w:b w:val="false"/>
                <w:i w:val="false"/>
                <w:color w:val="000000"/>
                <w:sz w:val="20"/>
              </w:rPr>
              <w:t>
Дәлелді бас тартуға қол қою</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6-әрекет</w:t>
            </w:r>
            <w:r>
              <w:br/>
            </w:r>
            <w:r>
              <w:rPr>
                <w:rFonts w:ascii="Times New Roman"/>
                <w:b w:val="false"/>
                <w:i w:val="false"/>
                <w:color w:val="000000"/>
                <w:sz w:val="20"/>
              </w:rPr>
              <w:t>
Дәлелді бас тартуды орталыққа немесе тұтынушыға беру</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w:t>
            </w:r>
            <w:r>
              <w:br/>
            </w:r>
            <w:r>
              <w:rPr>
                <w:rFonts w:ascii="Times New Roman"/>
                <w:b w:val="false"/>
                <w:i w:val="false"/>
                <w:color w:val="000000"/>
                <w:sz w:val="20"/>
              </w:rPr>
              <w:t>
Дәлелді бас тартуды орталықта тұтынушыға беру</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28"/>
    <w:p>
      <w:pPr>
        <w:spacing w:after="0"/>
        <w:ind w:left="0"/>
        <w:jc w:val="both"/>
      </w:pPr>
      <w:r>
        <w:rPr>
          <w:rFonts w:ascii="Times New Roman"/>
          <w:b w:val="false"/>
          <w:i w:val="false"/>
          <w:color w:val="000000"/>
          <w:sz w:val="28"/>
        </w:rPr>
        <w:t>
«Мүгедектерге протездік-ортопедиялық</w:t>
      </w:r>
      <w:r>
        <w:br/>
      </w:r>
      <w:r>
        <w:rPr>
          <w:rFonts w:ascii="Times New Roman"/>
          <w:b w:val="false"/>
          <w:i w:val="false"/>
          <w:color w:val="000000"/>
          <w:sz w:val="28"/>
        </w:rPr>
        <w:t>
көмек ұсыну үшін оларға құжаттарды рәсімдеу»</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4-қосымша</w:t>
      </w:r>
    </w:p>
    <w:bookmarkEnd w:id="28"/>
    <w:p>
      <w:pPr>
        <w:spacing w:after="0"/>
        <w:ind w:left="0"/>
        <w:jc w:val="left"/>
      </w:pPr>
      <w:r>
        <w:rPr>
          <w:rFonts w:ascii="Times New Roman"/>
          <w:b/>
          <w:i w:val="false"/>
          <w:color w:val="000000"/>
        </w:rPr>
        <w:t xml:space="preserve">       Әкімшілік әрекеттердің логикалық реттілігі арасындағы өзара байланысты айқындайтын сызбалар</w:t>
      </w:r>
      <w:r>
        <w:br/>
      </w:r>
      <w:r>
        <w:rPr>
          <w:rFonts w:ascii="Times New Roman"/>
          <w:b/>
          <w:i w:val="false"/>
          <w:color w:val="000000"/>
        </w:rPr>
        <w:t>
 </w:t>
      </w:r>
    </w:p>
    <w:p>
      <w:pPr>
        <w:spacing w:after="0"/>
        <w:ind w:left="0"/>
        <w:jc w:val="both"/>
      </w:pPr>
      <w:r>
        <w:drawing>
          <wp:inline distT="0" distB="0" distL="0" distR="0">
            <wp:extent cx="9144000" cy="810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144000" cy="8102600"/>
                    </a:xfrm>
                    <a:prstGeom prst="rect">
                      <a:avLst/>
                    </a:prstGeom>
                  </pic:spPr>
                </pic:pic>
              </a:graphicData>
            </a:graphic>
          </wp:inline>
        </w:drawing>
      </w:r>
    </w:p>
    <w:bookmarkStart w:name="z33" w:id="29"/>
    <w:p>
      <w:pPr>
        <w:spacing w:after="0"/>
        <w:ind w:left="0"/>
        <w:jc w:val="both"/>
      </w:pPr>
      <w:r>
        <w:rPr>
          <w:rFonts w:ascii="Times New Roman"/>
          <w:b w:val="false"/>
          <w:i w:val="false"/>
          <w:color w:val="000000"/>
          <w:sz w:val="28"/>
        </w:rPr>
        <w:t>
Оңтүстік Қазақстан облысы</w:t>
      </w:r>
      <w:r>
        <w:br/>
      </w:r>
      <w:r>
        <w:rPr>
          <w:rFonts w:ascii="Times New Roman"/>
          <w:b w:val="false"/>
          <w:i w:val="false"/>
          <w:color w:val="000000"/>
          <w:sz w:val="28"/>
        </w:rPr>
        <w:t>
әкімдігінің 2012 жылғы</w:t>
      </w:r>
      <w:r>
        <w:br/>
      </w:r>
      <w:r>
        <w:rPr>
          <w:rFonts w:ascii="Times New Roman"/>
          <w:b w:val="false"/>
          <w:i w:val="false"/>
          <w:color w:val="000000"/>
          <w:sz w:val="28"/>
        </w:rPr>
        <w:t>
13 маусымдағы № 185 қаулысына</w:t>
      </w:r>
      <w:r>
        <w:br/>
      </w:r>
      <w:r>
        <w:rPr>
          <w:rFonts w:ascii="Times New Roman"/>
          <w:b w:val="false"/>
          <w:i w:val="false"/>
          <w:color w:val="000000"/>
          <w:sz w:val="28"/>
        </w:rPr>
        <w:t>
4-қосымша</w:t>
      </w:r>
    </w:p>
    <w:bookmarkEnd w:id="29"/>
    <w:p>
      <w:pPr>
        <w:spacing w:after="0"/>
        <w:ind w:left="0"/>
        <w:jc w:val="left"/>
      </w:pPr>
      <w:r>
        <w:rPr>
          <w:rFonts w:ascii="Times New Roman"/>
          <w:b/>
          <w:i w:val="false"/>
          <w:color w:val="000000"/>
        </w:rPr>
        <w:t xml:space="preserve">       «Мүгедектерді сурдо-тифлотехникалық құралдармен және міндетті гигиеналық құралдармен қамтамасыз ету үшін оларға құжаттарды ресімдеу» мемлекеттік қызметі регламенті 1. Негізгі ұғымдар</w:t>
      </w:r>
    </w:p>
    <w:p>
      <w:pPr>
        <w:spacing w:after="0"/>
        <w:ind w:left="0"/>
        <w:jc w:val="both"/>
      </w:pPr>
      <w:r>
        <w:rPr>
          <w:rFonts w:ascii="Times New Roman"/>
          <w:b w:val="false"/>
          <w:i w:val="false"/>
          <w:color w:val="000000"/>
          <w:sz w:val="28"/>
        </w:rPr>
        <w:t>      1. Осы «Мүгедектерді сурдо-тифлотехникалық құралдармен және міндетті гигиеналық құралдармен қамтамасыз ету үшін оларға құжаттарды ресімдеу» мемлекеттік қызметінің регламентінде (бұдан әрі - Регламент) келесі ұғымдар қолданылады:</w:t>
      </w:r>
      <w:r>
        <w:br/>
      </w:r>
      <w:r>
        <w:rPr>
          <w:rFonts w:ascii="Times New Roman"/>
          <w:b w:val="false"/>
          <w:i w:val="false"/>
          <w:color w:val="000000"/>
          <w:sz w:val="28"/>
        </w:rPr>
        <w:t>
      1) уәкілетті орган - ауданның, облыстық маңызы бар қаланың жұмыспен қамту және әлеуметтік бағдарламалар бөлімі;</w:t>
      </w:r>
      <w:r>
        <w:br/>
      </w:r>
      <w:r>
        <w:rPr>
          <w:rFonts w:ascii="Times New Roman"/>
          <w:b w:val="false"/>
          <w:i w:val="false"/>
          <w:color w:val="000000"/>
          <w:sz w:val="28"/>
        </w:rPr>
        <w:t>
      2) тұтынушы - жеке тұлға;</w:t>
      </w:r>
      <w:r>
        <w:br/>
      </w:r>
      <w:r>
        <w:rPr>
          <w:rFonts w:ascii="Times New Roman"/>
          <w:b w:val="false"/>
          <w:i w:val="false"/>
          <w:color w:val="000000"/>
          <w:sz w:val="28"/>
        </w:rPr>
        <w:t>
      3) ХҚКО АЖ - халыққа қызмет көрсету орталығының ақпараттық жүйесі;</w:t>
      </w:r>
      <w:r>
        <w:br/>
      </w:r>
      <w:r>
        <w:rPr>
          <w:rFonts w:ascii="Times New Roman"/>
          <w:b w:val="false"/>
          <w:i w:val="false"/>
          <w:color w:val="000000"/>
          <w:sz w:val="28"/>
        </w:rPr>
        <w:t>
      4) УО АЖ - уәкілетті органның ақпараттық жүйесі.</w:t>
      </w:r>
    </w:p>
    <w:bookmarkStart w:name="z34" w:id="30"/>
    <w:p>
      <w:pPr>
        <w:spacing w:after="0"/>
        <w:ind w:left="0"/>
        <w:jc w:val="left"/>
      </w:pPr>
      <w:r>
        <w:rPr>
          <w:rFonts w:ascii="Times New Roman"/>
          <w:b/>
          <w:i w:val="false"/>
          <w:color w:val="000000"/>
        </w:rPr>
        <w:t xml:space="preserve"> 
2. Жалпы ережелер</w:t>
      </w:r>
    </w:p>
    <w:bookmarkEnd w:id="30"/>
    <w:p>
      <w:pPr>
        <w:spacing w:after="0"/>
        <w:ind w:left="0"/>
        <w:jc w:val="both"/>
      </w:pPr>
      <w:r>
        <w:rPr>
          <w:rFonts w:ascii="Times New Roman"/>
          <w:b w:val="false"/>
          <w:i w:val="false"/>
          <w:color w:val="000000"/>
          <w:sz w:val="28"/>
        </w:rPr>
        <w:t>      2. Осы Регламент Қазақстан Республикасының «Әкімшілік рәсімдер туралы» 2000 жылғы 27 қарашадағы Заңы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«Нормативтік құқықтық актілер туралы» Қазақстан Республикасының 1998 жылғы 24 наурыздағы Заңы 3-бабының 3-тармағы </w:t>
      </w:r>
      <w:r>
        <w:rPr>
          <w:rFonts w:ascii="Times New Roman"/>
          <w:b w:val="false"/>
          <w:i w:val="false"/>
          <w:color w:val="000000"/>
          <w:sz w:val="28"/>
        </w:rPr>
        <w:t>1-4) тармақшасына</w:t>
      </w:r>
      <w:r>
        <w:rPr>
          <w:rFonts w:ascii="Times New Roman"/>
          <w:b w:val="false"/>
          <w:i w:val="false"/>
          <w:color w:val="000000"/>
          <w:sz w:val="28"/>
        </w:rPr>
        <w:t xml:space="preserve"> сәйкес мемлекеттiк қызмет көрсету регламентi – мемлекеттiк қызмет көрсету стандартының сақталуын қамтамасыз етуге қойылатын талаптарды белгiлейтiн және орталық мемлекеттік және жергілікті атқарушы органдардың, олардың ведомстволық бағыныстағы ұйымдарының, лауазымды адамдардың, сондай-ақ жеке және заңды тұлғалардың мемлекеттiк қызмет көрсету жөніндегі қызмет тәртiбiн айқындайтын нормативтiк құқықтық акт.</w:t>
      </w:r>
      <w:r>
        <w:br/>
      </w:r>
      <w:r>
        <w:rPr>
          <w:rFonts w:ascii="Times New Roman"/>
          <w:b w:val="false"/>
          <w:i w:val="false"/>
          <w:color w:val="000000"/>
          <w:sz w:val="28"/>
        </w:rPr>
        <w:t>
      Мемлекеттік қызмет көрсету регламенті мемлекеттік қызмет көрсету процесіне қатысатын орталық мемлекеттік және жергілікті атқарушы органдардың, олардың ведомстволық бағыныстағы ұйымдары мен өзге де жеке және заңды тұлғалардың іс-қимылының (өзара іс-қимылының) сипаттамасын да белгілейді.</w:t>
      </w:r>
      <w:r>
        <w:br/>
      </w:r>
      <w:r>
        <w:rPr>
          <w:rFonts w:ascii="Times New Roman"/>
          <w:b w:val="false"/>
          <w:i w:val="false"/>
          <w:color w:val="000000"/>
          <w:sz w:val="28"/>
        </w:rPr>
        <w:t>
      3. Мемлекеттік қызмет уәкілетті органмен немесе Халыққа қызмет көрсету орталықтары (бұдан әрі - Орталық) арқылы ұсынылады.</w:t>
      </w:r>
      <w:r>
        <w:br/>
      </w:r>
      <w:r>
        <w:rPr>
          <w:rFonts w:ascii="Times New Roman"/>
          <w:b w:val="false"/>
          <w:i w:val="false"/>
          <w:color w:val="000000"/>
          <w:sz w:val="28"/>
        </w:rPr>
        <w:t>
      4. Мемлекеттік қызмет көрсету нысаны: автоматтандырылмаған.</w:t>
      </w:r>
      <w:r>
        <w:br/>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6. Мемлекеттік қызмет «Қазақстан Республикасында мүгедектерді әлеуметтік қорғау туралы» Қазақстан Республикасының 2005 жылғы 13 сәуірдегі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2010 жылғы 20 шілдедегі № 745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2011 жылғы 7 сәуірдегі № 394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7. Өтініш беруші алатын көрсетілетін мемлекеттік қызметтің нәтижесі мүгедектерді сурдо-тифлотехникалық және міндетті гигиеналық құралдармен қамтамасыз ету үшін оларға құжаттарды ресiмдеу туралы хабарлама (бұдан әрі - хабарлама) не мемлекеттік қызмет көрсетуден бас тарту туралы дәлелді жауап болып табылады.</w:t>
      </w:r>
    </w:p>
    <w:bookmarkStart w:name="z35" w:id="31"/>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31"/>
    <w:p>
      <w:pPr>
        <w:spacing w:after="0"/>
        <w:ind w:left="0"/>
        <w:jc w:val="both"/>
      </w:pPr>
      <w:r>
        <w:rPr>
          <w:rFonts w:ascii="Times New Roman"/>
          <w:b w:val="false"/>
          <w:i w:val="false"/>
          <w:color w:val="000000"/>
          <w:sz w:val="28"/>
        </w:rPr>
        <w:t>      8. Мемлекеттік қызметті көрсету мәселесі бойынша, мемлекеттік қызметті көрсету барысы туралы ақпаратты осы Регламенттің 1 және 2-қосымшаларында мекен-жайлары көрсетілген уәкілетті органнан немесе Орталықтан алуға болады. Уәкілетті орган мен Орталықтың жұмыс кестесі Стандарттың 9-тармағында қарастырылған.</w:t>
      </w:r>
      <w:r>
        <w:br/>
      </w:r>
      <w:r>
        <w:rPr>
          <w:rFonts w:ascii="Times New Roman"/>
          <w:b w:val="false"/>
          <w:i w:val="false"/>
          <w:color w:val="000000"/>
          <w:sz w:val="28"/>
        </w:rPr>
        <w:t>
      9. Мемлекеттік қызмет көрсету мерзімдері Стандарттың 7-тармағында қарастырылған.</w:t>
      </w:r>
      <w:r>
        <w:br/>
      </w:r>
      <w:r>
        <w:rPr>
          <w:rFonts w:ascii="Times New Roman"/>
          <w:b w:val="false"/>
          <w:i w:val="false"/>
          <w:color w:val="000000"/>
          <w:sz w:val="28"/>
        </w:rPr>
        <w:t>
      10. Мемлекеттік қызметті көрсетуден бас тарту үшін негіз Стандарттың 16-тармағында көрсетілген.</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11. Мемлекеттік қызмет көрсетуді алу үшін тұтынушыдан өтініш түскен мезгілден бастап мемлекеттік қызметтің нәтижесін бергенге дейінгі мемлекеттік қызмет көрсетудің кезеңдері:</w:t>
      </w:r>
      <w:r>
        <w:br/>
      </w:r>
      <w:r>
        <w:rPr>
          <w:rFonts w:ascii="Times New Roman"/>
          <w:b w:val="false"/>
          <w:i w:val="false"/>
          <w:color w:val="000000"/>
          <w:sz w:val="28"/>
        </w:rPr>
        <w:t>
      1) тұтынушы уәкілетті органға немесе Орталыққа өтініш тапсырады;</w:t>
      </w:r>
      <w:r>
        <w:br/>
      </w:r>
      <w:r>
        <w:rPr>
          <w:rFonts w:ascii="Times New Roman"/>
          <w:b w:val="false"/>
          <w:i w:val="false"/>
          <w:color w:val="000000"/>
          <w:sz w:val="28"/>
        </w:rPr>
        <w:t>
      2) Орталық инспекторы құжаттарды тіркеп және Орталықтың жинақтау бөлімінің инспекторына жолдайды, Орталықтың жинақтау бөлімінің инспекторы құжаттарды уәкілетті органға жолдайды.</w:t>
      </w:r>
      <w:r>
        <w:br/>
      </w:r>
      <w:r>
        <w:rPr>
          <w:rFonts w:ascii="Times New Roman"/>
          <w:b w:val="false"/>
          <w:i w:val="false"/>
          <w:color w:val="000000"/>
          <w:sz w:val="28"/>
        </w:rPr>
        <w:t>
      Орталықтан уәкілетті органға жолданған құжаттар пакетінің жөнелтілуі, мемлекеттік қызметті көрсету үдерісіндегі құжаттар қозғалысын бақылауға мүмкіндік беретін штрихкодты сканердің белгіленеді;</w:t>
      </w:r>
      <w:r>
        <w:br/>
      </w:r>
      <w:r>
        <w:rPr>
          <w:rFonts w:ascii="Times New Roman"/>
          <w:b w:val="false"/>
          <w:i w:val="false"/>
          <w:color w:val="000000"/>
          <w:sz w:val="28"/>
        </w:rPr>
        <w:t>
      3) уәкілетті органның кеңсе қызметкері ХҚКО АЖ-де (егер уәкілетті органның өз ақпараттық жүйесі болмаған жағдайда) қабылдаған құжаттарды тіркеп, басшының қарауына жолдайды;</w:t>
      </w:r>
      <w:r>
        <w:br/>
      </w:r>
      <w:r>
        <w:rPr>
          <w:rFonts w:ascii="Times New Roman"/>
          <w:b w:val="false"/>
          <w:i w:val="false"/>
          <w:color w:val="000000"/>
          <w:sz w:val="28"/>
        </w:rPr>
        <w:t>
      4) уәкілетті органның басшысы құжаттарды қарап, жауапты орындаушыны анықтайды;</w:t>
      </w:r>
      <w:r>
        <w:br/>
      </w:r>
      <w:r>
        <w:rPr>
          <w:rFonts w:ascii="Times New Roman"/>
          <w:b w:val="false"/>
          <w:i w:val="false"/>
          <w:color w:val="000000"/>
          <w:sz w:val="28"/>
        </w:rPr>
        <w:t>
      5) жауапты орындаушы Орталықтан немесе тұтынушыдан келген өтінішті қарап, дәлелді бас тарту туралы жауап жазады немесе хабарламаны ресімдейді де уәкілетті органының басшысына қол қоюға жолдайды;</w:t>
      </w:r>
      <w:r>
        <w:br/>
      </w:r>
      <w:r>
        <w:rPr>
          <w:rFonts w:ascii="Times New Roman"/>
          <w:b w:val="false"/>
          <w:i w:val="false"/>
          <w:color w:val="000000"/>
          <w:sz w:val="28"/>
        </w:rPr>
        <w:t>
      6) уәкілетті органның басшысы хабарламаға немесе дәлелді бас тартуға қол қояды да, уәкілетті органның кеңсесіне жолдайды;</w:t>
      </w:r>
      <w:r>
        <w:br/>
      </w:r>
      <w:r>
        <w:rPr>
          <w:rFonts w:ascii="Times New Roman"/>
          <w:b w:val="false"/>
          <w:i w:val="false"/>
          <w:color w:val="000000"/>
          <w:sz w:val="28"/>
        </w:rPr>
        <w:t>
      7) кеңсе қызметкері мемлекеттік қызмет көрсету нәтижесін Орталыққа жолдап, ХҚКО АЖ-де, егер уәкілетті органның өз ақпараттық жүйесі болмаған жағдайда құжаттарды тіркейді немесе уәкілетті органға жүгінген жағдайда тұтынушыға табыстайды;</w:t>
      </w:r>
      <w:r>
        <w:br/>
      </w:r>
      <w:r>
        <w:rPr>
          <w:rFonts w:ascii="Times New Roman"/>
          <w:b w:val="false"/>
          <w:i w:val="false"/>
          <w:color w:val="000000"/>
          <w:sz w:val="28"/>
        </w:rPr>
        <w:t>
      8) Орталық мемлекеттік қызмет көрсетудің дайын нәтижесін уәкілетті органнан алғанда, келіп түскен құжаттарға штрихкодты сканердің көмегімен белгі соғады.</w:t>
      </w:r>
      <w:r>
        <w:br/>
      </w:r>
      <w:r>
        <w:rPr>
          <w:rFonts w:ascii="Times New Roman"/>
          <w:b w:val="false"/>
          <w:i w:val="false"/>
          <w:color w:val="000000"/>
          <w:sz w:val="28"/>
        </w:rPr>
        <w:t>
      Орталық тұтынушыға хабарламаны немесе дәлелді жауапты ұсынады.</w:t>
      </w:r>
      <w:r>
        <w:br/>
      </w:r>
      <w:r>
        <w:rPr>
          <w:rFonts w:ascii="Times New Roman"/>
          <w:b w:val="false"/>
          <w:i w:val="false"/>
          <w:color w:val="000000"/>
          <w:sz w:val="28"/>
        </w:rPr>
        <w:t>
      12. Мемлекеттік қызметті көрсету үшін құжаттарды қабылдауды уәкілетті органның және Орталықтың бір маманы жүзеге асырады.</w:t>
      </w:r>
    </w:p>
    <w:bookmarkStart w:name="z36" w:id="32"/>
    <w:p>
      <w:pPr>
        <w:spacing w:after="0"/>
        <w:ind w:left="0"/>
        <w:jc w:val="left"/>
      </w:pPr>
      <w:r>
        <w:rPr>
          <w:rFonts w:ascii="Times New Roman"/>
          <w:b/>
          <w:i w:val="false"/>
          <w:color w:val="000000"/>
        </w:rPr>
        <w:t xml:space="preserve"> 
4. Мемлекеттік қызметті көрсету үдерісіндегі әрекеттер (өзара әрекеттер) тәртібінінің сипаттамасы</w:t>
      </w:r>
    </w:p>
    <w:bookmarkEnd w:id="32"/>
    <w:p>
      <w:pPr>
        <w:spacing w:after="0"/>
        <w:ind w:left="0"/>
        <w:jc w:val="both"/>
      </w:pPr>
      <w:r>
        <w:rPr>
          <w:rFonts w:ascii="Times New Roman"/>
          <w:b w:val="false"/>
          <w:i w:val="false"/>
          <w:color w:val="000000"/>
          <w:sz w:val="28"/>
        </w:rPr>
        <w:t>      13. Орталықта құжаттарды қабылдау осы Регламенттің 1-қосымшасында көрсетілген мекен-жайлар бойынша «терезелердің» мақсаттары мен орындайтын функциялары туралы ақпарат орналастырылған «терезелер» арқылы жүзеге асырылады, сондай-ақ орталық инспекторының тегі, аты, әкесінің аты және лауазымы көрсетіледі.</w:t>
      </w:r>
      <w:r>
        <w:br/>
      </w:r>
      <w:r>
        <w:rPr>
          <w:rFonts w:ascii="Times New Roman"/>
          <w:b w:val="false"/>
          <w:i w:val="false"/>
          <w:color w:val="000000"/>
          <w:sz w:val="28"/>
        </w:rPr>
        <w:t>
      Уәкілетті органда құжаттар қабылдау осы Регламенттің 2-қосымшасында мекен-жайлары көрсетілген уәкілетті органның кеңсе қызметкері арқылы қабылданады.</w:t>
      </w:r>
      <w:r>
        <w:br/>
      </w:r>
      <w:r>
        <w:rPr>
          <w:rFonts w:ascii="Times New Roman"/>
          <w:b w:val="false"/>
          <w:i w:val="false"/>
          <w:color w:val="000000"/>
          <w:sz w:val="28"/>
        </w:rPr>
        <w:t>
      Барлық қажетті құжаттарды тапсырғаннан кейін тұтынушыға:</w:t>
      </w:r>
      <w:r>
        <w:br/>
      </w:r>
      <w:r>
        <w:rPr>
          <w:rFonts w:ascii="Times New Roman"/>
          <w:b w:val="false"/>
          <w:i w:val="false"/>
          <w:color w:val="000000"/>
          <w:sz w:val="28"/>
        </w:rPr>
        <w:t>
      1) уәкілетті органда – тұтынушыны тіркеу және оның мемлекеттік қызметті алу күні, құжаттарды қабылдаған жауапты адамның тегі мен аты-жөні көрсетілген талон;</w:t>
      </w:r>
      <w:r>
        <w:br/>
      </w:r>
      <w:r>
        <w:rPr>
          <w:rFonts w:ascii="Times New Roman"/>
          <w:b w:val="false"/>
          <w:i w:val="false"/>
          <w:color w:val="000000"/>
          <w:sz w:val="28"/>
        </w:rPr>
        <w:t>
      2) Орталықта:</w:t>
      </w:r>
      <w:r>
        <w:br/>
      </w:r>
      <w:r>
        <w:rPr>
          <w:rFonts w:ascii="Times New Roman"/>
          <w:b w:val="false"/>
          <w:i w:val="false"/>
          <w:color w:val="000000"/>
          <w:sz w:val="28"/>
        </w:rPr>
        <w:t>
      өтініштің нөмірі мен қабылданған күні;</w:t>
      </w:r>
      <w:r>
        <w:br/>
      </w:r>
      <w:r>
        <w:rPr>
          <w:rFonts w:ascii="Times New Roman"/>
          <w:b w:val="false"/>
          <w:i w:val="false"/>
          <w:color w:val="000000"/>
          <w:sz w:val="28"/>
        </w:rPr>
        <w:t>
      сұралып отырған мемлекеттік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орталықтың құжаттарды ресімдеуге өтінішті қабылдаған жауапты инспекторының тегі, аты, әкесінің аты көрсетілген тиісті құжаттарды қабылдағаны туралы қолхат беріледі.</w:t>
      </w:r>
      <w:r>
        <w:br/>
      </w:r>
      <w:r>
        <w:rPr>
          <w:rFonts w:ascii="Times New Roman"/>
          <w:b w:val="false"/>
          <w:i w:val="false"/>
          <w:color w:val="000000"/>
          <w:sz w:val="28"/>
        </w:rPr>
        <w:t>
      14. Тұтынушы мемлекеттік қызметті алу үшін Стандарттың 11 тармағында көрсетілген құжаттарды тапсырады.</w:t>
      </w:r>
      <w:r>
        <w:br/>
      </w:r>
      <w:r>
        <w:rPr>
          <w:rFonts w:ascii="Times New Roman"/>
          <w:b w:val="false"/>
          <w:i w:val="false"/>
          <w:color w:val="000000"/>
          <w:sz w:val="28"/>
        </w:rPr>
        <w:t>
      15. Мемлекеттік қызметті көрсету барысында келесі құрылымдық-функционалдық бірліктер қатысады (бұдан әрі – ҚФБ):</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жинақтаушы бөлімінің инспекторы;</w:t>
      </w:r>
      <w:r>
        <w:br/>
      </w:r>
      <w:r>
        <w:rPr>
          <w:rFonts w:ascii="Times New Roman"/>
          <w:b w:val="false"/>
          <w:i w:val="false"/>
          <w:color w:val="000000"/>
          <w:sz w:val="28"/>
        </w:rPr>
        <w:t>
      3) уәкілетті органның басшылығы;</w:t>
      </w:r>
      <w:r>
        <w:br/>
      </w:r>
      <w:r>
        <w:rPr>
          <w:rFonts w:ascii="Times New Roman"/>
          <w:b w:val="false"/>
          <w:i w:val="false"/>
          <w:color w:val="000000"/>
          <w:sz w:val="28"/>
        </w:rPr>
        <w:t>
      4) уәкілетті органның жауапты орындаушысы;</w:t>
      </w:r>
      <w:r>
        <w:br/>
      </w:r>
      <w:r>
        <w:rPr>
          <w:rFonts w:ascii="Times New Roman"/>
          <w:b w:val="false"/>
          <w:i w:val="false"/>
          <w:color w:val="000000"/>
          <w:sz w:val="28"/>
        </w:rPr>
        <w:t>
      5) уәкілетті органның кеңсе қызметкері.</w:t>
      </w:r>
      <w:r>
        <w:br/>
      </w:r>
      <w:r>
        <w:rPr>
          <w:rFonts w:ascii="Times New Roman"/>
          <w:b w:val="false"/>
          <w:i w:val="false"/>
          <w:color w:val="000000"/>
          <w:sz w:val="28"/>
        </w:rPr>
        <w:t>
      16. Әрбір әкімшілік әрекеттің (рәсімнің) орындау мерзімі көрсетілген әр ҚФБ реттілігін және әкімшілік әрекеттердің (рәсімдерді) сипаттамасының мәтіндік кестесі осы Регламенттің 3-қосымшасында келтірілген.</w:t>
      </w:r>
      <w:r>
        <w:br/>
      </w:r>
      <w:r>
        <w:rPr>
          <w:rFonts w:ascii="Times New Roman"/>
          <w:b w:val="false"/>
          <w:i w:val="false"/>
          <w:color w:val="000000"/>
          <w:sz w:val="28"/>
        </w:rPr>
        <w:t>
      17. Мемлекеттік қызметті көрсету барысындағы әкімшілік әрекеттер мен ҚФБ логикалық реттілігі арасындағы өзара байланысты айқындайтын сызбалар осы Регламенттің 4-қосымшасында келтірілген.</w:t>
      </w:r>
    </w:p>
    <w:bookmarkStart w:name="z37" w:id="33"/>
    <w:p>
      <w:pPr>
        <w:spacing w:after="0"/>
        <w:ind w:left="0"/>
        <w:jc w:val="left"/>
      </w:pPr>
      <w:r>
        <w:rPr>
          <w:rFonts w:ascii="Times New Roman"/>
          <w:b/>
          <w:i w:val="false"/>
          <w:color w:val="000000"/>
        </w:rPr>
        <w:t xml:space="preserve"> 
5. Мемлекеттік қызметтерді көресететін лауазымды тұлғалардың жауапкершілігі</w:t>
      </w:r>
    </w:p>
    <w:bookmarkEnd w:id="33"/>
    <w:p>
      <w:pPr>
        <w:spacing w:after="0"/>
        <w:ind w:left="0"/>
        <w:jc w:val="both"/>
      </w:pPr>
      <w:r>
        <w:rPr>
          <w:rFonts w:ascii="Times New Roman"/>
          <w:b w:val="false"/>
          <w:i w:val="false"/>
          <w:color w:val="000000"/>
          <w:sz w:val="28"/>
        </w:rPr>
        <w:t>      18. Мемлекеттік қызметті көрсетуге уәкілетті органның басшысы және Орталықтың басшысы (бұдан әрі - лауазымды тұлғалар) жауапты болып табылады.</w:t>
      </w:r>
      <w:r>
        <w:br/>
      </w:r>
      <w:r>
        <w:rPr>
          <w:rFonts w:ascii="Times New Roman"/>
          <w:b w:val="false"/>
          <w:i w:val="false"/>
          <w:color w:val="000000"/>
          <w:sz w:val="28"/>
        </w:rPr>
        <w:t>
      Лауазымды тұлғалар мемлекеттік қызметтің Қазақстан Республикасының заңнамалық актілеріне сәйкес белгіленген мерзімде жүзеге асырылуына жауапты болады.</w:t>
      </w:r>
    </w:p>
    <w:bookmarkStart w:name="z38" w:id="34"/>
    <w:p>
      <w:pPr>
        <w:spacing w:after="0"/>
        <w:ind w:left="0"/>
        <w:jc w:val="both"/>
      </w:pPr>
      <w:r>
        <w:rPr>
          <w:rFonts w:ascii="Times New Roman"/>
          <w:b w:val="false"/>
          <w:i w:val="false"/>
          <w:color w:val="000000"/>
          <w:sz w:val="28"/>
        </w:rPr>
        <w:t>
«Мүгедектерді сурдо-тифлотехникалық</w:t>
      </w:r>
      <w:r>
        <w:br/>
      </w:r>
      <w:r>
        <w:rPr>
          <w:rFonts w:ascii="Times New Roman"/>
          <w:b w:val="false"/>
          <w:i w:val="false"/>
          <w:color w:val="000000"/>
          <w:sz w:val="28"/>
        </w:rPr>
        <w:t>
құралдармен және міндетті гигиеналық</w:t>
      </w:r>
      <w:r>
        <w:br/>
      </w:r>
      <w:r>
        <w:rPr>
          <w:rFonts w:ascii="Times New Roman"/>
          <w:b w:val="false"/>
          <w:i w:val="false"/>
          <w:color w:val="000000"/>
          <w:sz w:val="28"/>
        </w:rPr>
        <w:t>
құралдармен қамтамасыз ету үшін</w:t>
      </w:r>
      <w:r>
        <w:br/>
      </w:r>
      <w:r>
        <w:rPr>
          <w:rFonts w:ascii="Times New Roman"/>
          <w:b w:val="false"/>
          <w:i w:val="false"/>
          <w:color w:val="000000"/>
          <w:sz w:val="28"/>
        </w:rPr>
        <w:t>
оларға құжаттарды ресімдеу»</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1-қосымша</w:t>
      </w:r>
    </w:p>
    <w:bookmarkEnd w:id="34"/>
    <w:p>
      <w:pPr>
        <w:spacing w:after="0"/>
        <w:ind w:left="0"/>
        <w:jc w:val="left"/>
      </w:pPr>
      <w:r>
        <w:rPr>
          <w:rFonts w:ascii="Times New Roman"/>
          <w:b/>
          <w:i w:val="false"/>
          <w:color w:val="000000"/>
        </w:rPr>
        <w:t xml:space="preserve">       Мемлекеттік қызметті ұсыну бойынша халыққа қызмет көрсету орталықтарының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4348"/>
        <w:gridCol w:w="4588"/>
        <w:gridCol w:w="3412"/>
      </w:tblGrid>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қызмет көрсету орталығының атауы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 - жайы</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телефоны</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Халыққа қызмет көрсету орталығы</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Мәделі қожа көшесі, нөмірсіз үй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8-7252-30-06-79 8-7252-21-09-00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1 қалалық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8-7252-30-06-79 8-7252-21-09-00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2 қалалық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8-7252- 30-08-38</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3 қалалық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 61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8-7252-30-01-35</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4 қалалық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8-7252-48-13-38</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5 қалалық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даңғылы, № 15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8-7252-56-49-42</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 қалалық бөлімі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Еркөбек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8-72540-23-118</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Бәйдібек аудандық бөлімі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Шаян ауылы, Мыңбұлақ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8-72548-22-502</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 10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8-72536-33-634</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Қазығұрт ауылы, Қонаев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8-72539-22-950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Жетісай қаласы, Жайшыбеков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8-72534-61-343</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Шәуілдір ауылы, Жібек жолы даңғылы,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8-72544-21-106</w:t>
            </w: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Темірлан ауылы, Қажымұқан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8-72530-22-670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Т.Мыңбасы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8-72533-41679 8-72533-41630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Ленгір қаласы, Төлеби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8-72547-61-123</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Т.Рысқұлов ауылы, Т.Рысқұлов көшесі, № 189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8-72538-52-709</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Ақсукент ауылы, Қыстаубаев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8-72531-77-071 8-72531-77-072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8-72546-43-329</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Сарыағаш қаласы, Шораұлы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8-72537-27-021</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ауылы, Ә.Жылқышиев көшесі, нөмірсіз үй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8-72532-31-629</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Шардара қаласы, Шардара тұйығы,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8-72535-21-583</w:t>
            </w:r>
          </w:p>
        </w:tc>
      </w:tr>
    </w:tbl>
    <w:bookmarkStart w:name="z39" w:id="35"/>
    <w:p>
      <w:pPr>
        <w:spacing w:after="0"/>
        <w:ind w:left="0"/>
        <w:jc w:val="both"/>
      </w:pPr>
      <w:r>
        <w:rPr>
          <w:rFonts w:ascii="Times New Roman"/>
          <w:b w:val="false"/>
          <w:i w:val="false"/>
          <w:color w:val="000000"/>
          <w:sz w:val="28"/>
        </w:rPr>
        <w:t>
«Мүгедектерді сурдо-тифлотехникалық</w:t>
      </w:r>
      <w:r>
        <w:br/>
      </w:r>
      <w:r>
        <w:rPr>
          <w:rFonts w:ascii="Times New Roman"/>
          <w:b w:val="false"/>
          <w:i w:val="false"/>
          <w:color w:val="000000"/>
          <w:sz w:val="28"/>
        </w:rPr>
        <w:t>
құралдармен және міндетті гигиеналық құралдармен</w:t>
      </w:r>
      <w:r>
        <w:br/>
      </w:r>
      <w:r>
        <w:rPr>
          <w:rFonts w:ascii="Times New Roman"/>
          <w:b w:val="false"/>
          <w:i w:val="false"/>
          <w:color w:val="000000"/>
          <w:sz w:val="28"/>
        </w:rPr>
        <w:t>
қамтамасыз ету үшін оларға құжаттарды ресімдеу»</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2-қосымша</w:t>
      </w:r>
    </w:p>
    <w:bookmarkEnd w:id="35"/>
    <w:p>
      <w:pPr>
        <w:spacing w:after="0"/>
        <w:ind w:left="0"/>
        <w:jc w:val="left"/>
      </w:pPr>
      <w:r>
        <w:rPr>
          <w:rFonts w:ascii="Times New Roman"/>
          <w:b/>
          <w:i w:val="false"/>
          <w:color w:val="000000"/>
        </w:rPr>
        <w:t xml:space="preserve">       Мемлекеттік қызметті ұсыну бойынша уәкілетті органдардың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5212"/>
        <w:gridCol w:w="4493"/>
        <w:gridCol w:w="2677"/>
      </w:tblGrid>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органдардың атауы</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1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6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жұмыспен қамту және әлеуметтік бағдарламалар бөлімі</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Шаян ауылы, Әуезов көшесі, нөмірсіз үй</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2-16-35 2-11-86</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жұмыспен қамту және әлеуметтік бағдарламалар бөлімі</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Қазығұрт ауылы, Д.Қонаев көшесі, № 88 үй</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2-16-70 2-12-18</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жұмыспен қамту және әлеуметтік бағдарламалар бөлімі</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Жетісай қаласы, Ш.Айманов көшесі, № 1 үй</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6-32-73 6-11-59</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жұмыспен қамту және әлеуметтік бағдарламалар бөлімі</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Ордабасы ауданы, Темірлан ауылы, </w:t>
            </w:r>
            <w:r>
              <w:br/>
            </w:r>
            <w:r>
              <w:rPr>
                <w:rFonts w:ascii="Times New Roman"/>
                <w:b w:val="false"/>
                <w:i w:val="false"/>
                <w:color w:val="000000"/>
                <w:sz w:val="20"/>
              </w:rPr>
              <w:t>
Т.Аубакиров көшесі, № 2 үй</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2-17-67 2-20-41</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жұмыспен қамту және әлеуметтік бағдарламалар бөлімі</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ауданы, Шәуілдір ауылы, </w:t>
            </w:r>
            <w:r>
              <w:br/>
            </w:r>
            <w:r>
              <w:rPr>
                <w:rFonts w:ascii="Times New Roman"/>
                <w:b w:val="false"/>
                <w:i w:val="false"/>
                <w:color w:val="000000"/>
                <w:sz w:val="20"/>
              </w:rPr>
              <w:t>
О.Баймішов көшесі, № 12 үй</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2-13-88 2-10-03</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жұмыспен қамту және әлеуметтік бағдарламалар бөлімі</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Ақсукент ауылы, Абылай хан көшесі, № 66 үй</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2-10-90 2-22-99</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жұмыспен қамту және әлеуметтік бағдарламалар бөлімі</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Сарыағаш қаласы, С.Исмайлов көшесі, нөмірсіз үй</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2-15-43 2-35-95</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жұмыспен қамту және әлеуметтік бағдарламалар бөлімі</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Шолаққорған ауылы, Әйтеке би көшесі, № 39 үй</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4-14-36 4-33-20</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аудандық жұмыспен қамту және әлеуметтік бағдарламалар бөлімі</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Ленгір қаласы, Төлеби көшесі, нөмірсіз үй</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6-29-90 6-28-85</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жұмыспен қамту және әлеуметтік бағдарламалар бөлімі</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Т. Рысқұлов ауылы, Т. Рысқұлов көшесі, № 318 үй</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5-21-59 5-17-25</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жұмыспен қамту және әлеуметтік бағдарламалар бөлімі</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Шардара қаласы, Қазыбек би көшесі, нөмірсіз үй</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2-27-61 2-15-31</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жұмыспен қамту және әлеуметтік бағдарламалар бөлімі</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 қаласы, Төлеби көшесі, нөмірсіз үй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2-0198 2-01-99</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жұмыспен қамту және әлеуметтік бағдарламалар бөлімі</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Кентау қаласы, </w:t>
            </w:r>
            <w:r>
              <w:br/>
            </w:r>
            <w:r>
              <w:rPr>
                <w:rFonts w:ascii="Times New Roman"/>
                <w:b w:val="false"/>
                <w:i w:val="false"/>
                <w:color w:val="000000"/>
                <w:sz w:val="20"/>
              </w:rPr>
              <w:t xml:space="preserve">
Төлеби көшесі, № 55 үй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3-25-88 3-28-16</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жұмыспен қамту және әлеуметтік бағдарламалар бөлімі</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қаласы, </w:t>
            </w:r>
            <w:r>
              <w:br/>
            </w:r>
            <w:r>
              <w:rPr>
                <w:rFonts w:ascii="Times New Roman"/>
                <w:b w:val="false"/>
                <w:i w:val="false"/>
                <w:color w:val="000000"/>
                <w:sz w:val="20"/>
              </w:rPr>
              <w:t>
Т.Тәтібаев көшесі, нөмірсіз үй</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3-24-51 3-11-62</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жұмыспен қамту және әлеуметтік бағдарламалар бөлімі</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Төле би көшесі, № 21 үй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53-41-77 53-65-78</w:t>
            </w:r>
          </w:p>
        </w:tc>
      </w:tr>
    </w:tbl>
    <w:bookmarkStart w:name="z40" w:id="36"/>
    <w:p>
      <w:pPr>
        <w:spacing w:after="0"/>
        <w:ind w:left="0"/>
        <w:jc w:val="both"/>
      </w:pPr>
      <w:r>
        <w:rPr>
          <w:rFonts w:ascii="Times New Roman"/>
          <w:b w:val="false"/>
          <w:i w:val="false"/>
          <w:color w:val="000000"/>
          <w:sz w:val="28"/>
        </w:rPr>
        <w:t>
«Мүгедектерді сурдо-тифлотехникалық</w:t>
      </w:r>
      <w:r>
        <w:br/>
      </w:r>
      <w:r>
        <w:rPr>
          <w:rFonts w:ascii="Times New Roman"/>
          <w:b w:val="false"/>
          <w:i w:val="false"/>
          <w:color w:val="000000"/>
          <w:sz w:val="28"/>
        </w:rPr>
        <w:t>
құралдармен және міндетті гигиеналық</w:t>
      </w:r>
      <w:r>
        <w:br/>
      </w:r>
      <w:r>
        <w:rPr>
          <w:rFonts w:ascii="Times New Roman"/>
          <w:b w:val="false"/>
          <w:i w:val="false"/>
          <w:color w:val="000000"/>
          <w:sz w:val="28"/>
        </w:rPr>
        <w:t>
құралдармен қамтамасыз ету үшін оларға</w:t>
      </w:r>
      <w:r>
        <w:br/>
      </w:r>
      <w:r>
        <w:rPr>
          <w:rFonts w:ascii="Times New Roman"/>
          <w:b w:val="false"/>
          <w:i w:val="false"/>
          <w:color w:val="000000"/>
          <w:sz w:val="28"/>
        </w:rPr>
        <w:t>
құжаттарды ресімдеу»</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3-қосымша</w:t>
      </w:r>
    </w:p>
    <w:bookmarkEnd w:id="36"/>
    <w:p>
      <w:pPr>
        <w:spacing w:after="0"/>
        <w:ind w:left="0"/>
        <w:jc w:val="left"/>
      </w:pPr>
      <w:r>
        <w:rPr>
          <w:rFonts w:ascii="Times New Roman"/>
          <w:b/>
          <w:i w:val="false"/>
          <w:color w:val="000000"/>
        </w:rPr>
        <w:t xml:space="preserve">       Әкімшілік әрекеттердің (ресімдердің) қарым-қатынасы және реттілік сипаттамасы</w:t>
      </w:r>
    </w:p>
    <w:p>
      <w:pPr>
        <w:spacing w:after="0"/>
        <w:ind w:left="0"/>
        <w:jc w:val="left"/>
      </w:pPr>
      <w:r>
        <w:rPr>
          <w:rFonts w:ascii="Times New Roman"/>
          <w:b/>
          <w:i w:val="false"/>
          <w:color w:val="000000"/>
        </w:rPr>
        <w:t xml:space="preserve"> 1-кесте. ҚФБ әрекеттерінің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2"/>
        <w:gridCol w:w="3583"/>
        <w:gridCol w:w="3337"/>
        <w:gridCol w:w="3728"/>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әрекеті (барысы, жұмыс ағыны)</w:t>
            </w:r>
          </w:p>
        </w:tc>
      </w:tr>
      <w:tr>
        <w:trPr>
          <w:trHeight w:val="705"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(барысының, жұмыс ағыны) реттік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бөлімінің инспекторы</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бөлімінің инспекторы</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(үдерістің, рәсімнің, операцияның) атауы және оның сипаттамасы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қабылдау</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қою, құжат жинау</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Тізілімді жасап құжатты жөнелту</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w:t>
            </w:r>
            <w:r>
              <w:br/>
            </w:r>
            <w:r>
              <w:rPr>
                <w:rFonts w:ascii="Times New Roman"/>
                <w:b w:val="false"/>
                <w:i w:val="false"/>
                <w:color w:val="000000"/>
                <w:sz w:val="20"/>
              </w:rPr>
              <w:t>
ұйымдық-</w:t>
            </w:r>
            <w:r>
              <w:br/>
            </w:r>
            <w:r>
              <w:rPr>
                <w:rFonts w:ascii="Times New Roman"/>
                <w:b w:val="false"/>
                <w:i w:val="false"/>
                <w:color w:val="000000"/>
                <w:sz w:val="20"/>
              </w:rPr>
              <w:t>
өкімдік шешім)</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және қол хат беру</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 жинау</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құжат жіберу</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екі реттен кем емес</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2"/>
        <w:gridCol w:w="3583"/>
        <w:gridCol w:w="3337"/>
        <w:gridCol w:w="3728"/>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әрекеті (барысы, жұмыс ағыны)</w:t>
            </w:r>
          </w:p>
        </w:tc>
      </w:tr>
      <w:tr>
        <w:trPr>
          <w:trHeight w:val="66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(барысының, жұмыс ағыны)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 қызметкері</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(үдерістің, рәсімнің, операцияның) атауы және оның сипаттамасы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қабылдау және тіркеу</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танысып жауапты орындаушыны анықтау</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тексеріп, дәлелді бас тарту немесе хабарлама беру</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w:t>
            </w:r>
            <w:r>
              <w:br/>
            </w:r>
            <w:r>
              <w:rPr>
                <w:rFonts w:ascii="Times New Roman"/>
                <w:b w:val="false"/>
                <w:i w:val="false"/>
                <w:color w:val="000000"/>
                <w:sz w:val="20"/>
              </w:rPr>
              <w:t>
ұйымдық-</w:t>
            </w:r>
            <w:r>
              <w:br/>
            </w:r>
            <w:r>
              <w:rPr>
                <w:rFonts w:ascii="Times New Roman"/>
                <w:b w:val="false"/>
                <w:i w:val="false"/>
                <w:color w:val="000000"/>
                <w:sz w:val="20"/>
              </w:rPr>
              <w:t>
өкімдік шешім)</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үшін басшыға құжаттарды жолдау</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Бұрыштама қол қойып, жауапты орындаушыға жолдау </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Басшыға құжаттарды тапсыру</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Сегіз жұмыс күні ішінде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2"/>
        <w:gridCol w:w="3583"/>
        <w:gridCol w:w="3337"/>
        <w:gridCol w:w="3728"/>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әрекеті (барысы, жұмыс ағыны)</w:t>
            </w:r>
          </w:p>
        </w:tc>
      </w:tr>
      <w:tr>
        <w:trPr>
          <w:trHeight w:val="66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(барысының, жұмыс ағыны) реттік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 қызметкері</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(үдерістің, рәсімнің, операцияның) атауы және оның сипаттамасы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Хат-хабарламалармен танысу</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Хабарламаларды мүгедектерді сурдо-тифлотехникалық және міндетті гигиеналық құралдармен қамтамасыз ету үшін оларға құжаттар ресімдеу кітабына тіркеу, дәлелді бас тарту немесе хабарлама беру немесе орталыққа беру</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 немесе хабарлама беру</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w:t>
            </w:r>
            <w:r>
              <w:br/>
            </w:r>
            <w:r>
              <w:rPr>
                <w:rFonts w:ascii="Times New Roman"/>
                <w:b w:val="false"/>
                <w:i w:val="false"/>
                <w:color w:val="000000"/>
                <w:sz w:val="20"/>
              </w:rPr>
              <w:t>
ұйымдық-</w:t>
            </w:r>
            <w:r>
              <w:br/>
            </w:r>
            <w:r>
              <w:rPr>
                <w:rFonts w:ascii="Times New Roman"/>
                <w:b w:val="false"/>
                <w:i w:val="false"/>
                <w:color w:val="000000"/>
                <w:sz w:val="20"/>
              </w:rPr>
              <w:t>
өкімдік шешім)</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дәлелді бас тарту беру немесе Орталыққа өткізу</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дәлелді бас тартқаны жөнінде қол хат беру</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 ішінде</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 ішінде</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нөмір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Пайдалану нұсқалары. Негізгі үдеріс.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5"/>
        <w:gridCol w:w="4581"/>
        <w:gridCol w:w="4334"/>
      </w:tblGrid>
      <w:tr>
        <w:trPr>
          <w:trHeight w:val="30" w:hRule="atLeast"/>
        </w:trPr>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КФБ 1-топ</w:t>
            </w:r>
            <w:r>
              <w:br/>
            </w:r>
            <w:r>
              <w:rPr>
                <w:rFonts w:ascii="Times New Roman"/>
                <w:b w:val="false"/>
                <w:i w:val="false"/>
                <w:color w:val="000000"/>
                <w:sz w:val="20"/>
              </w:rPr>
              <w:t xml:space="preserve">
Орталық инспекторы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КФБ 2-топ</w:t>
            </w:r>
            <w:r>
              <w:br/>
            </w:r>
            <w:r>
              <w:rPr>
                <w:rFonts w:ascii="Times New Roman"/>
                <w:b w:val="false"/>
                <w:i w:val="false"/>
                <w:color w:val="000000"/>
                <w:sz w:val="20"/>
              </w:rPr>
              <w:t xml:space="preserve">
Уәкілетті органның жауапты орындаушысы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КФБ 3-топ</w:t>
            </w:r>
            <w:r>
              <w:br/>
            </w:r>
            <w:r>
              <w:rPr>
                <w:rFonts w:ascii="Times New Roman"/>
                <w:b w:val="false"/>
                <w:i w:val="false"/>
                <w:color w:val="000000"/>
                <w:sz w:val="20"/>
              </w:rPr>
              <w:t xml:space="preserve">
Уәкілетті органның басшысы </w:t>
            </w:r>
          </w:p>
        </w:tc>
      </w:tr>
      <w:tr>
        <w:trPr>
          <w:trHeight w:val="30" w:hRule="atLeast"/>
        </w:trPr>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1-әрекет</w:t>
            </w:r>
            <w:r>
              <w:br/>
            </w:r>
            <w:r>
              <w:rPr>
                <w:rFonts w:ascii="Times New Roman"/>
                <w:b w:val="false"/>
                <w:i w:val="false"/>
                <w:color w:val="000000"/>
                <w:sz w:val="20"/>
              </w:rPr>
              <w:t>
Құжат қабылдау, қолхат беру, арызды тіркеу, уәкілетті органға жіберу</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2-әрекет</w:t>
            </w:r>
            <w:r>
              <w:br/>
            </w:r>
            <w:r>
              <w:rPr>
                <w:rFonts w:ascii="Times New Roman"/>
                <w:b w:val="false"/>
                <w:i w:val="false"/>
                <w:color w:val="000000"/>
                <w:sz w:val="20"/>
              </w:rPr>
              <w:t xml:space="preserve">
Арызды орталықтан немесе тұтынушыдан қабылдау, тіркеу арызды уәкілетті органның басшысына жіберу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3-әрекет</w:t>
            </w:r>
            <w:r>
              <w:br/>
            </w:r>
            <w:r>
              <w:rPr>
                <w:rFonts w:ascii="Times New Roman"/>
                <w:b w:val="false"/>
                <w:i w:val="false"/>
                <w:color w:val="000000"/>
                <w:sz w:val="20"/>
              </w:rPr>
              <w:t>
Жауапты орындаушыны тағайындап, бұрыштама қою</w:t>
            </w:r>
          </w:p>
        </w:tc>
      </w:tr>
      <w:tr>
        <w:trPr>
          <w:trHeight w:val="30" w:hRule="atLeast"/>
        </w:trPr>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4-әрекет</w:t>
            </w:r>
            <w:r>
              <w:br/>
            </w:r>
            <w:r>
              <w:rPr>
                <w:rFonts w:ascii="Times New Roman"/>
                <w:b w:val="false"/>
                <w:i w:val="false"/>
                <w:color w:val="000000"/>
                <w:sz w:val="20"/>
              </w:rPr>
              <w:t xml:space="preserve">
Арызды қарау. Хабарлама дайындау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5-әрекет</w:t>
            </w:r>
            <w:r>
              <w:br/>
            </w:r>
            <w:r>
              <w:rPr>
                <w:rFonts w:ascii="Times New Roman"/>
                <w:b w:val="false"/>
                <w:i w:val="false"/>
                <w:color w:val="000000"/>
                <w:sz w:val="20"/>
              </w:rPr>
              <w:t>
Хабарламаға қол қою</w:t>
            </w:r>
          </w:p>
        </w:tc>
      </w:tr>
      <w:tr>
        <w:trPr>
          <w:trHeight w:val="1845" w:hRule="atLeast"/>
        </w:trPr>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6-әрекет</w:t>
            </w:r>
            <w:r>
              <w:br/>
            </w:r>
            <w:r>
              <w:rPr>
                <w:rFonts w:ascii="Times New Roman"/>
                <w:b w:val="false"/>
                <w:i w:val="false"/>
                <w:color w:val="000000"/>
                <w:sz w:val="20"/>
              </w:rPr>
              <w:t>
Хабарламаны мүгедектерді сурдо-тифлотехникалық және міндетті гигиеналық құралдармен қамтамасыз ету үшін оларға құжаттар ресімдеу кітабына тіркеу</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7-әрекет</w:t>
            </w:r>
            <w:r>
              <w:br/>
            </w:r>
            <w:r>
              <w:rPr>
                <w:rFonts w:ascii="Times New Roman"/>
                <w:b w:val="false"/>
                <w:i w:val="false"/>
                <w:color w:val="000000"/>
                <w:sz w:val="20"/>
              </w:rPr>
              <w:t>
Хабарламаны Орталыққа жіберу немесе тұтынушыға беру</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8-әрекет Хабарламаны орталықта тұтынушыға беру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 Балама үдеріс.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9"/>
        <w:gridCol w:w="4616"/>
        <w:gridCol w:w="4265"/>
      </w:tblGrid>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КФБ 1-топ</w:t>
            </w:r>
            <w:r>
              <w:br/>
            </w:r>
            <w:r>
              <w:rPr>
                <w:rFonts w:ascii="Times New Roman"/>
                <w:b w:val="false"/>
                <w:i w:val="false"/>
                <w:color w:val="000000"/>
                <w:sz w:val="20"/>
              </w:rPr>
              <w:t xml:space="preserve">
орталық маманы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КФБ 2-топ</w:t>
            </w:r>
            <w:r>
              <w:br/>
            </w:r>
            <w:r>
              <w:rPr>
                <w:rFonts w:ascii="Times New Roman"/>
                <w:b w:val="false"/>
                <w:i w:val="false"/>
                <w:color w:val="000000"/>
                <w:sz w:val="20"/>
              </w:rPr>
              <w:t xml:space="preserve">
Уәкілетті органның жауапты маманы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КФБ 3-топ</w:t>
            </w:r>
            <w:r>
              <w:br/>
            </w:r>
            <w:r>
              <w:rPr>
                <w:rFonts w:ascii="Times New Roman"/>
                <w:b w:val="false"/>
                <w:i w:val="false"/>
                <w:color w:val="000000"/>
                <w:sz w:val="20"/>
              </w:rPr>
              <w:t xml:space="preserve">
Уәкілетті органның басшысы </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1-әрекет</w:t>
            </w:r>
            <w:r>
              <w:br/>
            </w:r>
            <w:r>
              <w:rPr>
                <w:rFonts w:ascii="Times New Roman"/>
                <w:b w:val="false"/>
                <w:i w:val="false"/>
                <w:color w:val="000000"/>
                <w:sz w:val="20"/>
              </w:rPr>
              <w:t>
Құжат қабылдау, қолхат беру, арызды тіркеу, уәкілетті органға құжаттарды жіберу</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2-әрекет</w:t>
            </w:r>
            <w:r>
              <w:br/>
            </w:r>
            <w:r>
              <w:rPr>
                <w:rFonts w:ascii="Times New Roman"/>
                <w:b w:val="false"/>
                <w:i w:val="false"/>
                <w:color w:val="000000"/>
                <w:sz w:val="20"/>
              </w:rPr>
              <w:t>
Арызды орталықтан немесе тұтынушыдан қабылдау, тіркеу, уәкілетті органның басшысына жолдау</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3-әрекет</w:t>
            </w:r>
            <w:r>
              <w:br/>
            </w:r>
            <w:r>
              <w:rPr>
                <w:rFonts w:ascii="Times New Roman"/>
                <w:b w:val="false"/>
                <w:i w:val="false"/>
                <w:color w:val="000000"/>
                <w:sz w:val="20"/>
              </w:rPr>
              <w:t>
Жауапты орындаушыны тағайындап, бұрыштама қою</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4-әрекет</w:t>
            </w:r>
            <w:r>
              <w:br/>
            </w:r>
            <w:r>
              <w:rPr>
                <w:rFonts w:ascii="Times New Roman"/>
                <w:b w:val="false"/>
                <w:i w:val="false"/>
                <w:color w:val="000000"/>
                <w:sz w:val="20"/>
              </w:rPr>
              <w:t>
Арызды қарау. Дәлелді бас тартуды дайындау</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5-әрекет</w:t>
            </w:r>
            <w:r>
              <w:br/>
            </w:r>
            <w:r>
              <w:rPr>
                <w:rFonts w:ascii="Times New Roman"/>
                <w:b w:val="false"/>
                <w:i w:val="false"/>
                <w:color w:val="000000"/>
                <w:sz w:val="20"/>
              </w:rPr>
              <w:t>
Дәлелді бас тартуға қол қою</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6-әрекет</w:t>
            </w:r>
            <w:r>
              <w:br/>
            </w:r>
            <w:r>
              <w:rPr>
                <w:rFonts w:ascii="Times New Roman"/>
                <w:b w:val="false"/>
                <w:i w:val="false"/>
                <w:color w:val="000000"/>
                <w:sz w:val="20"/>
              </w:rPr>
              <w:t>
Дәлелді бас тартуды орталыққа немесе тұтынушыға беру</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7-әрекет</w:t>
            </w:r>
            <w:r>
              <w:br/>
            </w:r>
            <w:r>
              <w:rPr>
                <w:rFonts w:ascii="Times New Roman"/>
                <w:b w:val="false"/>
                <w:i w:val="false"/>
                <w:color w:val="000000"/>
                <w:sz w:val="20"/>
              </w:rPr>
              <w:t>
Дәлелді бас тартуды орталықта тұтынушыға беру</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37"/>
    <w:p>
      <w:pPr>
        <w:spacing w:after="0"/>
        <w:ind w:left="0"/>
        <w:jc w:val="both"/>
      </w:pPr>
      <w:r>
        <w:rPr>
          <w:rFonts w:ascii="Times New Roman"/>
          <w:b w:val="false"/>
          <w:i w:val="false"/>
          <w:color w:val="000000"/>
          <w:sz w:val="28"/>
        </w:rPr>
        <w:t>
«Мүгедектерді сурдо-тифлотехникалық</w:t>
      </w:r>
      <w:r>
        <w:br/>
      </w:r>
      <w:r>
        <w:rPr>
          <w:rFonts w:ascii="Times New Roman"/>
          <w:b w:val="false"/>
          <w:i w:val="false"/>
          <w:color w:val="000000"/>
          <w:sz w:val="28"/>
        </w:rPr>
        <w:t>
құралдармен және міндетті гигиеналық құралдармен</w:t>
      </w:r>
      <w:r>
        <w:br/>
      </w:r>
      <w:r>
        <w:rPr>
          <w:rFonts w:ascii="Times New Roman"/>
          <w:b w:val="false"/>
          <w:i w:val="false"/>
          <w:color w:val="000000"/>
          <w:sz w:val="28"/>
        </w:rPr>
        <w:t>
қамтамасыз ету үшін оларға құжаттарды ресімдеу»</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4-қосымша</w:t>
      </w:r>
    </w:p>
    <w:bookmarkEnd w:id="37"/>
    <w:p>
      <w:pPr>
        <w:spacing w:after="0"/>
        <w:ind w:left="0"/>
        <w:jc w:val="left"/>
      </w:pPr>
      <w:r>
        <w:rPr>
          <w:rFonts w:ascii="Times New Roman"/>
          <w:b/>
          <w:i w:val="false"/>
          <w:color w:val="000000"/>
        </w:rPr>
        <w:t xml:space="preserve">       Әкімшілік әрекеттердің логикалық реттілігі арасындағы өзара байланысты айқындайтын сызбалар </w:t>
      </w:r>
    </w:p>
    <w:p>
      <w:pPr>
        <w:spacing w:after="0"/>
        <w:ind w:left="0"/>
        <w:jc w:val="both"/>
      </w:pPr>
      <w:r>
        <w:drawing>
          <wp:inline distT="0" distB="0" distL="0" distR="0">
            <wp:extent cx="9144000" cy="815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144000" cy="8153400"/>
                    </a:xfrm>
                    <a:prstGeom prst="rect">
                      <a:avLst/>
                    </a:prstGeom>
                  </pic:spPr>
                </pic:pic>
              </a:graphicData>
            </a:graphic>
          </wp:inline>
        </w:drawing>
      </w:r>
    </w:p>
    <w:bookmarkStart w:name="z42" w:id="38"/>
    <w:p>
      <w:pPr>
        <w:spacing w:after="0"/>
        <w:ind w:left="0"/>
        <w:jc w:val="both"/>
      </w:pPr>
      <w:r>
        <w:rPr>
          <w:rFonts w:ascii="Times New Roman"/>
          <w:b w:val="false"/>
          <w:i w:val="false"/>
          <w:color w:val="000000"/>
          <w:sz w:val="28"/>
        </w:rPr>
        <w:t>
Оңтүстік Қазақстан облысы</w:t>
      </w:r>
      <w:r>
        <w:br/>
      </w:r>
      <w:r>
        <w:rPr>
          <w:rFonts w:ascii="Times New Roman"/>
          <w:b w:val="false"/>
          <w:i w:val="false"/>
          <w:color w:val="000000"/>
          <w:sz w:val="28"/>
        </w:rPr>
        <w:t>
әкімдігінің 2012 жылғы 13 маусымдағы</w:t>
      </w:r>
      <w:r>
        <w:br/>
      </w:r>
      <w:r>
        <w:rPr>
          <w:rFonts w:ascii="Times New Roman"/>
          <w:b w:val="false"/>
          <w:i w:val="false"/>
          <w:color w:val="000000"/>
          <w:sz w:val="28"/>
        </w:rPr>
        <w:t>
№ 185 қаулысына 5-қосымша</w:t>
      </w:r>
    </w:p>
    <w:bookmarkEnd w:id="38"/>
    <w:p>
      <w:pPr>
        <w:spacing w:after="0"/>
        <w:ind w:left="0"/>
        <w:jc w:val="left"/>
      </w:pPr>
      <w:r>
        <w:rPr>
          <w:rFonts w:ascii="Times New Roman"/>
          <w:b/>
          <w:i w:val="false"/>
          <w:color w:val="000000"/>
        </w:rPr>
        <w:t xml:space="preserve">       «Жалғызiлiктi, жалғыз тұратын қарттарға, бөгде адамның күтiмiне және жәрдемiне мұқтаж мүгедектерге және мүгедек балаларға үйде әлеуметтiк қызмет көрсетуге құжаттарды ресiмдеу»</w:t>
      </w:r>
      <w:r>
        <w:br/>
      </w:r>
      <w:r>
        <w:rPr>
          <w:rFonts w:ascii="Times New Roman"/>
          <w:b/>
          <w:i w:val="false"/>
          <w:color w:val="000000"/>
        </w:rPr>
        <w:t>
мемлекеттік қызметінің регламенті 1. Негізгі ұғымдар</w:t>
      </w:r>
    </w:p>
    <w:p>
      <w:pPr>
        <w:spacing w:after="0"/>
        <w:ind w:left="0"/>
        <w:jc w:val="both"/>
      </w:pPr>
      <w:r>
        <w:rPr>
          <w:rFonts w:ascii="Times New Roman"/>
          <w:b w:val="false"/>
          <w:i w:val="false"/>
          <w:color w:val="000000"/>
          <w:sz w:val="28"/>
        </w:rPr>
        <w:t>      1. Осы «Жалғызiлiктi, жалғыз тұратын қарттарға, бөгде адамның күтiмiне және жәрдемiне мұқтаж мүгедектерге және мүгедек балаларға үйде әлеуметтiк қызмет көрсетуге құжаттарды ресiмдеу» мемлекеттік қызметінің регламентінде (бұдан әрі - Регламент) келесі ұғымдар қолданылады:</w:t>
      </w:r>
      <w:r>
        <w:br/>
      </w:r>
      <w:r>
        <w:rPr>
          <w:rFonts w:ascii="Times New Roman"/>
          <w:b w:val="false"/>
          <w:i w:val="false"/>
          <w:color w:val="000000"/>
          <w:sz w:val="28"/>
        </w:rPr>
        <w:t>
      1) уәкілетті орган - ауданның (облыстық маңызы бар қаланың) жұмыспен қамту және әлеуметтік бағдарламалар бөлімі;</w:t>
      </w:r>
      <w:r>
        <w:br/>
      </w:r>
      <w:r>
        <w:rPr>
          <w:rFonts w:ascii="Times New Roman"/>
          <w:b w:val="false"/>
          <w:i w:val="false"/>
          <w:color w:val="000000"/>
          <w:sz w:val="28"/>
        </w:rPr>
        <w:t>
      2) тұтынушы - жеке тұлға;</w:t>
      </w:r>
      <w:r>
        <w:br/>
      </w:r>
      <w:r>
        <w:rPr>
          <w:rFonts w:ascii="Times New Roman"/>
          <w:b w:val="false"/>
          <w:i w:val="false"/>
          <w:color w:val="000000"/>
          <w:sz w:val="28"/>
        </w:rPr>
        <w:t>
      3) ХҚКО АЖ - халыққа қызмет көрсету орталығының ақпараттық жүйесі;</w:t>
      </w:r>
      <w:r>
        <w:br/>
      </w:r>
      <w:r>
        <w:rPr>
          <w:rFonts w:ascii="Times New Roman"/>
          <w:b w:val="false"/>
          <w:i w:val="false"/>
          <w:color w:val="000000"/>
          <w:sz w:val="28"/>
        </w:rPr>
        <w:t>
      4) УО АЖ - уәкілетті органның ақпараттық жүйесі.</w:t>
      </w:r>
    </w:p>
    <w:bookmarkStart w:name="z43" w:id="39"/>
    <w:p>
      <w:pPr>
        <w:spacing w:after="0"/>
        <w:ind w:left="0"/>
        <w:jc w:val="left"/>
      </w:pPr>
      <w:r>
        <w:rPr>
          <w:rFonts w:ascii="Times New Roman"/>
          <w:b/>
          <w:i w:val="false"/>
          <w:color w:val="000000"/>
        </w:rPr>
        <w:t xml:space="preserve"> 
2. Жалпы ережелер</w:t>
      </w:r>
    </w:p>
    <w:bookmarkEnd w:id="39"/>
    <w:p>
      <w:pPr>
        <w:spacing w:after="0"/>
        <w:ind w:left="0"/>
        <w:jc w:val="both"/>
      </w:pPr>
      <w:r>
        <w:rPr>
          <w:rFonts w:ascii="Times New Roman"/>
          <w:b w:val="false"/>
          <w:i w:val="false"/>
          <w:color w:val="000000"/>
          <w:sz w:val="28"/>
        </w:rPr>
        <w:t>      2. Осы Регламент Қазақстан Республикасының «Әкімшілік рәсімдер туралы» 2000 жылғы 27 қарашадағы Заңы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«Нормативтік құқықтық актілер туралы» Қазақстан Республикасының 1998 жылғы 24 наурыздағы Заңы 3-бабының 3-тармағы </w:t>
      </w:r>
      <w:r>
        <w:rPr>
          <w:rFonts w:ascii="Times New Roman"/>
          <w:b w:val="false"/>
          <w:i w:val="false"/>
          <w:color w:val="000000"/>
          <w:sz w:val="28"/>
        </w:rPr>
        <w:t>1-4) тармақшасына</w:t>
      </w:r>
      <w:r>
        <w:rPr>
          <w:rFonts w:ascii="Times New Roman"/>
          <w:b w:val="false"/>
          <w:i w:val="false"/>
          <w:color w:val="000000"/>
          <w:sz w:val="28"/>
        </w:rPr>
        <w:t xml:space="preserve"> сәйкес мемлекеттiк қызмет көрсету регламентi – мемлекеттiк қызмет көрсету стандартының сақталуын қамтамасыз етуге қойылатын талаптарды белгiлейтiн және орталық мемлекеттік және жергілікті атқарушы органдардың, олардың ведомстволық бағыныстағы ұйымдарының, лауазымды адамдардың, сондай-ақ жеке және заңды тұлғалардың мемлекеттiк қызмет көрсету жөніндегі қызмет тәртiбiн айқындайтын нормативтiк құқықтық акт.</w:t>
      </w:r>
      <w:r>
        <w:br/>
      </w:r>
      <w:r>
        <w:rPr>
          <w:rFonts w:ascii="Times New Roman"/>
          <w:b w:val="false"/>
          <w:i w:val="false"/>
          <w:color w:val="000000"/>
          <w:sz w:val="28"/>
        </w:rPr>
        <w:t>
      Мемлекеттік қызмет көрсету регламенті мемлекеттік қызмет көрсету процесіне қатысатын орталық мемлекеттік және жергілікті атқарушы органдардың, олардың ведомстволық бағыныстағы ұйымдары мен өзге де жеке және заңды тұлғалардың іс-қимылының (өзара іс-қимылының) сипаттамасын да белгілейді.</w:t>
      </w:r>
      <w:r>
        <w:br/>
      </w:r>
      <w:r>
        <w:rPr>
          <w:rFonts w:ascii="Times New Roman"/>
          <w:b w:val="false"/>
          <w:i w:val="false"/>
          <w:color w:val="000000"/>
          <w:sz w:val="28"/>
        </w:rPr>
        <w:t>
      3. Мемлекеттік қызмет уәкілетті органмен немесе халыққа қызмет көрсету орталықтары (бұдан әрі - Орталық) арқылы ұсынылады.</w:t>
      </w:r>
      <w:r>
        <w:br/>
      </w:r>
      <w:r>
        <w:rPr>
          <w:rFonts w:ascii="Times New Roman"/>
          <w:b w:val="false"/>
          <w:i w:val="false"/>
          <w:color w:val="000000"/>
          <w:sz w:val="28"/>
        </w:rPr>
        <w:t>
      4. Мемлекеттік қызмет көрсету нысаны: автоматтандырылмаған.</w:t>
      </w:r>
      <w:r>
        <w:br/>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6. Мемлекеттік қызмет « Қазақстан Республикасында мүгедектерді әлеуметтік қорғау туралы» Қазақстан Республикасының 2005 жылғы 13 сәуірдегі </w:t>
      </w:r>
      <w:r>
        <w:rPr>
          <w:rFonts w:ascii="Times New Roman"/>
          <w:b w:val="false"/>
          <w:i w:val="false"/>
          <w:color w:val="000000"/>
          <w:sz w:val="28"/>
        </w:rPr>
        <w:t>Заңына</w:t>
      </w:r>
      <w:r>
        <w:rPr>
          <w:rFonts w:ascii="Times New Roman"/>
          <w:b w:val="false"/>
          <w:i w:val="false"/>
          <w:color w:val="000000"/>
          <w:sz w:val="28"/>
        </w:rPr>
        <w:t>, «Арнаулы әлеуметтік қызметтер туралы» Қазақстан Республикасының 2008 жылғы 29 желтоқсандағы </w:t>
      </w:r>
      <w:r>
        <w:rPr>
          <w:rFonts w:ascii="Times New Roman"/>
          <w:b w:val="false"/>
          <w:i w:val="false"/>
          <w:color w:val="000000"/>
          <w:sz w:val="28"/>
        </w:rPr>
        <w:t>Заңына</w:t>
      </w:r>
      <w:r>
        <w:rPr>
          <w:rFonts w:ascii="Times New Roman"/>
          <w:b w:val="false"/>
          <w:i w:val="false"/>
          <w:color w:val="000000"/>
          <w:sz w:val="28"/>
        </w:rPr>
        <w:t>, «Арнаулы әлеуметтiк қызметтердің кепiлдік берілген көлемінің тiзбесін бекiту туралы» Қазақстан Республикасы Үкіметінің 2009 жылғы 14 наурыздағы № 330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2010 жылғы 20 шілдедегі № 745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2011 жылғы 7 сәуірдегі № 394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-Стандарт) сәйкес көрсетіледі.</w:t>
      </w:r>
      <w:r>
        <w:br/>
      </w:r>
      <w:r>
        <w:rPr>
          <w:rFonts w:ascii="Times New Roman"/>
          <w:b w:val="false"/>
          <w:i w:val="false"/>
          <w:color w:val="000000"/>
          <w:sz w:val="28"/>
        </w:rPr>
        <w:t>
      7. Тұтынушы алатын көрсетілетін мемлекеттік қызметтің нәтижесі үйде әлеуметтік қызмет көрсетуге құжаттарды ресімдеу туралы хабарлама (бұдан әрі - хабарлама) не қызмет көрсетуден бас тарту туралы қағаз жеткізгіштегі дәлелді жауап болып табылады.</w:t>
      </w:r>
    </w:p>
    <w:bookmarkStart w:name="z44" w:id="40"/>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40"/>
    <w:p>
      <w:pPr>
        <w:spacing w:after="0"/>
        <w:ind w:left="0"/>
        <w:jc w:val="both"/>
      </w:pPr>
      <w:r>
        <w:rPr>
          <w:rFonts w:ascii="Times New Roman"/>
          <w:b w:val="false"/>
          <w:i w:val="false"/>
          <w:color w:val="000000"/>
          <w:sz w:val="28"/>
        </w:rPr>
        <w:t>      8. Мемлекеттік қызметті көрсету мәселесі бойынша, мемлекеттік қызметті көрсету барысы туралы ақпаратты осы Регламенттің 1 және 2-қосымшаларында мекен-жайлары көрсетілген уәкілетті органнан немесе Орталықтан алуға болады. Уәкілетті орган мен Орталықтың жұмыс кестесі Стандарттың 9-тармағында қарастырылған.</w:t>
      </w:r>
      <w:r>
        <w:br/>
      </w:r>
      <w:r>
        <w:rPr>
          <w:rFonts w:ascii="Times New Roman"/>
          <w:b w:val="false"/>
          <w:i w:val="false"/>
          <w:color w:val="000000"/>
          <w:sz w:val="28"/>
        </w:rPr>
        <w:t>
      9. Мемлекеттік қызмет көрсету мерзімдері Стандарттың 7-тармағында қарастырылған.</w:t>
      </w:r>
      <w:r>
        <w:br/>
      </w:r>
      <w:r>
        <w:rPr>
          <w:rFonts w:ascii="Times New Roman"/>
          <w:b w:val="false"/>
          <w:i w:val="false"/>
          <w:color w:val="000000"/>
          <w:sz w:val="28"/>
        </w:rPr>
        <w:t>
      10. Мемлекеттік қызметті көрсетуден бас тарту үшін негіз Стандарттың 16-тармағында көрсетілген.</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11. Мемлекеттік қызмет көрсетуді алу үшін тұтынушыдан сұраныс түскен мезгілден бастап мемлекеттік қызметтің нәтижесін бергенге дейінгі мемлекеттік қызмет көрсетудің кезеңдері:</w:t>
      </w:r>
      <w:r>
        <w:br/>
      </w:r>
      <w:r>
        <w:rPr>
          <w:rFonts w:ascii="Times New Roman"/>
          <w:b w:val="false"/>
          <w:i w:val="false"/>
          <w:color w:val="000000"/>
          <w:sz w:val="28"/>
        </w:rPr>
        <w:t>
      1) тұтынушы уәкілетті органға немесе Орталыққа өтініш тапсырады;</w:t>
      </w:r>
      <w:r>
        <w:br/>
      </w:r>
      <w:r>
        <w:rPr>
          <w:rFonts w:ascii="Times New Roman"/>
          <w:b w:val="false"/>
          <w:i w:val="false"/>
          <w:color w:val="000000"/>
          <w:sz w:val="28"/>
        </w:rPr>
        <w:t>
      2) Орталық инспекторы құжаттарды тіркеп және Орталықтың жинақтау бөлімінің инспекторына жолдайды, Орталықтың жинақтау бөлімінің инспекторы құжаттарды уәкілетті органға жолдайды.</w:t>
      </w:r>
      <w:r>
        <w:br/>
      </w:r>
      <w:r>
        <w:rPr>
          <w:rFonts w:ascii="Times New Roman"/>
          <w:b w:val="false"/>
          <w:i w:val="false"/>
          <w:color w:val="000000"/>
          <w:sz w:val="28"/>
        </w:rPr>
        <w:t>
      Орталықтан уәкілетті органға жолданған құжаттар пакетінің жөнелтілуі, мемлекеттік қызметті көрсету үдерісіндегі құжаттар қозғалысын бақылауға мүмкіндік беретін штрихкодты сканердің белгіленеді;</w:t>
      </w:r>
      <w:r>
        <w:br/>
      </w:r>
      <w:r>
        <w:rPr>
          <w:rFonts w:ascii="Times New Roman"/>
          <w:b w:val="false"/>
          <w:i w:val="false"/>
          <w:color w:val="000000"/>
          <w:sz w:val="28"/>
        </w:rPr>
        <w:t>
      3) уәкілетті органның кеңсе қызметкері Орталықтың ақпараттық жүйесінде (егер уәкілетті органның өз ақпараттық жүйесі болмаған жағдайда) құжаттарды тіркейді және қабылдаған құжаттарды тіркеп, басшының қарауына жолдайды;</w:t>
      </w:r>
      <w:r>
        <w:br/>
      </w:r>
      <w:r>
        <w:rPr>
          <w:rFonts w:ascii="Times New Roman"/>
          <w:b w:val="false"/>
          <w:i w:val="false"/>
          <w:color w:val="000000"/>
          <w:sz w:val="28"/>
        </w:rPr>
        <w:t>
      4) уәкілетті органның басшысы құжаттарды қарап, жауапты орындаушыны анықтайды;</w:t>
      </w:r>
      <w:r>
        <w:br/>
      </w:r>
      <w:r>
        <w:rPr>
          <w:rFonts w:ascii="Times New Roman"/>
          <w:b w:val="false"/>
          <w:i w:val="false"/>
          <w:color w:val="000000"/>
          <w:sz w:val="28"/>
        </w:rPr>
        <w:t>
      5) жауапты орындаушы Орталықтан немесе тұтынушыдан келген өтінішті қарап, дәлелді бас тарту туралы жауап жазады немесе хабарламаны ресімдейді де уәкілетті органының басшысына қол қоюға жолдайды;</w:t>
      </w:r>
      <w:r>
        <w:br/>
      </w:r>
      <w:r>
        <w:rPr>
          <w:rFonts w:ascii="Times New Roman"/>
          <w:b w:val="false"/>
          <w:i w:val="false"/>
          <w:color w:val="000000"/>
          <w:sz w:val="28"/>
        </w:rPr>
        <w:t>
      6) уәкілетті органның басшысы хабарламаға немесе дәлелді бас тартуға қол қояды да, уәкілетті органның кеңсесіне жолдайды;</w:t>
      </w:r>
      <w:r>
        <w:br/>
      </w:r>
      <w:r>
        <w:rPr>
          <w:rFonts w:ascii="Times New Roman"/>
          <w:b w:val="false"/>
          <w:i w:val="false"/>
          <w:color w:val="000000"/>
          <w:sz w:val="28"/>
        </w:rPr>
        <w:t>
      7) кеңсе қызметкері мемлекеттік қызмет көрсету нәтижесін Орталыққа жолдап, Орталықтың ақпараттық жүйесінде (егер уәкілетті органның өз ақпараттық жүйесі болмаған жағдайда) құжаттарды тіркейді немесе уәкілетті органға жүгінген жағдайда тұтынушыға табыстайды;</w:t>
      </w:r>
      <w:r>
        <w:br/>
      </w:r>
      <w:r>
        <w:rPr>
          <w:rFonts w:ascii="Times New Roman"/>
          <w:b w:val="false"/>
          <w:i w:val="false"/>
          <w:color w:val="000000"/>
          <w:sz w:val="28"/>
        </w:rPr>
        <w:t>
      8) Орталық мемлекеттік қызмет көрсетудің дайын нәтижесін уәкілетті органнан алғанда, келіп түскен құжаттарға штрихкодты сканердің көмегімен белгі соғады.</w:t>
      </w:r>
      <w:r>
        <w:br/>
      </w:r>
      <w:r>
        <w:rPr>
          <w:rFonts w:ascii="Times New Roman"/>
          <w:b w:val="false"/>
          <w:i w:val="false"/>
          <w:color w:val="000000"/>
          <w:sz w:val="28"/>
        </w:rPr>
        <w:t>
      Орталық тұтынушыға хабарламаны немесе дәлелді жауапты ұсынады.</w:t>
      </w:r>
      <w:r>
        <w:br/>
      </w:r>
      <w:r>
        <w:rPr>
          <w:rFonts w:ascii="Times New Roman"/>
          <w:b w:val="false"/>
          <w:i w:val="false"/>
          <w:color w:val="000000"/>
          <w:sz w:val="28"/>
        </w:rPr>
        <w:t>
      12. Мемлекеттік қызметті көрсету үшін құжаттарды қабылдауды уәкілетті органның және Орталықтың бір маманы жүзеге асырады.</w:t>
      </w:r>
    </w:p>
    <w:bookmarkStart w:name="z45" w:id="41"/>
    <w:p>
      <w:pPr>
        <w:spacing w:after="0"/>
        <w:ind w:left="0"/>
        <w:jc w:val="left"/>
      </w:pPr>
      <w:r>
        <w:rPr>
          <w:rFonts w:ascii="Times New Roman"/>
          <w:b/>
          <w:i w:val="false"/>
          <w:color w:val="000000"/>
        </w:rPr>
        <w:t xml:space="preserve"> 
4. Мемлекеттік қызметті көрсету үдерісіндегі әрекеттер (өзара әрекеттер) тәртібінінің сипаттамасы</w:t>
      </w:r>
    </w:p>
    <w:bookmarkEnd w:id="41"/>
    <w:p>
      <w:pPr>
        <w:spacing w:after="0"/>
        <w:ind w:left="0"/>
        <w:jc w:val="both"/>
      </w:pPr>
      <w:r>
        <w:rPr>
          <w:rFonts w:ascii="Times New Roman"/>
          <w:b w:val="false"/>
          <w:i w:val="false"/>
          <w:color w:val="000000"/>
          <w:sz w:val="28"/>
        </w:rPr>
        <w:t>      13. Орталықта құжаттарды қабылдау осы Регламенттің 1-қосымшасында көрсетілген мекен-жайлар бойынша «терезелердің» мақсаттары мен орындайтын функциялары туралы ақпарат орналастырылған «терезелер» арқылы жүзеге асырылады, сондай-ақ орталық инспекторының тегі, аты, әкесінің аты және лауазымы көрсетіледі.</w:t>
      </w:r>
      <w:r>
        <w:br/>
      </w:r>
      <w:r>
        <w:rPr>
          <w:rFonts w:ascii="Times New Roman"/>
          <w:b w:val="false"/>
          <w:i w:val="false"/>
          <w:color w:val="000000"/>
          <w:sz w:val="28"/>
        </w:rPr>
        <w:t>
      Уәкілетті органда құжаттар қабылдау осы Регламенттің 2-қосымшасында мекен-жайлары көрсетілген уәкілетті органның кеңсе қызметкері арқылы қабылданады.</w:t>
      </w:r>
      <w:r>
        <w:br/>
      </w:r>
      <w:r>
        <w:rPr>
          <w:rFonts w:ascii="Times New Roman"/>
          <w:b w:val="false"/>
          <w:i w:val="false"/>
          <w:color w:val="000000"/>
          <w:sz w:val="28"/>
        </w:rPr>
        <w:t>
      Барлық қажетті құжаттарды тапсырғаннан кейін тұтынушыға:</w:t>
      </w:r>
      <w:r>
        <w:br/>
      </w:r>
      <w:r>
        <w:rPr>
          <w:rFonts w:ascii="Times New Roman"/>
          <w:b w:val="false"/>
          <w:i w:val="false"/>
          <w:color w:val="000000"/>
          <w:sz w:val="28"/>
        </w:rPr>
        <w:t>
      1) уәкілетті органда – тұтынушыны тіркеу және оның мемлекеттік қызметті алу күні, құжаттарды қабылдаған жауапты адамның тегі мен аты-жөні көрсетілген талон;</w:t>
      </w:r>
      <w:r>
        <w:br/>
      </w:r>
      <w:r>
        <w:rPr>
          <w:rFonts w:ascii="Times New Roman"/>
          <w:b w:val="false"/>
          <w:i w:val="false"/>
          <w:color w:val="000000"/>
          <w:sz w:val="28"/>
        </w:rPr>
        <w:t>
      2) Орталықта:</w:t>
      </w:r>
      <w:r>
        <w:br/>
      </w:r>
      <w:r>
        <w:rPr>
          <w:rFonts w:ascii="Times New Roman"/>
          <w:b w:val="false"/>
          <w:i w:val="false"/>
          <w:color w:val="000000"/>
          <w:sz w:val="28"/>
        </w:rPr>
        <w:t>
      өтініштің нөмірі мен қабылданған күні;</w:t>
      </w:r>
      <w:r>
        <w:br/>
      </w:r>
      <w:r>
        <w:rPr>
          <w:rFonts w:ascii="Times New Roman"/>
          <w:b w:val="false"/>
          <w:i w:val="false"/>
          <w:color w:val="000000"/>
          <w:sz w:val="28"/>
        </w:rPr>
        <w:t>
      сұралып отырған мемлекеттік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орталықтың құжаттарды ресімдеуге өтінішті қабылдаған жауапты инспекторының тегі, аты, әкесінің аты көрсетілген тиісті құжаттарды қабылдағаны туралы қолхат беріледі.</w:t>
      </w:r>
      <w:r>
        <w:br/>
      </w:r>
      <w:r>
        <w:rPr>
          <w:rFonts w:ascii="Times New Roman"/>
          <w:b w:val="false"/>
          <w:i w:val="false"/>
          <w:color w:val="000000"/>
          <w:sz w:val="28"/>
        </w:rPr>
        <w:t>
      14. Тұтынушы мемлекеттік қызметті алу үшін Стандарттың 11 тармағында көрсетілген құжаттарды тапсырады.</w:t>
      </w:r>
      <w:r>
        <w:br/>
      </w:r>
      <w:r>
        <w:rPr>
          <w:rFonts w:ascii="Times New Roman"/>
          <w:b w:val="false"/>
          <w:i w:val="false"/>
          <w:color w:val="000000"/>
          <w:sz w:val="28"/>
        </w:rPr>
        <w:t>
      15. Мемлекеттік қызметті көрсету барысында келесі құрылымдық-функционалдық бірліктер қатысады (бұдан әрі – ҚФБ):</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жинақтаушы бөлімінің инспекторы;</w:t>
      </w:r>
      <w:r>
        <w:br/>
      </w:r>
      <w:r>
        <w:rPr>
          <w:rFonts w:ascii="Times New Roman"/>
          <w:b w:val="false"/>
          <w:i w:val="false"/>
          <w:color w:val="000000"/>
          <w:sz w:val="28"/>
        </w:rPr>
        <w:t>
      3) уәкілетті органның басшылығы;</w:t>
      </w:r>
      <w:r>
        <w:br/>
      </w:r>
      <w:r>
        <w:rPr>
          <w:rFonts w:ascii="Times New Roman"/>
          <w:b w:val="false"/>
          <w:i w:val="false"/>
          <w:color w:val="000000"/>
          <w:sz w:val="28"/>
        </w:rPr>
        <w:t>
      4) уәкілетті органның жауапты орындаушысы;</w:t>
      </w:r>
      <w:r>
        <w:br/>
      </w:r>
      <w:r>
        <w:rPr>
          <w:rFonts w:ascii="Times New Roman"/>
          <w:b w:val="false"/>
          <w:i w:val="false"/>
          <w:color w:val="000000"/>
          <w:sz w:val="28"/>
        </w:rPr>
        <w:t>
      5) уәкілетті органның кеңсе қызметкері.</w:t>
      </w:r>
      <w:r>
        <w:br/>
      </w:r>
      <w:r>
        <w:rPr>
          <w:rFonts w:ascii="Times New Roman"/>
          <w:b w:val="false"/>
          <w:i w:val="false"/>
          <w:color w:val="000000"/>
          <w:sz w:val="28"/>
        </w:rPr>
        <w:t>
      16. Әрбір әкімшілік әрекеттің (рәсімнің) орындау мерзімі көрсетілген әр ҚФБ реттілігін және әкімшілік әрекеттердің (рәсімдерді) сипаттамасының мәтіндік кестесі осы Регламенттің 3-қосымшасында келтірілген.</w:t>
      </w:r>
      <w:r>
        <w:br/>
      </w:r>
      <w:r>
        <w:rPr>
          <w:rFonts w:ascii="Times New Roman"/>
          <w:b w:val="false"/>
          <w:i w:val="false"/>
          <w:color w:val="000000"/>
          <w:sz w:val="28"/>
        </w:rPr>
        <w:t>
      17. Мемлекеттік қызметті көрсету барысындағы әкімшілік әрекеттер мен ҚФБ логикалық реттілігі арасындағы өзара байланысты айқындайтын сызбалар осы Регламенттің 4-қосымшасында келтірілген.</w:t>
      </w:r>
    </w:p>
    <w:bookmarkStart w:name="z46" w:id="42"/>
    <w:p>
      <w:pPr>
        <w:spacing w:after="0"/>
        <w:ind w:left="0"/>
        <w:jc w:val="left"/>
      </w:pPr>
      <w:r>
        <w:rPr>
          <w:rFonts w:ascii="Times New Roman"/>
          <w:b/>
          <w:i w:val="false"/>
          <w:color w:val="000000"/>
        </w:rPr>
        <w:t xml:space="preserve"> 
5. Мемлекеттік қызметтерді көресететін лауазымды</w:t>
      </w:r>
      <w:r>
        <w:br/>
      </w:r>
      <w:r>
        <w:rPr>
          <w:rFonts w:ascii="Times New Roman"/>
          <w:b/>
          <w:i w:val="false"/>
          <w:color w:val="000000"/>
        </w:rPr>
        <w:t>
тұлғалардың жауапкершілігі</w:t>
      </w:r>
    </w:p>
    <w:bookmarkEnd w:id="42"/>
    <w:p>
      <w:pPr>
        <w:spacing w:after="0"/>
        <w:ind w:left="0"/>
        <w:jc w:val="both"/>
      </w:pPr>
      <w:r>
        <w:rPr>
          <w:rFonts w:ascii="Times New Roman"/>
          <w:b w:val="false"/>
          <w:i w:val="false"/>
          <w:color w:val="000000"/>
          <w:sz w:val="28"/>
        </w:rPr>
        <w:t>      18. Мемлекеттік қызметті көрсетуге уәкілетті органның басшысы және Орталықтың басшысы (бұдан әрі - лауазымды тұлғалар) жауапты болып табылады.</w:t>
      </w:r>
      <w:r>
        <w:br/>
      </w:r>
      <w:r>
        <w:rPr>
          <w:rFonts w:ascii="Times New Roman"/>
          <w:b w:val="false"/>
          <w:i w:val="false"/>
          <w:color w:val="000000"/>
          <w:sz w:val="28"/>
        </w:rPr>
        <w:t>
      Лауазымды тұлғалар мемлекеттік қызметтің Қазақстан Республикасының заңнамалық актілеріне сәйкес белгіленген мерзімде жүзеге асырылуына жауапты болады.</w:t>
      </w:r>
    </w:p>
    <w:bookmarkStart w:name="z47" w:id="43"/>
    <w:p>
      <w:pPr>
        <w:spacing w:after="0"/>
        <w:ind w:left="0"/>
        <w:jc w:val="both"/>
      </w:pPr>
      <w:r>
        <w:rPr>
          <w:rFonts w:ascii="Times New Roman"/>
          <w:b w:val="false"/>
          <w:i w:val="false"/>
          <w:color w:val="000000"/>
          <w:sz w:val="28"/>
        </w:rPr>
        <w:t>
«Жалғызiлiктi, жалғыз тұратын қарттарға,</w:t>
      </w:r>
      <w:r>
        <w:br/>
      </w:r>
      <w:r>
        <w:rPr>
          <w:rFonts w:ascii="Times New Roman"/>
          <w:b w:val="false"/>
          <w:i w:val="false"/>
          <w:color w:val="000000"/>
          <w:sz w:val="28"/>
        </w:rPr>
        <w:t>
бөгде адамның күтiмiне және жәрдемiне мұқтаж</w:t>
      </w:r>
      <w:r>
        <w:br/>
      </w:r>
      <w:r>
        <w:rPr>
          <w:rFonts w:ascii="Times New Roman"/>
          <w:b w:val="false"/>
          <w:i w:val="false"/>
          <w:color w:val="000000"/>
          <w:sz w:val="28"/>
        </w:rPr>
        <w:t>
мүгедектерге және мүгедек балаларға үйде</w:t>
      </w:r>
      <w:r>
        <w:br/>
      </w:r>
      <w:r>
        <w:rPr>
          <w:rFonts w:ascii="Times New Roman"/>
          <w:b w:val="false"/>
          <w:i w:val="false"/>
          <w:color w:val="000000"/>
          <w:sz w:val="28"/>
        </w:rPr>
        <w:t>
әлеуметтiк қызмет көрсетуге құжаттарды ресiмдеу»</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1-қосымша</w:t>
      </w:r>
    </w:p>
    <w:bookmarkEnd w:id="43"/>
    <w:p>
      <w:pPr>
        <w:spacing w:after="0"/>
        <w:ind w:left="0"/>
        <w:jc w:val="left"/>
      </w:pPr>
      <w:r>
        <w:rPr>
          <w:rFonts w:ascii="Times New Roman"/>
          <w:b/>
          <w:i w:val="false"/>
          <w:color w:val="000000"/>
        </w:rPr>
        <w:t xml:space="preserve">       Мемлекеттік қызметті ұсыну бойынша халыққа қызмет көрсету орталықтарының тізімі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4348"/>
        <w:gridCol w:w="4588"/>
        <w:gridCol w:w="3412"/>
      </w:tblGrid>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қызмет көрсету орталығының атауы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 - жайы</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телефоны</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Халыққа қызмет көрсету орталығы</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Мәделі қожа көшесі, нөмірсіз үй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8-7252-30-06-79</w:t>
            </w:r>
            <w:r>
              <w:br/>
            </w:r>
            <w:r>
              <w:rPr>
                <w:rFonts w:ascii="Times New Roman"/>
                <w:b w:val="false"/>
                <w:i w:val="false"/>
                <w:color w:val="000000"/>
                <w:sz w:val="20"/>
              </w:rPr>
              <w:t>
8-7252-21-09-00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1 қалалық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8-7252-30-06-79</w:t>
            </w:r>
            <w:r>
              <w:br/>
            </w:r>
            <w:r>
              <w:rPr>
                <w:rFonts w:ascii="Times New Roman"/>
                <w:b w:val="false"/>
                <w:i w:val="false"/>
                <w:color w:val="000000"/>
                <w:sz w:val="20"/>
              </w:rPr>
              <w:t>
8-7252-21-09-00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2 қалалық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8-7252- 30-08-38</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3 қалалық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 61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8-7252-30-01-35</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4 қалалық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8-7252-48-13-38</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5 қалалық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даңғылы, № 15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8-7252-56-49-42</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 қалалық бөлімі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Еркөбек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8-72540-23-118</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Бәйдібек аудандық бөлімі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Шаян ауылы, Мыңбұлақ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8-72548-22-502</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 10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8-72536-33-634</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Қазығұрт ауылы, Қонаев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8-72539-22-950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Жетісай қаласы, Жайшыбеков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8-72534-61-343</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Шәуілдір ауылы, Жібек жолы даңғылы,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8-72544-21-106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Темірлан ауылы, Қажымұқан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8-72530-22-670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Т.Мыңбасы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8-72533-41679</w:t>
            </w:r>
            <w:r>
              <w:br/>
            </w:r>
            <w:r>
              <w:rPr>
                <w:rFonts w:ascii="Times New Roman"/>
                <w:b w:val="false"/>
                <w:i w:val="false"/>
                <w:color w:val="000000"/>
                <w:sz w:val="20"/>
              </w:rPr>
              <w:t xml:space="preserve">
8-72533-41630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Ленгір қаласы, Төлеби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8-72547-61-123</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Т.Рысқұлов ауылы, Т.Рысқұлов көшесі, № 189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8-72538-52-709</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Ақсукент ауылы, Қыстаубаев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8-72531-77-071</w:t>
            </w:r>
            <w:r>
              <w:br/>
            </w:r>
            <w:r>
              <w:rPr>
                <w:rFonts w:ascii="Times New Roman"/>
                <w:b w:val="false"/>
                <w:i w:val="false"/>
                <w:color w:val="000000"/>
                <w:sz w:val="20"/>
              </w:rPr>
              <w:t xml:space="preserve">
8-72531-77-072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8-72546-43-329</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Сарыағаш қаласы, Шораұлы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8-72537-27-021</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ауылы, Ә.Жылқышиев көшесі, нөмірсіз үй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8-72532-31-629</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Шардара қаласы, Шардара тұйығы,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8-72535-21-583</w:t>
            </w:r>
          </w:p>
        </w:tc>
      </w:tr>
    </w:tbl>
    <w:bookmarkStart w:name="z48" w:id="44"/>
    <w:p>
      <w:pPr>
        <w:spacing w:after="0"/>
        <w:ind w:left="0"/>
        <w:jc w:val="both"/>
      </w:pPr>
      <w:r>
        <w:rPr>
          <w:rFonts w:ascii="Times New Roman"/>
          <w:b w:val="false"/>
          <w:i w:val="false"/>
          <w:color w:val="000000"/>
          <w:sz w:val="28"/>
        </w:rPr>
        <w:t>
«Жалғызiлiктi, жалғыз тұратын қарттарға,</w:t>
      </w:r>
      <w:r>
        <w:br/>
      </w:r>
      <w:r>
        <w:rPr>
          <w:rFonts w:ascii="Times New Roman"/>
          <w:b w:val="false"/>
          <w:i w:val="false"/>
          <w:color w:val="000000"/>
          <w:sz w:val="28"/>
        </w:rPr>
        <w:t>
бөгде адамның күтiмiне және жәрдемiне мұқтаж</w:t>
      </w:r>
      <w:r>
        <w:br/>
      </w:r>
      <w:r>
        <w:rPr>
          <w:rFonts w:ascii="Times New Roman"/>
          <w:b w:val="false"/>
          <w:i w:val="false"/>
          <w:color w:val="000000"/>
          <w:sz w:val="28"/>
        </w:rPr>
        <w:t>
мүгедектерге және мүгедек балаларға үйде әлеуметтiк</w:t>
      </w:r>
      <w:r>
        <w:br/>
      </w:r>
      <w:r>
        <w:rPr>
          <w:rFonts w:ascii="Times New Roman"/>
          <w:b w:val="false"/>
          <w:i w:val="false"/>
          <w:color w:val="000000"/>
          <w:sz w:val="28"/>
        </w:rPr>
        <w:t>
қызмет көрсетуге құжаттарды ресiмдеу»</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2- қосымша</w:t>
      </w:r>
    </w:p>
    <w:bookmarkEnd w:id="44"/>
    <w:p>
      <w:pPr>
        <w:spacing w:after="0"/>
        <w:ind w:left="0"/>
        <w:jc w:val="left"/>
      </w:pPr>
      <w:r>
        <w:rPr>
          <w:rFonts w:ascii="Times New Roman"/>
          <w:b/>
          <w:i w:val="false"/>
          <w:color w:val="000000"/>
        </w:rPr>
        <w:t xml:space="preserve">       Мемлекеттік қызметті ұсыну бойынша уәкілетті</w:t>
      </w:r>
      <w:r>
        <w:br/>
      </w:r>
      <w:r>
        <w:rPr>
          <w:rFonts w:ascii="Times New Roman"/>
          <w:b/>
          <w:i w:val="false"/>
          <w:color w:val="000000"/>
        </w:rPr>
        <w:t>
органдардың тізімі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5212"/>
        <w:gridCol w:w="4493"/>
        <w:gridCol w:w="2677"/>
      </w:tblGrid>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 органының атауы</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1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6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жұмыспен қамту және әлеуметтік бағдарламалар бөлімі</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Шаян ауылы, Әуезов көшесі, нөмірсіз үй</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2-16-35 2-11-86</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жұмыспен қамту және әлеуметтік бағдарламалар бөлімі</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Қазығұрт ауылы, Д.Қонаев көшесі, № 88 үй</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2-16-70 2-12-18</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жұмыспен қамту және әлеуметтік бағдарламалар бөлімі</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Жетісай қаласы, Ш.Айманов көшесі, № 1 үй</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6-32-73 6-11-59</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жұмыспен қамту және әлеуметтік бағдарламалар бөлімі</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Ордабасы ауданы, Темірлан ауылы, </w:t>
            </w:r>
            <w:r>
              <w:br/>
            </w:r>
            <w:r>
              <w:rPr>
                <w:rFonts w:ascii="Times New Roman"/>
                <w:b w:val="false"/>
                <w:i w:val="false"/>
                <w:color w:val="000000"/>
                <w:sz w:val="20"/>
              </w:rPr>
              <w:t>
Т.Аубакиров көшесі, № 2 үй</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2-17-67 2-20-41</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жұмыспен қамту және әлеуметтік бағдарламалар бөлімі</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ауданы, Шәуілдір ауылы, </w:t>
            </w:r>
            <w:r>
              <w:br/>
            </w:r>
            <w:r>
              <w:rPr>
                <w:rFonts w:ascii="Times New Roman"/>
                <w:b w:val="false"/>
                <w:i w:val="false"/>
                <w:color w:val="000000"/>
                <w:sz w:val="20"/>
              </w:rPr>
              <w:t>
О.Баймішов көшесі, № 12 үй</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2-13-88 2-10-03</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жұмыспен қамту және әлеуметтік бағдарламалар бөлімі</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Ақсукент ауылы, Абылай-хан көшесі, № 66 үй</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2-10-90 2-22-99</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жұмыспен қамту және әлеуметтік бағдарламалар бөлімі</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Сарыағаш қаласы, С.Исмайлов көшесі, нөмірсіз үй</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2-15-43 2-35-95</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жұмыспен қамту және әлеуметтік бағдарламалар бөлімі</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Шолаққорған ауылы, Әйтеке би көшесі, № 39 үй</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4-14-36 4-33-20</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аудандық жұмыспен қамту және әлеуметтік бағдарламалар бөлімі</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Ленгір қаласы, Төлеби көшесі, нөмірсіз үй</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6-29-90 6-28-85</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жұмыспен қамту және әлеуметтік бағдарламалар бөлімі</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Т.Рысқұлов ауылы, Т.Рысқұлов көшесі, № 318 үй</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5-21-59 5-17-25</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жұмыспен қамту және әлеуметтік бағдарламалар бөлімі</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Шардара қаласы, Қазыбек би көшесі, нөмірсіз үй</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2-27-61 2-15-31</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жұмыспен қамту және әлеуметтік бағдарламалар бөлімі</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 қаласы, Төлеби көшесі, нөмірсіз үй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2-0198 2-01-99</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жұмыспен қамту және әлеуметтік бағдарламалар бөлімі</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Кентау қаласы, </w:t>
            </w:r>
            <w:r>
              <w:br/>
            </w:r>
            <w:r>
              <w:rPr>
                <w:rFonts w:ascii="Times New Roman"/>
                <w:b w:val="false"/>
                <w:i w:val="false"/>
                <w:color w:val="000000"/>
                <w:sz w:val="20"/>
              </w:rPr>
              <w:t xml:space="preserve">
Төлеби көшесі, № 55 үй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3-25-88 3 -28-16</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жұмыспен қамту және әлеуметтік бағдарламалар бөлімі</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қаласы, </w:t>
            </w:r>
            <w:r>
              <w:br/>
            </w:r>
            <w:r>
              <w:rPr>
                <w:rFonts w:ascii="Times New Roman"/>
                <w:b w:val="false"/>
                <w:i w:val="false"/>
                <w:color w:val="000000"/>
                <w:sz w:val="20"/>
              </w:rPr>
              <w:t>
Т.Тәтібаев көшесі, нөмірсіз үй</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3-24-51 3-11-62</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жұмыспен қамту және әлеуметтік бағдарламалар бөлімі</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Төлеби көшесі, № 21 үй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53-41-77 53-65-78</w:t>
            </w:r>
          </w:p>
        </w:tc>
      </w:tr>
    </w:tbl>
    <w:bookmarkStart w:name="z49" w:id="45"/>
    <w:p>
      <w:pPr>
        <w:spacing w:after="0"/>
        <w:ind w:left="0"/>
        <w:jc w:val="both"/>
      </w:pPr>
      <w:r>
        <w:rPr>
          <w:rFonts w:ascii="Times New Roman"/>
          <w:b w:val="false"/>
          <w:i w:val="false"/>
          <w:color w:val="000000"/>
          <w:sz w:val="28"/>
        </w:rPr>
        <w:t>
«Жалғызiлiктi, жалғыз тұратын қарттарға,</w:t>
      </w:r>
      <w:r>
        <w:br/>
      </w:r>
      <w:r>
        <w:rPr>
          <w:rFonts w:ascii="Times New Roman"/>
          <w:b w:val="false"/>
          <w:i w:val="false"/>
          <w:color w:val="000000"/>
          <w:sz w:val="28"/>
        </w:rPr>
        <w:t>
бөгде адамның күтiмiне және жәрдемiне мұқтаж</w:t>
      </w:r>
      <w:r>
        <w:br/>
      </w:r>
      <w:r>
        <w:rPr>
          <w:rFonts w:ascii="Times New Roman"/>
          <w:b w:val="false"/>
          <w:i w:val="false"/>
          <w:color w:val="000000"/>
          <w:sz w:val="28"/>
        </w:rPr>
        <w:t>
мүгедектерге және мүгедек балаларға үйде әлеуметтiк</w:t>
      </w:r>
      <w:r>
        <w:br/>
      </w:r>
      <w:r>
        <w:rPr>
          <w:rFonts w:ascii="Times New Roman"/>
          <w:b w:val="false"/>
          <w:i w:val="false"/>
          <w:color w:val="000000"/>
          <w:sz w:val="28"/>
        </w:rPr>
        <w:t>
қызмет көрсетуге құжаттарды ресiмдеу»</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3-қосымша</w:t>
      </w:r>
    </w:p>
    <w:bookmarkEnd w:id="45"/>
    <w:p>
      <w:pPr>
        <w:spacing w:after="0"/>
        <w:ind w:left="0"/>
        <w:jc w:val="left"/>
      </w:pPr>
      <w:r>
        <w:rPr>
          <w:rFonts w:ascii="Times New Roman"/>
          <w:b/>
          <w:i w:val="false"/>
          <w:color w:val="000000"/>
        </w:rPr>
        <w:t xml:space="preserve">       Әкімшілік әрекеттердің (ресімдердің) қарым-қатынасы және реттілік сипаттамасы</w:t>
      </w:r>
    </w:p>
    <w:p>
      <w:pPr>
        <w:spacing w:after="0"/>
        <w:ind w:left="0"/>
        <w:jc w:val="left"/>
      </w:pPr>
      <w:r>
        <w:rPr>
          <w:rFonts w:ascii="Times New Roman"/>
          <w:b/>
          <w:i w:val="false"/>
          <w:color w:val="000000"/>
        </w:rPr>
        <w:t xml:space="preserve"> 1-кесте. ҚФБ 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2"/>
        <w:gridCol w:w="3583"/>
        <w:gridCol w:w="3337"/>
        <w:gridCol w:w="3728"/>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әрекеті (барысы, жұмыс ағыны)</w:t>
            </w:r>
          </w:p>
        </w:tc>
      </w:tr>
      <w:tr>
        <w:trPr>
          <w:trHeight w:val="705"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(барысының, жұмыс ағыны) реттік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бөлімінің инспекторы</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бөлімінің инспекторы</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(үдерістің, рәсімінің, операцияның) атауы және оның сипаттамасы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қабылдау</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қою, құжат жинау</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Тізілімді жасап құжатты жөнелту</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w:t>
            </w:r>
            <w:r>
              <w:br/>
            </w:r>
            <w:r>
              <w:rPr>
                <w:rFonts w:ascii="Times New Roman"/>
                <w:b w:val="false"/>
                <w:i w:val="false"/>
                <w:color w:val="000000"/>
                <w:sz w:val="20"/>
              </w:rPr>
              <w:t>
ұйымдық-</w:t>
            </w:r>
            <w:r>
              <w:br/>
            </w:r>
            <w:r>
              <w:rPr>
                <w:rFonts w:ascii="Times New Roman"/>
                <w:b w:val="false"/>
                <w:i w:val="false"/>
                <w:color w:val="000000"/>
                <w:sz w:val="20"/>
              </w:rPr>
              <w:t>
өкімдік шешім)</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және қол хат беру</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 жинау</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құжат жіберу</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екі реттен кем емес</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2"/>
        <w:gridCol w:w="3583"/>
        <w:gridCol w:w="3337"/>
        <w:gridCol w:w="3728"/>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әрекеті (барысы, жұмыс ағыны)</w:t>
            </w:r>
          </w:p>
        </w:tc>
      </w:tr>
      <w:tr>
        <w:trPr>
          <w:trHeight w:val="66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(барысының, жұмыс ағыны) реттік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 қызметкері</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(үдерістің, рәсімінің, операцияның) атауы және оның сипаттамасы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қабылдау және тіркеу</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танысып жауапты орындаушыны анықтау</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тексеріп, дәлелді бас тарту немесе хабарлама беру</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w:t>
            </w:r>
            <w:r>
              <w:br/>
            </w:r>
            <w:r>
              <w:rPr>
                <w:rFonts w:ascii="Times New Roman"/>
                <w:b w:val="false"/>
                <w:i w:val="false"/>
                <w:color w:val="000000"/>
                <w:sz w:val="20"/>
              </w:rPr>
              <w:t>
ұйымдық-</w:t>
            </w:r>
            <w:r>
              <w:br/>
            </w:r>
            <w:r>
              <w:rPr>
                <w:rFonts w:ascii="Times New Roman"/>
                <w:b w:val="false"/>
                <w:i w:val="false"/>
                <w:color w:val="000000"/>
                <w:sz w:val="20"/>
              </w:rPr>
              <w:t>
өкімдік шешім)</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алдына бұрыштама қоюға құжаттарды жолдау</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қол қойып, жауапты орындаушыға жолдау</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Басшыға құжаттарды тапсыру</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екі жұмыс күні ішінде</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нөмір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2"/>
        <w:gridCol w:w="3583"/>
        <w:gridCol w:w="3337"/>
        <w:gridCol w:w="3728"/>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әрекеті (барысы, жұмыс ағыны)</w:t>
            </w:r>
          </w:p>
        </w:tc>
      </w:tr>
      <w:tr>
        <w:trPr>
          <w:trHeight w:val="66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(барысының, жұмыс ағыны) реттік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 қызметкері</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(үдерістің, рәсімінің, операцияның) атауы және оның сипаттамасы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Хат-хабарламалармен танысу</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Хабарламаларды жалғызiлiктi, жалғыз тұратын қарттарға, бөгде адамның күтiмiне және жәрдемiне мұқтаж мүгедектерге және мүгедек балаларға үйде әлеуметтiк қызмет көрсетуге құжаттарды ресiмдеу кітабына тіркеу, дәлелді бас тарту немесе хабарлама беру немесе орталыққа жіберу</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 немесе хабарлама беру</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w:t>
            </w:r>
            <w:r>
              <w:br/>
            </w:r>
            <w:r>
              <w:rPr>
                <w:rFonts w:ascii="Times New Roman"/>
                <w:b w:val="false"/>
                <w:i w:val="false"/>
                <w:color w:val="000000"/>
                <w:sz w:val="20"/>
              </w:rPr>
              <w:t>
ұйымдық-</w:t>
            </w:r>
            <w:r>
              <w:br/>
            </w:r>
            <w:r>
              <w:rPr>
                <w:rFonts w:ascii="Times New Roman"/>
                <w:b w:val="false"/>
                <w:i w:val="false"/>
                <w:color w:val="000000"/>
                <w:sz w:val="20"/>
              </w:rPr>
              <w:t>
өкімдік шешім)</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Орталыққа өткізу, хабарлама беру немесе дәлелді бас тарту</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дәлелді бас тартқаны жөнінде қол хат беру</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нөмір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Пайдалану нұсқалары. Негізгі үдеріс.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5"/>
        <w:gridCol w:w="4581"/>
        <w:gridCol w:w="4334"/>
      </w:tblGrid>
      <w:tr>
        <w:trPr>
          <w:trHeight w:val="30" w:hRule="atLeast"/>
        </w:trPr>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КФБ 1-топ</w:t>
            </w:r>
            <w:r>
              <w:br/>
            </w:r>
            <w:r>
              <w:rPr>
                <w:rFonts w:ascii="Times New Roman"/>
                <w:b w:val="false"/>
                <w:i w:val="false"/>
                <w:color w:val="000000"/>
                <w:sz w:val="20"/>
              </w:rPr>
              <w:t xml:space="preserve">
Орталық инспекторы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КФБ 2-топ</w:t>
            </w:r>
            <w:r>
              <w:br/>
            </w:r>
            <w:r>
              <w:rPr>
                <w:rFonts w:ascii="Times New Roman"/>
                <w:b w:val="false"/>
                <w:i w:val="false"/>
                <w:color w:val="000000"/>
                <w:sz w:val="20"/>
              </w:rPr>
              <w:t xml:space="preserve">
Уәкілетті органның жауапты орындаушысы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КФБ 3-топ</w:t>
            </w:r>
            <w:r>
              <w:br/>
            </w:r>
            <w:r>
              <w:rPr>
                <w:rFonts w:ascii="Times New Roman"/>
                <w:b w:val="false"/>
                <w:i w:val="false"/>
                <w:color w:val="000000"/>
                <w:sz w:val="20"/>
              </w:rPr>
              <w:t xml:space="preserve">
Уәкілетті органның басшысы </w:t>
            </w:r>
          </w:p>
        </w:tc>
      </w:tr>
      <w:tr>
        <w:trPr>
          <w:trHeight w:val="30" w:hRule="atLeast"/>
        </w:trPr>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1-әрекет</w:t>
            </w:r>
            <w:r>
              <w:br/>
            </w:r>
            <w:r>
              <w:rPr>
                <w:rFonts w:ascii="Times New Roman"/>
                <w:b w:val="false"/>
                <w:i w:val="false"/>
                <w:color w:val="000000"/>
                <w:sz w:val="20"/>
              </w:rPr>
              <w:t>
Құжат қабылдау, қолхат беру, арызды тіркеу, уәкілетті органға жіберу</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2-әрекет</w:t>
            </w:r>
            <w:r>
              <w:br/>
            </w:r>
            <w:r>
              <w:rPr>
                <w:rFonts w:ascii="Times New Roman"/>
                <w:b w:val="false"/>
                <w:i w:val="false"/>
                <w:color w:val="000000"/>
                <w:sz w:val="20"/>
              </w:rPr>
              <w:t xml:space="preserve">
Арызды орталықтан немесе тұтынушыдан қабылдау, тіркеу арызды уәкілетті органның басшысына жіберу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3-әрекет</w:t>
            </w:r>
            <w:r>
              <w:br/>
            </w:r>
            <w:r>
              <w:rPr>
                <w:rFonts w:ascii="Times New Roman"/>
                <w:b w:val="false"/>
                <w:i w:val="false"/>
                <w:color w:val="000000"/>
                <w:sz w:val="20"/>
              </w:rPr>
              <w:t>
Жауапты орындаушыны тағайындап, бұрыштама қою</w:t>
            </w:r>
          </w:p>
        </w:tc>
      </w:tr>
      <w:tr>
        <w:trPr>
          <w:trHeight w:val="30" w:hRule="atLeast"/>
        </w:trPr>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4-әрекет</w:t>
            </w:r>
            <w:r>
              <w:br/>
            </w:r>
            <w:r>
              <w:rPr>
                <w:rFonts w:ascii="Times New Roman"/>
                <w:b w:val="false"/>
                <w:i w:val="false"/>
                <w:color w:val="000000"/>
                <w:sz w:val="20"/>
              </w:rPr>
              <w:t xml:space="preserve">
Арызды қарау. Хабарлама дайындау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5-әрекет</w:t>
            </w:r>
            <w:r>
              <w:br/>
            </w:r>
            <w:r>
              <w:rPr>
                <w:rFonts w:ascii="Times New Roman"/>
                <w:b w:val="false"/>
                <w:i w:val="false"/>
                <w:color w:val="000000"/>
                <w:sz w:val="20"/>
              </w:rPr>
              <w:t>
Хабарламаға қол қою</w:t>
            </w:r>
          </w:p>
        </w:tc>
      </w:tr>
      <w:tr>
        <w:trPr>
          <w:trHeight w:val="1845" w:hRule="atLeast"/>
        </w:trPr>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6-әрекет</w:t>
            </w:r>
            <w:r>
              <w:br/>
            </w:r>
            <w:r>
              <w:rPr>
                <w:rFonts w:ascii="Times New Roman"/>
                <w:b w:val="false"/>
                <w:i w:val="false"/>
                <w:color w:val="000000"/>
                <w:sz w:val="20"/>
              </w:rPr>
              <w:t>
Хабарламаны мүгедектерді сурдо-тифлотехникалық және міндетті гигиеналық құралдармен қамтамасыз ету үшін оларға құжаттар ресімдеу кітабына тіркеу</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7-әрекет</w:t>
            </w:r>
            <w:r>
              <w:br/>
            </w:r>
            <w:r>
              <w:rPr>
                <w:rFonts w:ascii="Times New Roman"/>
                <w:b w:val="false"/>
                <w:i w:val="false"/>
                <w:color w:val="000000"/>
                <w:sz w:val="20"/>
              </w:rPr>
              <w:t>
Хабарламаны беру немесе орталыққа жіберу</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8-әрекет Хабарламаны орталықта тұтынушыға беру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 Балама үдеріс.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9"/>
        <w:gridCol w:w="4616"/>
        <w:gridCol w:w="4265"/>
      </w:tblGrid>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КФБ 1-топ</w:t>
            </w:r>
            <w:r>
              <w:br/>
            </w:r>
            <w:r>
              <w:rPr>
                <w:rFonts w:ascii="Times New Roman"/>
                <w:b w:val="false"/>
                <w:i w:val="false"/>
                <w:color w:val="000000"/>
                <w:sz w:val="20"/>
              </w:rPr>
              <w:t xml:space="preserve">
Орталық инспекторы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КФБ 2-топ</w:t>
            </w:r>
            <w:r>
              <w:br/>
            </w:r>
            <w:r>
              <w:rPr>
                <w:rFonts w:ascii="Times New Roman"/>
                <w:b w:val="false"/>
                <w:i w:val="false"/>
                <w:color w:val="000000"/>
                <w:sz w:val="20"/>
              </w:rPr>
              <w:t xml:space="preserve">
Уәкілетті органның жауапты маманы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КФБ 3-топ</w:t>
            </w:r>
            <w:r>
              <w:br/>
            </w:r>
            <w:r>
              <w:rPr>
                <w:rFonts w:ascii="Times New Roman"/>
                <w:b w:val="false"/>
                <w:i w:val="false"/>
                <w:color w:val="000000"/>
                <w:sz w:val="20"/>
              </w:rPr>
              <w:t xml:space="preserve">
Уәкілетті органның басшысы </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1-әрекет</w:t>
            </w:r>
            <w:r>
              <w:br/>
            </w:r>
            <w:r>
              <w:rPr>
                <w:rFonts w:ascii="Times New Roman"/>
                <w:b w:val="false"/>
                <w:i w:val="false"/>
                <w:color w:val="000000"/>
                <w:sz w:val="20"/>
              </w:rPr>
              <w:t>
Құжат қабылдау, қолхат беру, арызды тіркеу, уәкілетті органға құжаттарды жіберу</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2-әрекет</w:t>
            </w:r>
            <w:r>
              <w:br/>
            </w:r>
            <w:r>
              <w:rPr>
                <w:rFonts w:ascii="Times New Roman"/>
                <w:b w:val="false"/>
                <w:i w:val="false"/>
                <w:color w:val="000000"/>
                <w:sz w:val="20"/>
              </w:rPr>
              <w:t>
Арызды орталықтан немесе тұтынушыдан қабылдау, тіркеу, уәкілетті органның басшысына жолдау</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3-әрекет</w:t>
            </w:r>
            <w:r>
              <w:br/>
            </w:r>
            <w:r>
              <w:rPr>
                <w:rFonts w:ascii="Times New Roman"/>
                <w:b w:val="false"/>
                <w:i w:val="false"/>
                <w:color w:val="000000"/>
                <w:sz w:val="20"/>
              </w:rPr>
              <w:t>
Жауапты орындаушыны тағайындап, бұрыштама қою</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4-әрекет</w:t>
            </w:r>
            <w:r>
              <w:br/>
            </w:r>
            <w:r>
              <w:rPr>
                <w:rFonts w:ascii="Times New Roman"/>
                <w:b w:val="false"/>
                <w:i w:val="false"/>
                <w:color w:val="000000"/>
                <w:sz w:val="20"/>
              </w:rPr>
              <w:t>
Арызды қарау. Дәлелді бас тартуды дайындау</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5-әрекет</w:t>
            </w:r>
            <w:r>
              <w:br/>
            </w:r>
            <w:r>
              <w:rPr>
                <w:rFonts w:ascii="Times New Roman"/>
                <w:b w:val="false"/>
                <w:i w:val="false"/>
                <w:color w:val="000000"/>
                <w:sz w:val="20"/>
              </w:rPr>
              <w:t>
Дәлелді бас тартуға қол қою</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6-әрекет</w:t>
            </w:r>
            <w:r>
              <w:br/>
            </w:r>
            <w:r>
              <w:rPr>
                <w:rFonts w:ascii="Times New Roman"/>
                <w:b w:val="false"/>
                <w:i w:val="false"/>
                <w:color w:val="000000"/>
                <w:sz w:val="20"/>
              </w:rPr>
              <w:t>
Дәлелді бас тартуды орталыққа немесе тұтынушыға беру</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7-әрекет</w:t>
            </w:r>
            <w:r>
              <w:br/>
            </w:r>
            <w:r>
              <w:rPr>
                <w:rFonts w:ascii="Times New Roman"/>
                <w:b w:val="false"/>
                <w:i w:val="false"/>
                <w:color w:val="000000"/>
                <w:sz w:val="20"/>
              </w:rPr>
              <w:t>
Дәлелді бас тартуды орталықта тұтынушыға беру</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 w:id="46"/>
    <w:p>
      <w:pPr>
        <w:spacing w:after="0"/>
        <w:ind w:left="0"/>
        <w:jc w:val="both"/>
      </w:pPr>
      <w:r>
        <w:rPr>
          <w:rFonts w:ascii="Times New Roman"/>
          <w:b w:val="false"/>
          <w:i w:val="false"/>
          <w:color w:val="000000"/>
          <w:sz w:val="28"/>
        </w:rPr>
        <w:t>
«Жалғызiлiктi, жалғыз тұратын қарттарға,</w:t>
      </w:r>
      <w:r>
        <w:br/>
      </w:r>
      <w:r>
        <w:rPr>
          <w:rFonts w:ascii="Times New Roman"/>
          <w:b w:val="false"/>
          <w:i w:val="false"/>
          <w:color w:val="000000"/>
          <w:sz w:val="28"/>
        </w:rPr>
        <w:t>
бөгде адамның күтiмiне және жәрдемiне мұқтаж</w:t>
      </w:r>
      <w:r>
        <w:br/>
      </w:r>
      <w:r>
        <w:rPr>
          <w:rFonts w:ascii="Times New Roman"/>
          <w:b w:val="false"/>
          <w:i w:val="false"/>
          <w:color w:val="000000"/>
          <w:sz w:val="28"/>
        </w:rPr>
        <w:t>
мүгедектерге және мүгедек балаларға үйде</w:t>
      </w:r>
      <w:r>
        <w:br/>
      </w:r>
      <w:r>
        <w:rPr>
          <w:rFonts w:ascii="Times New Roman"/>
          <w:b w:val="false"/>
          <w:i w:val="false"/>
          <w:color w:val="000000"/>
          <w:sz w:val="28"/>
        </w:rPr>
        <w:t>
әлеуметтiк қызмет көрсетуге құжаттарды ресiмдеу»</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4-қосымша</w:t>
      </w:r>
    </w:p>
    <w:bookmarkEnd w:id="46"/>
    <w:p>
      <w:pPr>
        <w:spacing w:after="0"/>
        <w:ind w:left="0"/>
        <w:jc w:val="left"/>
      </w:pPr>
      <w:r>
        <w:rPr>
          <w:rFonts w:ascii="Times New Roman"/>
          <w:b/>
          <w:i w:val="false"/>
          <w:color w:val="000000"/>
        </w:rPr>
        <w:t xml:space="preserve">       Әкімшілік әрекеттердің логикалық реттілігі арасындағы өзара байланысты айқындайтын сызбалар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9144000" cy="814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144000" cy="8140700"/>
                    </a:xfrm>
                    <a:prstGeom prst="rect">
                      <a:avLst/>
                    </a:prstGeom>
                  </pic:spPr>
                </pic:pic>
              </a:graphicData>
            </a:graphic>
          </wp:inline>
        </w:drawing>
      </w:r>
    </w:p>
    <w:bookmarkStart w:name="z51" w:id="47"/>
    <w:p>
      <w:pPr>
        <w:spacing w:after="0"/>
        <w:ind w:left="0"/>
        <w:jc w:val="both"/>
      </w:pPr>
      <w:r>
        <w:rPr>
          <w:rFonts w:ascii="Times New Roman"/>
          <w:b w:val="false"/>
          <w:i w:val="false"/>
          <w:color w:val="000000"/>
          <w:sz w:val="28"/>
        </w:rPr>
        <w:t>
Оңтүстік Қазақстан облысы</w:t>
      </w:r>
      <w:r>
        <w:br/>
      </w:r>
      <w:r>
        <w:rPr>
          <w:rFonts w:ascii="Times New Roman"/>
          <w:b w:val="false"/>
          <w:i w:val="false"/>
          <w:color w:val="000000"/>
          <w:sz w:val="28"/>
        </w:rPr>
        <w:t>
әкімдігінің 2012 жылғы 13 маусымдағы</w:t>
      </w:r>
      <w:r>
        <w:br/>
      </w:r>
      <w:r>
        <w:rPr>
          <w:rFonts w:ascii="Times New Roman"/>
          <w:b w:val="false"/>
          <w:i w:val="false"/>
          <w:color w:val="000000"/>
          <w:sz w:val="28"/>
        </w:rPr>
        <w:t>
№ 185 қаулысына 6-қосымша</w:t>
      </w:r>
    </w:p>
    <w:bookmarkEnd w:id="47"/>
    <w:p>
      <w:pPr>
        <w:spacing w:after="0"/>
        <w:ind w:left="0"/>
        <w:jc w:val="left"/>
      </w:pPr>
      <w:r>
        <w:rPr>
          <w:rFonts w:ascii="Times New Roman"/>
          <w:b/>
          <w:i w:val="false"/>
          <w:color w:val="000000"/>
        </w:rPr>
        <w:t xml:space="preserve">       «Ауылдық жерде тұратын әлеуметтік сала мамандарына отын сатып алу бойынша әлеуметтік көмек тағайындау» мемлекеттік қызмет көрсету регламенті 1. Негізгі ұғымдар</w:t>
      </w:r>
    </w:p>
    <w:p>
      <w:pPr>
        <w:spacing w:after="0"/>
        <w:ind w:left="0"/>
        <w:jc w:val="both"/>
      </w:pPr>
      <w:r>
        <w:rPr>
          <w:rFonts w:ascii="Times New Roman"/>
          <w:b w:val="false"/>
          <w:i w:val="false"/>
          <w:color w:val="000000"/>
          <w:sz w:val="28"/>
        </w:rPr>
        <w:t>      1. Осы «Ауылдық жерде тұратын әлеуметтік сала мамандарына отын сатып алу бойынша әлеуметтік көмек тағайындау» мемлекеттік қызметінің регламентінде (бұдан әрі - Регламент) келесі ұғымдар қолданылады:</w:t>
      </w:r>
      <w:r>
        <w:br/>
      </w:r>
      <w:r>
        <w:rPr>
          <w:rFonts w:ascii="Times New Roman"/>
          <w:b w:val="false"/>
          <w:i w:val="false"/>
          <w:color w:val="000000"/>
          <w:sz w:val="28"/>
        </w:rPr>
        <w:t>
      1) уәкілетті орган – ауданның, облыстық маңызы бар қаланың жұмыспен қамту және әлеуметтік бағдарламалар бөлімі;</w:t>
      </w:r>
      <w:r>
        <w:br/>
      </w:r>
      <w:r>
        <w:rPr>
          <w:rFonts w:ascii="Times New Roman"/>
          <w:b w:val="false"/>
          <w:i w:val="false"/>
          <w:color w:val="000000"/>
          <w:sz w:val="28"/>
        </w:rPr>
        <w:t>
      2) тұтынушы - жеке тұлға;</w:t>
      </w:r>
      <w:r>
        <w:br/>
      </w:r>
      <w:r>
        <w:rPr>
          <w:rFonts w:ascii="Times New Roman"/>
          <w:b w:val="false"/>
          <w:i w:val="false"/>
          <w:color w:val="000000"/>
          <w:sz w:val="28"/>
        </w:rPr>
        <w:t>
      3) ХҚКО АЖ - халыққа қызмет көрсету орталығының ақпараттық жүйесі;</w:t>
      </w:r>
      <w:r>
        <w:br/>
      </w:r>
      <w:r>
        <w:rPr>
          <w:rFonts w:ascii="Times New Roman"/>
          <w:b w:val="false"/>
          <w:i w:val="false"/>
          <w:color w:val="000000"/>
          <w:sz w:val="28"/>
        </w:rPr>
        <w:t>
      4) УО АЖ - уәкілетті органның ақпараттық жүйесі.</w:t>
      </w:r>
    </w:p>
    <w:bookmarkStart w:name="z52" w:id="48"/>
    <w:p>
      <w:pPr>
        <w:spacing w:after="0"/>
        <w:ind w:left="0"/>
        <w:jc w:val="left"/>
      </w:pPr>
      <w:r>
        <w:rPr>
          <w:rFonts w:ascii="Times New Roman"/>
          <w:b/>
          <w:i w:val="false"/>
          <w:color w:val="000000"/>
        </w:rPr>
        <w:t xml:space="preserve"> 
2. Жалпы ережелер</w:t>
      </w:r>
    </w:p>
    <w:bookmarkEnd w:id="48"/>
    <w:p>
      <w:pPr>
        <w:spacing w:after="0"/>
        <w:ind w:left="0"/>
        <w:jc w:val="both"/>
      </w:pPr>
      <w:r>
        <w:rPr>
          <w:rFonts w:ascii="Times New Roman"/>
          <w:b w:val="false"/>
          <w:i w:val="false"/>
          <w:color w:val="000000"/>
          <w:sz w:val="28"/>
        </w:rPr>
        <w:t>      2. Осы Регламент Қазақстан Республикасының «Әкімшілік рәсімдер туралы» 2000 жылғы 27 қарашадағы Заңы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«Нормативтік құқықтық актілер туралы» Қазақстан Республикасының 1998 жылғы 24 наурыздағы Заңы 3-бабының 3-тармағы </w:t>
      </w:r>
      <w:r>
        <w:rPr>
          <w:rFonts w:ascii="Times New Roman"/>
          <w:b w:val="false"/>
          <w:i w:val="false"/>
          <w:color w:val="000000"/>
          <w:sz w:val="28"/>
        </w:rPr>
        <w:t>1-4) тармақшасына</w:t>
      </w:r>
      <w:r>
        <w:rPr>
          <w:rFonts w:ascii="Times New Roman"/>
          <w:b w:val="false"/>
          <w:i w:val="false"/>
          <w:color w:val="000000"/>
          <w:sz w:val="28"/>
        </w:rPr>
        <w:t xml:space="preserve"> сәйкес мемлекеттiк қызмет көрсету регламентi – мемлекеттiк қызмет көрсету стандартының сақталуын қамтамасыз етуге қойылатын талаптарды белгiлейтiн және орталық мемлекеттік және жергілікті атқарушы органдардың, олардың ведомстволық бағыныстағы ұйымдарының, лауазымды адамдардың, сондай-ақ жеке және заңды тұлғалардың мемлекеттiк қызмет көрсету жөніндегі қызмет тәртiбiн айқындайтын нормативтiк құқықтық акт.</w:t>
      </w:r>
      <w:r>
        <w:br/>
      </w:r>
      <w:r>
        <w:rPr>
          <w:rFonts w:ascii="Times New Roman"/>
          <w:b w:val="false"/>
          <w:i w:val="false"/>
          <w:color w:val="000000"/>
          <w:sz w:val="28"/>
        </w:rPr>
        <w:t>
      Мемлекеттік қызмет көрсету регламенті мемлекеттік қызмет көрсету процесіне қатысатын орталық мемлекеттік және жергілікті атқарушы органдардың, олардың ведомстволық бағыныстағы ұйымдары мен өзге де жеке және заңды тұлғалардың іс-қимылының (өзара іс-қимылының) сипаттамасын да белгілейді.</w:t>
      </w:r>
      <w:r>
        <w:br/>
      </w:r>
      <w:r>
        <w:rPr>
          <w:rFonts w:ascii="Times New Roman"/>
          <w:b w:val="false"/>
          <w:i w:val="false"/>
          <w:color w:val="000000"/>
          <w:sz w:val="28"/>
        </w:rPr>
        <w:t>
      3. Мемлекеттік қызмет уәкілетті органмен немесе халыққа қызмет көрсету орталықтары (бұдан әрі - Орталық) арқылы ұсынылады.</w:t>
      </w:r>
      <w:r>
        <w:br/>
      </w:r>
      <w:r>
        <w:rPr>
          <w:rFonts w:ascii="Times New Roman"/>
          <w:b w:val="false"/>
          <w:i w:val="false"/>
          <w:color w:val="000000"/>
          <w:sz w:val="28"/>
        </w:rPr>
        <w:t>
      4.Көрсетілетін мемлекеттік қызметтің түрі: автоматтандырылмаған.</w:t>
      </w:r>
      <w:r>
        <w:br/>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6. Мемлекеттік қызмет «Агроөнеркәсіптік кешенді және ауылдық аумақтарды дамытуды мемлекеттік реттеу туралы» Қазақстан Республикасының 2005 жылғы 8 шілдедегі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2010 жылғы 20 шілдедегі № 745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2011 жылғы 7 сәуірдегі № 394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Стандарт) сәйкес көрсетіледі.</w:t>
      </w:r>
      <w:r>
        <w:br/>
      </w:r>
      <w:r>
        <w:rPr>
          <w:rFonts w:ascii="Times New Roman"/>
          <w:b w:val="false"/>
          <w:i w:val="false"/>
          <w:color w:val="000000"/>
          <w:sz w:val="28"/>
        </w:rPr>
        <w:t>
      7. Көрсетілетін мемлекеттік қызметтің нәтижесі Регламенттің 1 қосымшасына сәйкес өтініш берушіге әлеуметтік көмекті тағайындау туралы хабарлама (бұдан әрі - хабарлама) немесе мемлекеттік қызмет көрсетуден бас тарту туралы қағаз жеткізгіштегі дәлелді жауап болып табылады.</w:t>
      </w:r>
    </w:p>
    <w:bookmarkStart w:name="z53" w:id="49"/>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49"/>
    <w:p>
      <w:pPr>
        <w:spacing w:after="0"/>
        <w:ind w:left="0"/>
        <w:jc w:val="both"/>
      </w:pPr>
      <w:r>
        <w:rPr>
          <w:rFonts w:ascii="Times New Roman"/>
          <w:b w:val="false"/>
          <w:i w:val="false"/>
          <w:color w:val="000000"/>
          <w:sz w:val="28"/>
        </w:rPr>
        <w:t>      8. Мемлекеттік қызметті көрсету мәселесі бойынша, мемлекеттік қызметті көрсету барысы туралы ақпаратты осы Регламенттің 1 және 2-қосымшаларында мекен-жайлары көрсетілген уәкілетті органнан немесе Орталықтан алуға болады. Уәкілетті орган мен Орталықтың жұмыс кестесі Стандарттың 9-тармағында қарастырылған.</w:t>
      </w:r>
      <w:r>
        <w:br/>
      </w:r>
      <w:r>
        <w:rPr>
          <w:rFonts w:ascii="Times New Roman"/>
          <w:b w:val="false"/>
          <w:i w:val="false"/>
          <w:color w:val="000000"/>
          <w:sz w:val="28"/>
        </w:rPr>
        <w:t>
      9. Мемлекеттік қызмет көрсету мерзімдері Стандарттың 7-тармағында қарастырылған.</w:t>
      </w:r>
      <w:r>
        <w:br/>
      </w:r>
      <w:r>
        <w:rPr>
          <w:rFonts w:ascii="Times New Roman"/>
          <w:b w:val="false"/>
          <w:i w:val="false"/>
          <w:color w:val="000000"/>
          <w:sz w:val="28"/>
        </w:rPr>
        <w:t>
      10. Мемлекеттік қызметті көрсетуден бас тарту үшін негіз Стандарттың 16-тармағында көрсетілген.</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11. Мемлекеттік қызмет көрсетуді алу үшін тұтынушыдан өтініш түскен мезгілден бастап мемлекеттік қызметтің нәтижесін бергенге дейінгі мемлекеттік қызмет көрсетудің кезеңдері:</w:t>
      </w:r>
      <w:r>
        <w:br/>
      </w:r>
      <w:r>
        <w:rPr>
          <w:rFonts w:ascii="Times New Roman"/>
          <w:b w:val="false"/>
          <w:i w:val="false"/>
          <w:color w:val="000000"/>
          <w:sz w:val="28"/>
        </w:rPr>
        <w:t>
      1) тұтынушы уәкілетті органға немесе Орталыққа өтініш тапсырады;</w:t>
      </w:r>
      <w:r>
        <w:br/>
      </w:r>
      <w:r>
        <w:rPr>
          <w:rFonts w:ascii="Times New Roman"/>
          <w:b w:val="false"/>
          <w:i w:val="false"/>
          <w:color w:val="000000"/>
          <w:sz w:val="28"/>
        </w:rPr>
        <w:t>
      2) Орталық инспекторы құжаттарды тіркеп және Орталықтың жинақтау бөлімінің инспекторына жолдайды, Орталықтың жинақтау бөлімінің инспекторы құжаттарды уәкілетті органға жолдайды.</w:t>
      </w:r>
      <w:r>
        <w:br/>
      </w:r>
      <w:r>
        <w:rPr>
          <w:rFonts w:ascii="Times New Roman"/>
          <w:b w:val="false"/>
          <w:i w:val="false"/>
          <w:color w:val="000000"/>
          <w:sz w:val="28"/>
        </w:rPr>
        <w:t>
      Орталықтан уәкілетті органға жолданған құжаттар пакетінің жөнелтілуі, мемлекеттік қызметті көрсету үдерісіндегі құжаттар қозғалысын бақылауға мүмкіндік беретін штрихкодты сканердің белгіленеді;</w:t>
      </w:r>
      <w:r>
        <w:br/>
      </w:r>
      <w:r>
        <w:rPr>
          <w:rFonts w:ascii="Times New Roman"/>
          <w:b w:val="false"/>
          <w:i w:val="false"/>
          <w:color w:val="000000"/>
          <w:sz w:val="28"/>
        </w:rPr>
        <w:t>
      3) уәкілетті органның кеңсе қызметкері ХҚКО АЖ-де (егер уәкілетті органның өз ақпараттық жүйесі болмаған жағдайда) қабылдаған құжаттарды тіркеп, басшының қарауына жолдайды;</w:t>
      </w:r>
      <w:r>
        <w:br/>
      </w:r>
      <w:r>
        <w:rPr>
          <w:rFonts w:ascii="Times New Roman"/>
          <w:b w:val="false"/>
          <w:i w:val="false"/>
          <w:color w:val="000000"/>
          <w:sz w:val="28"/>
        </w:rPr>
        <w:t>
      4) уәкілетті органның басшысы құжаттарды қарап, жауапты орындаушыны анықтайды;</w:t>
      </w:r>
      <w:r>
        <w:br/>
      </w:r>
      <w:r>
        <w:rPr>
          <w:rFonts w:ascii="Times New Roman"/>
          <w:b w:val="false"/>
          <w:i w:val="false"/>
          <w:color w:val="000000"/>
          <w:sz w:val="28"/>
        </w:rPr>
        <w:t>
      5) жауапты орындаушы Орталықтан немесе тұтынушыдан келген өтінішті қарап, дәлелді бас тарту туралы жауап жазады немесе хабарламаны ресімдейді де уәкілетті органының басшысына қол қоюға жолдайды;</w:t>
      </w:r>
      <w:r>
        <w:br/>
      </w:r>
      <w:r>
        <w:rPr>
          <w:rFonts w:ascii="Times New Roman"/>
          <w:b w:val="false"/>
          <w:i w:val="false"/>
          <w:color w:val="000000"/>
          <w:sz w:val="28"/>
        </w:rPr>
        <w:t>
      6) уәкілетті органның басшысы хабарламаға немесе дәлелді бас тартуға қол қояды да, уәкілетті органның кеңсесіне жолдайды;</w:t>
      </w:r>
      <w:r>
        <w:br/>
      </w:r>
      <w:r>
        <w:rPr>
          <w:rFonts w:ascii="Times New Roman"/>
          <w:b w:val="false"/>
          <w:i w:val="false"/>
          <w:color w:val="000000"/>
          <w:sz w:val="28"/>
        </w:rPr>
        <w:t>
      7) кеңсе қызметкері мемлекеттік қызмет көрсету нәтижесін Орталыққа жолдап, ХҚКО АЖ-де, егер уәкілетті органның өз ақпараттық жүйесі болмаған жағдайда құжаттарды тіркейді немесе уәкілетті органға жүгінген жағдайда тұтынушыға табыстайды;</w:t>
      </w:r>
      <w:r>
        <w:br/>
      </w:r>
      <w:r>
        <w:rPr>
          <w:rFonts w:ascii="Times New Roman"/>
          <w:b w:val="false"/>
          <w:i w:val="false"/>
          <w:color w:val="000000"/>
          <w:sz w:val="28"/>
        </w:rPr>
        <w:t>
      8) Орталық мемлекеттік қызмет көрсетудің дайын нәтижесін уәкілетті органнан алғанда, келіп түскен құжаттарға штрихкодты сканердің көмегімен белгі соғады.</w:t>
      </w:r>
      <w:r>
        <w:br/>
      </w:r>
      <w:r>
        <w:rPr>
          <w:rFonts w:ascii="Times New Roman"/>
          <w:b w:val="false"/>
          <w:i w:val="false"/>
          <w:color w:val="000000"/>
          <w:sz w:val="28"/>
        </w:rPr>
        <w:t>
      Орталық тұтынушыға хабарламаны немесе дәлелді жауапты ұсынады.</w:t>
      </w:r>
      <w:r>
        <w:br/>
      </w:r>
      <w:r>
        <w:rPr>
          <w:rFonts w:ascii="Times New Roman"/>
          <w:b w:val="false"/>
          <w:i w:val="false"/>
          <w:color w:val="000000"/>
          <w:sz w:val="28"/>
        </w:rPr>
        <w:t>
      12. Мемлекеттік қызметті көрсету үшін құжаттарды қабылдауды уәкілетті органның және Орталықтың бір маманы жүзеге асырады.</w:t>
      </w:r>
    </w:p>
    <w:bookmarkStart w:name="z54" w:id="50"/>
    <w:p>
      <w:pPr>
        <w:spacing w:after="0"/>
        <w:ind w:left="0"/>
        <w:jc w:val="left"/>
      </w:pPr>
      <w:r>
        <w:rPr>
          <w:rFonts w:ascii="Times New Roman"/>
          <w:b/>
          <w:i w:val="false"/>
          <w:color w:val="000000"/>
        </w:rPr>
        <w:t xml:space="preserve"> 
4. Мемлекеттік қызметті көрсету үдерісіндегі әрекеттер (өзара әрекеттер) тәртібінінің сипаттамасы</w:t>
      </w:r>
    </w:p>
    <w:bookmarkEnd w:id="50"/>
    <w:p>
      <w:pPr>
        <w:spacing w:after="0"/>
        <w:ind w:left="0"/>
        <w:jc w:val="both"/>
      </w:pPr>
      <w:r>
        <w:rPr>
          <w:rFonts w:ascii="Times New Roman"/>
          <w:b w:val="false"/>
          <w:i w:val="false"/>
          <w:color w:val="000000"/>
          <w:sz w:val="28"/>
        </w:rPr>
        <w:t>      13. Орталықта құжаттарды қабылдау осы Регламенттің 1-қосымшасында көрсетілген мекен-жайлар бойынша «терезелердің» мақсаттары мен орындайтын функциялары туралы ақпарат орналастырылған «терезелер» арқылы жүзеге асырылады, сондай-ақ орталық инспекторының тегі, аты, әкесінің аты және лауазымы көрсетіледі.</w:t>
      </w:r>
      <w:r>
        <w:br/>
      </w:r>
      <w:r>
        <w:rPr>
          <w:rFonts w:ascii="Times New Roman"/>
          <w:b w:val="false"/>
          <w:i w:val="false"/>
          <w:color w:val="000000"/>
          <w:sz w:val="28"/>
        </w:rPr>
        <w:t>
      Уәкілетті органда құжаттар қабылдау осы Регламенттің 2-қосымшасында мекен-жайлары көрсетілген уәкілетті органның кеңсе қызметкері арқылы қабылданады.</w:t>
      </w:r>
      <w:r>
        <w:br/>
      </w:r>
      <w:r>
        <w:rPr>
          <w:rFonts w:ascii="Times New Roman"/>
          <w:b w:val="false"/>
          <w:i w:val="false"/>
          <w:color w:val="000000"/>
          <w:sz w:val="28"/>
        </w:rPr>
        <w:t>
      Барлық қажетті құжаттарды тапсырғаннан кейін тұтынушыға:</w:t>
      </w:r>
      <w:r>
        <w:br/>
      </w:r>
      <w:r>
        <w:rPr>
          <w:rFonts w:ascii="Times New Roman"/>
          <w:b w:val="false"/>
          <w:i w:val="false"/>
          <w:color w:val="000000"/>
          <w:sz w:val="28"/>
        </w:rPr>
        <w:t>
      1) уәкілетті органда – тұтынушыны тіркеу және оның мемлекеттік қызметті алу күні, құжаттарды қабылдаған жауапты адамның тегі мен аты-жөні көрсетілген талон;</w:t>
      </w:r>
      <w:r>
        <w:br/>
      </w:r>
      <w:r>
        <w:rPr>
          <w:rFonts w:ascii="Times New Roman"/>
          <w:b w:val="false"/>
          <w:i w:val="false"/>
          <w:color w:val="000000"/>
          <w:sz w:val="28"/>
        </w:rPr>
        <w:t>
      2) Орталықта:</w:t>
      </w:r>
      <w:r>
        <w:br/>
      </w:r>
      <w:r>
        <w:rPr>
          <w:rFonts w:ascii="Times New Roman"/>
          <w:b w:val="false"/>
          <w:i w:val="false"/>
          <w:color w:val="000000"/>
          <w:sz w:val="28"/>
        </w:rPr>
        <w:t>
      өтініштің нөмірі мен қабылданған күні;</w:t>
      </w:r>
      <w:r>
        <w:br/>
      </w:r>
      <w:r>
        <w:rPr>
          <w:rFonts w:ascii="Times New Roman"/>
          <w:b w:val="false"/>
          <w:i w:val="false"/>
          <w:color w:val="000000"/>
          <w:sz w:val="28"/>
        </w:rPr>
        <w:t>
      сұралып отырған мемлекеттік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орталықтың құжаттарды ресімдеуге өтінішті қабылдаған жауапты инспекторының тегі, аты, әкесінің аты көрсетілген тиісті құжаттарды қабылдағаны туралы қолхат беріледі.</w:t>
      </w:r>
      <w:r>
        <w:br/>
      </w:r>
      <w:r>
        <w:rPr>
          <w:rFonts w:ascii="Times New Roman"/>
          <w:b w:val="false"/>
          <w:i w:val="false"/>
          <w:color w:val="000000"/>
          <w:sz w:val="28"/>
        </w:rPr>
        <w:t>
      14. Тұтынушы мемлекеттік қызметті алу үшін Стандарттың 11 тармағында көрсетілген құжаттарды тапсырады.</w:t>
      </w:r>
      <w:r>
        <w:br/>
      </w:r>
      <w:r>
        <w:rPr>
          <w:rFonts w:ascii="Times New Roman"/>
          <w:b w:val="false"/>
          <w:i w:val="false"/>
          <w:color w:val="000000"/>
          <w:sz w:val="28"/>
        </w:rPr>
        <w:t>
      15. Мемлекеттік қызметті көрсету барысында келесі құрылымдық-функционалдық бірліктер қатысады (бұдан әрі – ҚФБ):</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жинақтаушы бөлімінің инспекторы;</w:t>
      </w:r>
      <w:r>
        <w:br/>
      </w:r>
      <w:r>
        <w:rPr>
          <w:rFonts w:ascii="Times New Roman"/>
          <w:b w:val="false"/>
          <w:i w:val="false"/>
          <w:color w:val="000000"/>
          <w:sz w:val="28"/>
        </w:rPr>
        <w:t>
      3) уәкілетті органның басшылығы;</w:t>
      </w:r>
      <w:r>
        <w:br/>
      </w:r>
      <w:r>
        <w:rPr>
          <w:rFonts w:ascii="Times New Roman"/>
          <w:b w:val="false"/>
          <w:i w:val="false"/>
          <w:color w:val="000000"/>
          <w:sz w:val="28"/>
        </w:rPr>
        <w:t>
      4) уәкілетті органның жауапты орындаушысы;</w:t>
      </w:r>
      <w:r>
        <w:br/>
      </w:r>
      <w:r>
        <w:rPr>
          <w:rFonts w:ascii="Times New Roman"/>
          <w:b w:val="false"/>
          <w:i w:val="false"/>
          <w:color w:val="000000"/>
          <w:sz w:val="28"/>
        </w:rPr>
        <w:t>
      5) уәкілетті органның кеңсе қызметкері.</w:t>
      </w:r>
      <w:r>
        <w:br/>
      </w:r>
      <w:r>
        <w:rPr>
          <w:rFonts w:ascii="Times New Roman"/>
          <w:b w:val="false"/>
          <w:i w:val="false"/>
          <w:color w:val="000000"/>
          <w:sz w:val="28"/>
        </w:rPr>
        <w:t>
      16. Әрбір әкімшілік әрекеттің (рәсімнің) орындау мерзімі көрсетілген әр ҚФБ реттілігін және әкімшілік әрекеттердің (рәсімдерді) сипаттамасының мәтіндік кестесі осы Регламенттің 4-қосымшасында келтірілген.</w:t>
      </w:r>
      <w:r>
        <w:br/>
      </w:r>
      <w:r>
        <w:rPr>
          <w:rFonts w:ascii="Times New Roman"/>
          <w:b w:val="false"/>
          <w:i w:val="false"/>
          <w:color w:val="000000"/>
          <w:sz w:val="28"/>
        </w:rPr>
        <w:t>
      17. Мемлекеттік қызметті көрсету барысындағы әкімшілік әрекеттер мен ҚФБ логикалық реттілігі арасындағы өзара байланысты айқындайтын сызбалар осы Регламенттің 5-қосымшасында келтірілген.</w:t>
      </w:r>
    </w:p>
    <w:bookmarkStart w:name="z55" w:id="51"/>
    <w:p>
      <w:pPr>
        <w:spacing w:after="0"/>
        <w:ind w:left="0"/>
        <w:jc w:val="left"/>
      </w:pPr>
      <w:r>
        <w:rPr>
          <w:rFonts w:ascii="Times New Roman"/>
          <w:b/>
          <w:i w:val="false"/>
          <w:color w:val="000000"/>
        </w:rPr>
        <w:t xml:space="preserve"> 
5. Мемлекеттік қызметтерді көресететін лауазымды тұлғалардың жауапкершілігі</w:t>
      </w:r>
    </w:p>
    <w:bookmarkEnd w:id="51"/>
    <w:p>
      <w:pPr>
        <w:spacing w:after="0"/>
        <w:ind w:left="0"/>
        <w:jc w:val="both"/>
      </w:pPr>
      <w:r>
        <w:rPr>
          <w:rFonts w:ascii="Times New Roman"/>
          <w:b w:val="false"/>
          <w:i w:val="false"/>
          <w:color w:val="000000"/>
          <w:sz w:val="28"/>
        </w:rPr>
        <w:t>      18. Мемлекеттік қызметті көрсетуге жауапты болып уәкілетті органның басшысы және Орталықтың басшысы (бұдан әрі - лауазымды тұлғалар) табылады.</w:t>
      </w:r>
      <w:r>
        <w:br/>
      </w:r>
      <w:r>
        <w:rPr>
          <w:rFonts w:ascii="Times New Roman"/>
          <w:b w:val="false"/>
          <w:i w:val="false"/>
          <w:color w:val="000000"/>
          <w:sz w:val="28"/>
        </w:rPr>
        <w:t>
      Лауазымды тұлғалар мемлекеттік қызметтің Қазақстан Республикасының заңнамалық актілеріне сәйкес белгіленген мерзімде жүзеге асырылуына жауапты болады.</w:t>
      </w:r>
    </w:p>
    <w:bookmarkStart w:name="z56" w:id="52"/>
    <w:p>
      <w:pPr>
        <w:spacing w:after="0"/>
        <w:ind w:left="0"/>
        <w:jc w:val="both"/>
      </w:pPr>
      <w:r>
        <w:rPr>
          <w:rFonts w:ascii="Times New Roman"/>
          <w:b w:val="false"/>
          <w:i w:val="false"/>
          <w:color w:val="000000"/>
          <w:sz w:val="28"/>
        </w:rPr>
        <w:t>
«Ауылдық жерде тұратын әлеуметтік</w:t>
      </w:r>
      <w:r>
        <w:br/>
      </w:r>
      <w:r>
        <w:rPr>
          <w:rFonts w:ascii="Times New Roman"/>
          <w:b w:val="false"/>
          <w:i w:val="false"/>
          <w:color w:val="000000"/>
          <w:sz w:val="28"/>
        </w:rPr>
        <w:t>
сала мамандарына отын сатып алу бойынша</w:t>
      </w:r>
      <w:r>
        <w:br/>
      </w:r>
      <w:r>
        <w:rPr>
          <w:rFonts w:ascii="Times New Roman"/>
          <w:b w:val="false"/>
          <w:i w:val="false"/>
          <w:color w:val="000000"/>
          <w:sz w:val="28"/>
        </w:rPr>
        <w:t>
әлеуметтік көмек тағайындау»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1-қосымша</w:t>
      </w:r>
    </w:p>
    <w:bookmarkEnd w:id="52"/>
    <w:p>
      <w:pPr>
        <w:spacing w:after="0"/>
        <w:ind w:left="0"/>
        <w:jc w:val="left"/>
      </w:pPr>
      <w:r>
        <w:rPr>
          <w:rFonts w:ascii="Times New Roman"/>
          <w:b/>
          <w:i w:val="false"/>
          <w:color w:val="000000"/>
        </w:rPr>
        <w:t xml:space="preserve">       Мекеме хаттарының бланкі</w:t>
      </w:r>
    </w:p>
    <w:p>
      <w:pPr>
        <w:spacing w:after="0"/>
        <w:ind w:left="0"/>
        <w:jc w:val="both"/>
      </w:pPr>
      <w:r>
        <w:rPr>
          <w:rFonts w:ascii="Times New Roman"/>
          <w:b w:val="false"/>
          <w:i w:val="false"/>
          <w:color w:val="000000"/>
          <w:sz w:val="28"/>
        </w:rPr>
        <w:t>_______________ тұтынушының аты-жөні</w:t>
      </w:r>
      <w:r>
        <w:br/>
      </w:r>
      <w:r>
        <w:rPr>
          <w:rFonts w:ascii="Times New Roman"/>
          <w:b w:val="false"/>
          <w:i w:val="false"/>
          <w:color w:val="000000"/>
          <w:sz w:val="28"/>
        </w:rPr>
        <w:t>
__________________________мекен жайы</w:t>
      </w:r>
    </w:p>
    <w:p>
      <w:pPr>
        <w:spacing w:after="0"/>
        <w:ind w:left="0"/>
        <w:jc w:val="both"/>
      </w:pPr>
      <w:r>
        <w:rPr>
          <w:rFonts w:ascii="Times New Roman"/>
          <w:b w:val="false"/>
          <w:i w:val="false"/>
          <w:color w:val="000000"/>
          <w:sz w:val="28"/>
        </w:rPr>
        <w:t>      _______(қала) ауданының «Жұмыспен қамту және әлеуметтік бағдарламалар бөлімі» ММ Сіздің әлеуметтік көмекті алу үшін тапсырған құжаттарыңыз рәсімделгенін хабарлайды.</w:t>
      </w:r>
    </w:p>
    <w:p>
      <w:pPr>
        <w:spacing w:after="0"/>
        <w:ind w:left="0"/>
        <w:jc w:val="both"/>
      </w:pPr>
      <w:r>
        <w:rPr>
          <w:rFonts w:ascii="Times New Roman"/>
          <w:b w:val="false"/>
          <w:i w:val="false"/>
          <w:color w:val="000000"/>
          <w:sz w:val="28"/>
        </w:rPr>
        <w:t>Бастық ___________</w:t>
      </w:r>
      <w:r>
        <w:br/>
      </w:r>
      <w:r>
        <w:rPr>
          <w:rFonts w:ascii="Times New Roman"/>
          <w:b w:val="false"/>
          <w:i w:val="false"/>
          <w:color w:val="000000"/>
          <w:sz w:val="28"/>
        </w:rPr>
        <w:t>
      </w:t>
      </w:r>
      <w:r>
        <w:rPr>
          <w:rFonts w:ascii="Times New Roman"/>
          <w:b w:val="false"/>
          <w:i/>
          <w:color w:val="000000"/>
          <w:sz w:val="28"/>
        </w:rPr>
        <w:t>қолы</w:t>
      </w:r>
      <w:r>
        <w:br/>
      </w:r>
      <w:r>
        <w:rPr>
          <w:rFonts w:ascii="Times New Roman"/>
          <w:b w:val="false"/>
          <w:i w:val="false"/>
          <w:color w:val="000000"/>
          <w:sz w:val="28"/>
        </w:rPr>
        <w:t>
__________________</w:t>
      </w:r>
      <w:r>
        <w:br/>
      </w:r>
      <w:r>
        <w:rPr>
          <w:rFonts w:ascii="Times New Roman"/>
          <w:b w:val="false"/>
          <w:i w:val="false"/>
          <w:color w:val="000000"/>
          <w:sz w:val="28"/>
        </w:rPr>
        <w:t>
      </w:t>
      </w:r>
      <w:r>
        <w:rPr>
          <w:rFonts w:ascii="Times New Roman"/>
          <w:b w:val="false"/>
          <w:i/>
          <w:color w:val="000000"/>
          <w:sz w:val="28"/>
        </w:rPr>
        <w:t>аты-жөні</w:t>
      </w:r>
    </w:p>
    <w:p>
      <w:pPr>
        <w:spacing w:after="0"/>
        <w:ind w:left="0"/>
        <w:jc w:val="both"/>
      </w:pPr>
      <w:r>
        <w:rPr>
          <w:rFonts w:ascii="Times New Roman"/>
          <w:b w:val="false"/>
          <w:i/>
          <w:color w:val="000000"/>
          <w:sz w:val="28"/>
        </w:rPr>
        <w:t>Орын.аты – жөні, телефон нөмірі</w:t>
      </w:r>
    </w:p>
    <w:bookmarkStart w:name="z57" w:id="53"/>
    <w:p>
      <w:pPr>
        <w:spacing w:after="0"/>
        <w:ind w:left="0"/>
        <w:jc w:val="both"/>
      </w:pPr>
      <w:r>
        <w:rPr>
          <w:rFonts w:ascii="Times New Roman"/>
          <w:b w:val="false"/>
          <w:i w:val="false"/>
          <w:color w:val="000000"/>
          <w:sz w:val="28"/>
        </w:rPr>
        <w:t>
«Ауылдық жерде тұратын әлеуметтік</w:t>
      </w:r>
      <w:r>
        <w:br/>
      </w:r>
      <w:r>
        <w:rPr>
          <w:rFonts w:ascii="Times New Roman"/>
          <w:b w:val="false"/>
          <w:i w:val="false"/>
          <w:color w:val="000000"/>
          <w:sz w:val="28"/>
        </w:rPr>
        <w:t>
сала мамандарына отын сатып алу бойынша</w:t>
      </w:r>
      <w:r>
        <w:br/>
      </w:r>
      <w:r>
        <w:rPr>
          <w:rFonts w:ascii="Times New Roman"/>
          <w:b w:val="false"/>
          <w:i w:val="false"/>
          <w:color w:val="000000"/>
          <w:sz w:val="28"/>
        </w:rPr>
        <w:t>
әлеуметтік көмек тағайындау»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2-қосымша</w:t>
      </w:r>
    </w:p>
    <w:bookmarkEnd w:id="53"/>
    <w:p>
      <w:pPr>
        <w:spacing w:after="0"/>
        <w:ind w:left="0"/>
        <w:jc w:val="left"/>
      </w:pPr>
      <w:r>
        <w:rPr>
          <w:rFonts w:ascii="Times New Roman"/>
          <w:b/>
          <w:i w:val="false"/>
          <w:color w:val="000000"/>
        </w:rPr>
        <w:t xml:space="preserve">       Мемлекеттік қызметті ұсыну бойынша халыққа қызмет көрсету орталықтарының тізімі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4348"/>
        <w:gridCol w:w="4588"/>
        <w:gridCol w:w="3412"/>
      </w:tblGrid>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қызмет көрсету орталығының атауы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 - жайы</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телефоны</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Халыққа қызмет көрсету орталығы</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Мәделі қожа көшесі, нөмірсіз үй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8-7252-30-06-79</w:t>
            </w:r>
            <w:r>
              <w:br/>
            </w:r>
            <w:r>
              <w:rPr>
                <w:rFonts w:ascii="Times New Roman"/>
                <w:b w:val="false"/>
                <w:i w:val="false"/>
                <w:color w:val="000000"/>
                <w:sz w:val="20"/>
              </w:rPr>
              <w:t>
8-7252-21-09-00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1 қалалық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8-7252-30-06-79</w:t>
            </w:r>
            <w:r>
              <w:br/>
            </w:r>
            <w:r>
              <w:rPr>
                <w:rFonts w:ascii="Times New Roman"/>
                <w:b w:val="false"/>
                <w:i w:val="false"/>
                <w:color w:val="000000"/>
                <w:sz w:val="20"/>
              </w:rPr>
              <w:t>
8-7252-21-09-00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2 қалалық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8-7252- 30-08-38</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3 қалалық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 61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8-7252-30-01-35</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4 қалалық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8-7252-48-13-38</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5 қалалық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даңғылы, № 15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8-7252-56-49-42</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 қалалық бөлімі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Еркөбек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8-72540-23-118</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Бәйдібек аудандық бөлімі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Шаян ауылы, Мыңбұлақ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8-72548-22-502</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 10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8-72536-33-634</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Қазығұрт ауылы, Қонаев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8-72539-22-950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Жетісай қаласы, Жайшыбеков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8-72534-61-343</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Шәуілдір ауылы, Жібек жолы даңғылы,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8-72544-21-106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Темірлан ауылы, Қажымұқан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8-72530-22-670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Т.Мыңбасы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8-72533-41679</w:t>
            </w:r>
            <w:r>
              <w:br/>
            </w:r>
            <w:r>
              <w:rPr>
                <w:rFonts w:ascii="Times New Roman"/>
                <w:b w:val="false"/>
                <w:i w:val="false"/>
                <w:color w:val="000000"/>
                <w:sz w:val="20"/>
              </w:rPr>
              <w:t xml:space="preserve">
8-72533-41630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Ленгір қаласы, Төлеби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8-72547-61-123</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Т.Рысқұлов ауылы, Т.Рысқұлов көшесі, № 189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8-72538-52-709</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Ақсукент ауылы, Қыстаубаев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8-72531-77-071</w:t>
            </w:r>
            <w:r>
              <w:br/>
            </w:r>
            <w:r>
              <w:rPr>
                <w:rFonts w:ascii="Times New Roman"/>
                <w:b w:val="false"/>
                <w:i w:val="false"/>
                <w:color w:val="000000"/>
                <w:sz w:val="20"/>
              </w:rPr>
              <w:t xml:space="preserve">
8-72531-77-072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8-72546-43-329</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Сарыағаш қаласы, Шораұлы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8-72537-27-021</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ауылы, Ә.Жылқышиев көшесі, нөмірсіз үй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8-72532-31-629</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Шардара қаласы, Шардара тұйығы,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8-72535-21-583</w:t>
            </w:r>
          </w:p>
        </w:tc>
      </w:tr>
    </w:tbl>
    <w:bookmarkStart w:name="z58" w:id="54"/>
    <w:p>
      <w:pPr>
        <w:spacing w:after="0"/>
        <w:ind w:left="0"/>
        <w:jc w:val="both"/>
      </w:pPr>
      <w:r>
        <w:rPr>
          <w:rFonts w:ascii="Times New Roman"/>
          <w:b w:val="false"/>
          <w:i w:val="false"/>
          <w:color w:val="000000"/>
          <w:sz w:val="28"/>
        </w:rPr>
        <w:t>
«Ауылдық жерде тұратын әлеуметтік</w:t>
      </w:r>
      <w:r>
        <w:br/>
      </w:r>
      <w:r>
        <w:rPr>
          <w:rFonts w:ascii="Times New Roman"/>
          <w:b w:val="false"/>
          <w:i w:val="false"/>
          <w:color w:val="000000"/>
          <w:sz w:val="28"/>
        </w:rPr>
        <w:t>
сала мамандарына отын сатып алу бойынша</w:t>
      </w:r>
      <w:r>
        <w:br/>
      </w:r>
      <w:r>
        <w:rPr>
          <w:rFonts w:ascii="Times New Roman"/>
          <w:b w:val="false"/>
          <w:i w:val="false"/>
          <w:color w:val="000000"/>
          <w:sz w:val="28"/>
        </w:rPr>
        <w:t>
әлеуметтік көмек тағайындау»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3-қосымша</w:t>
      </w:r>
    </w:p>
    <w:bookmarkEnd w:id="54"/>
    <w:p>
      <w:pPr>
        <w:spacing w:after="0"/>
        <w:ind w:left="0"/>
        <w:jc w:val="left"/>
      </w:pPr>
      <w:r>
        <w:rPr>
          <w:rFonts w:ascii="Times New Roman"/>
          <w:b/>
          <w:i w:val="false"/>
          <w:color w:val="000000"/>
        </w:rPr>
        <w:t xml:space="preserve">       Мемлекеттік қызметті ұсыну бойынша уәкілетті</w:t>
      </w:r>
      <w:r>
        <w:br/>
      </w:r>
      <w:r>
        <w:rPr>
          <w:rFonts w:ascii="Times New Roman"/>
          <w:b/>
          <w:i w:val="false"/>
          <w:color w:val="000000"/>
        </w:rPr>
        <w:t>
органдардың тізімі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5212"/>
        <w:gridCol w:w="4493"/>
        <w:gridCol w:w="2677"/>
      </w:tblGrid>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органдардың атауы</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1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6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жұмыспен қамту және әлеуметтік бағдарламалар бөлімі</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Шаян ауылы, Әуезов көшесі, нөмірсіз үй</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2-16-35 2-11-86</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жұмыспен қамту және әлеуметтік бағдарламалар бөлімі</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Қазығұрт ауылы, Д.Қонаев көшесі, № 88 үй</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2-16-70 2-12-18</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жұмыспен қамту және әлеуметтік бағдарламалар бөлімі</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Жетісай қаласы, Ш.Айманов көшесі, № 1 үй</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6-32-73 6-11-59</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жұмыспен қамту және әлеуметтік бағдарламалар бөлімі</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Ордабасы ауданы, Темірлан ауылы, </w:t>
            </w:r>
            <w:r>
              <w:br/>
            </w:r>
            <w:r>
              <w:rPr>
                <w:rFonts w:ascii="Times New Roman"/>
                <w:b w:val="false"/>
                <w:i w:val="false"/>
                <w:color w:val="000000"/>
                <w:sz w:val="20"/>
              </w:rPr>
              <w:t>
Т.Аубакиров көшесі, № 2 үй</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2-17-67 2-20-41</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жұмыспен қамту және әлеуметтік бағдарламалар бөлімі</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ауданы, Шәуілдір ауылы, </w:t>
            </w:r>
            <w:r>
              <w:br/>
            </w:r>
            <w:r>
              <w:rPr>
                <w:rFonts w:ascii="Times New Roman"/>
                <w:b w:val="false"/>
                <w:i w:val="false"/>
                <w:color w:val="000000"/>
                <w:sz w:val="20"/>
              </w:rPr>
              <w:t>
О.Баймішов көшесі, № 12 үй</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2-13-88 2-10-03</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жұмыспен қамту және әлеуметтік бағдарламалар бөлімі</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Ақсукент ауылы, Абылай хан көшесі, № 66 үй</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2-10-90 2-22-99</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жұмыспен қамту және әлеуметтік бағдарламалар бөлімі</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Сарыағаш қаласы, С.Исмайлов көшесі, нөмірсіз үй</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2-15-43 2-35-95</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жұмыспен қамту және әлеуметтік бағдарламалар бөлімі</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Шолаққорған ауылы, Әйтеке би көшесі, № 39 үй</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4-14-36 4-33-20</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аудандық жұмыспен қамту және әлеуметтік бағдарламалар бөлімі</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Леңгір қаласы, Төлеби көшесі, нөмірсіз үй</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6-29-90 6-28-85</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жұмыспен қамту және әлеуметтік бағдарламалар бөлімі</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Т. Рысқұлов ауылы, Т. Рысқұлов көшесі, № 318 үй</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5-21-59 5-17-25</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жұмыспен қамту және әлеуметтік бағдарламалар бөлімі</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Шардара қаласы, Қазыбек би көшесі, нөмірсіз үй</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2-27-61 2-15-31</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жұмыспен қамту және әлеуметтік бағдарламалар бөлімі</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 қаласы, Төлеби көшесі, нөмірсіз үй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2-0198 2-01-99</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жұмыспен қамту және әлеуметтік бағдарламалар бөлімі</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Кентау қаласы, </w:t>
            </w:r>
            <w:r>
              <w:br/>
            </w:r>
            <w:r>
              <w:rPr>
                <w:rFonts w:ascii="Times New Roman"/>
                <w:b w:val="false"/>
                <w:i w:val="false"/>
                <w:color w:val="000000"/>
                <w:sz w:val="20"/>
              </w:rPr>
              <w:t xml:space="preserve">
Төлеби көшесі, № 55 үй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3-25-88 3-28-16</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жұмыспен қамту және әлеуметтік бағдарламалар бөлімі</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қаласы, </w:t>
            </w:r>
            <w:r>
              <w:br/>
            </w:r>
            <w:r>
              <w:rPr>
                <w:rFonts w:ascii="Times New Roman"/>
                <w:b w:val="false"/>
                <w:i w:val="false"/>
                <w:color w:val="000000"/>
                <w:sz w:val="20"/>
              </w:rPr>
              <w:t>
Т.Тәтібаев көшесі, нөмірсіз үй</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3-24-51 3-11-62</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жұмыспен қамту және әлеуметтік бағдарламалар бөлімі</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Төле би көшесі, № 21 үй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53-41-77 53-65-78</w:t>
            </w:r>
          </w:p>
        </w:tc>
      </w:tr>
    </w:tbl>
    <w:bookmarkStart w:name="z59" w:id="55"/>
    <w:p>
      <w:pPr>
        <w:spacing w:after="0"/>
        <w:ind w:left="0"/>
        <w:jc w:val="both"/>
      </w:pPr>
      <w:r>
        <w:rPr>
          <w:rFonts w:ascii="Times New Roman"/>
          <w:b w:val="false"/>
          <w:i w:val="false"/>
          <w:color w:val="000000"/>
          <w:sz w:val="28"/>
        </w:rPr>
        <w:t>
«Ауылдық жерде тұратын әлеуметтік</w:t>
      </w:r>
      <w:r>
        <w:br/>
      </w:r>
      <w:r>
        <w:rPr>
          <w:rFonts w:ascii="Times New Roman"/>
          <w:b w:val="false"/>
          <w:i w:val="false"/>
          <w:color w:val="000000"/>
          <w:sz w:val="28"/>
        </w:rPr>
        <w:t>
сала мамандарына отын сатып алу бойынша</w:t>
      </w:r>
      <w:r>
        <w:br/>
      </w:r>
      <w:r>
        <w:rPr>
          <w:rFonts w:ascii="Times New Roman"/>
          <w:b w:val="false"/>
          <w:i w:val="false"/>
          <w:color w:val="000000"/>
          <w:sz w:val="28"/>
        </w:rPr>
        <w:t>
әлеуметтік көмек тағайындау»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4-қосымша</w:t>
      </w:r>
    </w:p>
    <w:bookmarkEnd w:id="55"/>
    <w:p>
      <w:pPr>
        <w:spacing w:after="0"/>
        <w:ind w:left="0"/>
        <w:jc w:val="left"/>
      </w:pPr>
      <w:r>
        <w:rPr>
          <w:rFonts w:ascii="Times New Roman"/>
          <w:b/>
          <w:i w:val="false"/>
          <w:color w:val="000000"/>
        </w:rPr>
        <w:t xml:space="preserve">       Әкімшілік әрекеттердің (ресімдердің) қарым-қатынасы және реттілік сипаттамасы</w:t>
      </w:r>
    </w:p>
    <w:p>
      <w:pPr>
        <w:spacing w:after="0"/>
        <w:ind w:left="0"/>
        <w:jc w:val="left"/>
      </w:pPr>
      <w:r>
        <w:rPr>
          <w:rFonts w:ascii="Times New Roman"/>
          <w:b/>
          <w:i w:val="false"/>
          <w:color w:val="000000"/>
        </w:rPr>
        <w:t xml:space="preserve"> 1-кесте. ҚФБ әрекеттерінің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2"/>
        <w:gridCol w:w="3583"/>
        <w:gridCol w:w="3337"/>
        <w:gridCol w:w="3728"/>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әрекеті (барысы, жұмыс ағыны)</w:t>
            </w:r>
          </w:p>
        </w:tc>
      </w:tr>
      <w:tr>
        <w:trPr>
          <w:trHeight w:val="705"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(барысының, жұмыс ағыны) реттік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бөлімінің инспекторы</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бөлімінің инспекторы</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(үдерістің, рәсімнің, операцияның) атауы және оның сипаттамасы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қабылдау</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қою, құжат жинау</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Тізілімді жасап құжатты жөнелту</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w:t>
            </w:r>
            <w:r>
              <w:br/>
            </w:r>
            <w:r>
              <w:rPr>
                <w:rFonts w:ascii="Times New Roman"/>
                <w:b w:val="false"/>
                <w:i w:val="false"/>
                <w:color w:val="000000"/>
                <w:sz w:val="20"/>
              </w:rPr>
              <w:t>
ұйымдық-</w:t>
            </w:r>
            <w:r>
              <w:br/>
            </w:r>
            <w:r>
              <w:rPr>
                <w:rFonts w:ascii="Times New Roman"/>
                <w:b w:val="false"/>
                <w:i w:val="false"/>
                <w:color w:val="000000"/>
                <w:sz w:val="20"/>
              </w:rPr>
              <w:t>
өкімдік шешім)</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және қол хат беру</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 жинау</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құжат жіберу</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екі реттен кем емес</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2"/>
        <w:gridCol w:w="3583"/>
        <w:gridCol w:w="3337"/>
        <w:gridCol w:w="3728"/>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әрекеті (барысы, жұмыс ағыны)</w:t>
            </w:r>
          </w:p>
        </w:tc>
      </w:tr>
      <w:tr>
        <w:trPr>
          <w:trHeight w:val="66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(барысының, жұмыс ағыны) реттік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 қызметкері</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(үдерістің, рәсімнің, операцияның) атауы және оның сипаттамасы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қабылдау және тіркеу</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танысып жауапты орындаушыны анықтау</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тексеріп, дәлелді бас тарту немесе хабарлама беру</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w:t>
            </w:r>
            <w:r>
              <w:br/>
            </w:r>
            <w:r>
              <w:rPr>
                <w:rFonts w:ascii="Times New Roman"/>
                <w:b w:val="false"/>
                <w:i w:val="false"/>
                <w:color w:val="000000"/>
                <w:sz w:val="20"/>
              </w:rPr>
              <w:t>
ұйымдық-</w:t>
            </w:r>
            <w:r>
              <w:br/>
            </w:r>
            <w:r>
              <w:rPr>
                <w:rFonts w:ascii="Times New Roman"/>
                <w:b w:val="false"/>
                <w:i w:val="false"/>
                <w:color w:val="000000"/>
                <w:sz w:val="20"/>
              </w:rPr>
              <w:t>
өкімдік шешім)</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алдына бұрыштама қоюға құжаттарды жолдау</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Бұрыштама қойып, жауапты орындаушыға жолдау </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басшыға тапсыру</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Сегіз жұмыс күні ішінде</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нөмір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2"/>
        <w:gridCol w:w="3583"/>
        <w:gridCol w:w="3337"/>
        <w:gridCol w:w="3728"/>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әрекеті (барысы, жұмыс ағыны)</w:t>
            </w:r>
          </w:p>
        </w:tc>
      </w:tr>
      <w:tr>
        <w:trPr>
          <w:trHeight w:val="66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(барысының, жұмыс ағыны) реттік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 қызметкері</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(үдерістің, рәсімнің, операцияның) атауы және оның сипаттамасы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Хат-хабарламалармен танысу</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Хабарламаларды Ауылдық жерде тұратын әлеуметтік сала мамандарына отын сатып алу бойынша әлеуметтік көмек тағайындау кітабына тіркеу, дәлелді бас тарту немесе хабарлама беру немесе Орталыққа жіберу</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 немесе хабарлама беру</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w:t>
            </w:r>
            <w:r>
              <w:br/>
            </w:r>
            <w:r>
              <w:rPr>
                <w:rFonts w:ascii="Times New Roman"/>
                <w:b w:val="false"/>
                <w:i w:val="false"/>
                <w:color w:val="000000"/>
                <w:sz w:val="20"/>
              </w:rPr>
              <w:t>
ұйымдық-</w:t>
            </w:r>
            <w:r>
              <w:br/>
            </w:r>
            <w:r>
              <w:rPr>
                <w:rFonts w:ascii="Times New Roman"/>
                <w:b w:val="false"/>
                <w:i w:val="false"/>
                <w:color w:val="000000"/>
                <w:sz w:val="20"/>
              </w:rPr>
              <w:t>
өкімдік шешім)</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дәлелді бас тарту беру немесе Орталыққа жіберу</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дәлелді бас тартқаны жөнінде қол хат беру</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 ішінде</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 ішінде</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нөмір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Пайдалану нұсқалары. Негізгі үдеріс.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5"/>
        <w:gridCol w:w="4581"/>
        <w:gridCol w:w="4334"/>
      </w:tblGrid>
      <w:tr>
        <w:trPr>
          <w:trHeight w:val="30" w:hRule="atLeast"/>
        </w:trPr>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КФБ 1-топ</w:t>
            </w:r>
            <w:r>
              <w:br/>
            </w:r>
            <w:r>
              <w:rPr>
                <w:rFonts w:ascii="Times New Roman"/>
                <w:b w:val="false"/>
                <w:i w:val="false"/>
                <w:color w:val="000000"/>
                <w:sz w:val="20"/>
              </w:rPr>
              <w:t xml:space="preserve">
Орталық инспекторы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КФБ 2-топ</w:t>
            </w:r>
            <w:r>
              <w:br/>
            </w:r>
            <w:r>
              <w:rPr>
                <w:rFonts w:ascii="Times New Roman"/>
                <w:b w:val="false"/>
                <w:i w:val="false"/>
                <w:color w:val="000000"/>
                <w:sz w:val="20"/>
              </w:rPr>
              <w:t xml:space="preserve">
Уәкілетті органның жауапты орындаушысы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КФБ 3-топ</w:t>
            </w:r>
            <w:r>
              <w:br/>
            </w:r>
            <w:r>
              <w:rPr>
                <w:rFonts w:ascii="Times New Roman"/>
                <w:b w:val="false"/>
                <w:i w:val="false"/>
                <w:color w:val="000000"/>
                <w:sz w:val="20"/>
              </w:rPr>
              <w:t xml:space="preserve">
Уәкілетті органның басшысы </w:t>
            </w:r>
          </w:p>
        </w:tc>
      </w:tr>
      <w:tr>
        <w:trPr>
          <w:trHeight w:val="30" w:hRule="atLeast"/>
        </w:trPr>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1-әрекет</w:t>
            </w:r>
            <w:r>
              <w:br/>
            </w:r>
            <w:r>
              <w:rPr>
                <w:rFonts w:ascii="Times New Roman"/>
                <w:b w:val="false"/>
                <w:i w:val="false"/>
                <w:color w:val="000000"/>
                <w:sz w:val="20"/>
              </w:rPr>
              <w:t>
Құжат қабылдау, қолхат беру, арызды тіркеу, уәкілетті органға жіберу</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2-әрекет</w:t>
            </w:r>
            <w:r>
              <w:br/>
            </w:r>
            <w:r>
              <w:rPr>
                <w:rFonts w:ascii="Times New Roman"/>
                <w:b w:val="false"/>
                <w:i w:val="false"/>
                <w:color w:val="000000"/>
                <w:sz w:val="20"/>
              </w:rPr>
              <w:t xml:space="preserve">
Арызды орталықтан немесе тұтынушыдан қабылдау, тіркеу арызды уәкілетті органның басшысына жіберу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3-әрекет</w:t>
            </w:r>
            <w:r>
              <w:br/>
            </w:r>
            <w:r>
              <w:rPr>
                <w:rFonts w:ascii="Times New Roman"/>
                <w:b w:val="false"/>
                <w:i w:val="false"/>
                <w:color w:val="000000"/>
                <w:sz w:val="20"/>
              </w:rPr>
              <w:t>
Жауапты орындаушыны тағайындап, бұрыштама қою</w:t>
            </w:r>
          </w:p>
        </w:tc>
      </w:tr>
      <w:tr>
        <w:trPr>
          <w:trHeight w:val="30" w:hRule="atLeast"/>
        </w:trPr>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4-әрекет</w:t>
            </w:r>
            <w:r>
              <w:br/>
            </w:r>
            <w:r>
              <w:rPr>
                <w:rFonts w:ascii="Times New Roman"/>
                <w:b w:val="false"/>
                <w:i w:val="false"/>
                <w:color w:val="000000"/>
                <w:sz w:val="20"/>
              </w:rPr>
              <w:t xml:space="preserve">
Арызды қарау. Хабарлама дайындау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5-әрекет</w:t>
            </w:r>
            <w:r>
              <w:br/>
            </w:r>
            <w:r>
              <w:rPr>
                <w:rFonts w:ascii="Times New Roman"/>
                <w:b w:val="false"/>
                <w:i w:val="false"/>
                <w:color w:val="000000"/>
                <w:sz w:val="20"/>
              </w:rPr>
              <w:t>
Хабарламаға қол қою</w:t>
            </w:r>
          </w:p>
        </w:tc>
      </w:tr>
      <w:tr>
        <w:trPr>
          <w:trHeight w:val="1845" w:hRule="atLeast"/>
        </w:trPr>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6-әрекет</w:t>
            </w:r>
            <w:r>
              <w:br/>
            </w:r>
            <w:r>
              <w:rPr>
                <w:rFonts w:ascii="Times New Roman"/>
                <w:b w:val="false"/>
                <w:i w:val="false"/>
                <w:color w:val="000000"/>
                <w:sz w:val="20"/>
              </w:rPr>
              <w:t>
Хабарламаны ауылдық жерде тұратын әлеуметтік сала мамандарына отын сатып алу бойынша әлеуметтік көмек тағайындау кітабына тіркеу</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7-әрекет</w:t>
            </w:r>
            <w:r>
              <w:br/>
            </w:r>
            <w:r>
              <w:rPr>
                <w:rFonts w:ascii="Times New Roman"/>
                <w:b w:val="false"/>
                <w:i w:val="false"/>
                <w:color w:val="000000"/>
                <w:sz w:val="20"/>
              </w:rPr>
              <w:t>
Хабарламаны беру немесе орталыққа жіберу</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8-әрекет Хабарламаны орталықта тұтынушыға беру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 Балама үдеріс.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9"/>
        <w:gridCol w:w="4616"/>
        <w:gridCol w:w="4265"/>
      </w:tblGrid>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КФБ 1-топ</w:t>
            </w:r>
            <w:r>
              <w:br/>
            </w:r>
            <w:r>
              <w:rPr>
                <w:rFonts w:ascii="Times New Roman"/>
                <w:b w:val="false"/>
                <w:i w:val="false"/>
                <w:color w:val="000000"/>
                <w:sz w:val="20"/>
              </w:rPr>
              <w:t xml:space="preserve">
Орталық инспекторы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КФБ 2-топ</w:t>
            </w:r>
            <w:r>
              <w:br/>
            </w:r>
            <w:r>
              <w:rPr>
                <w:rFonts w:ascii="Times New Roman"/>
                <w:b w:val="false"/>
                <w:i w:val="false"/>
                <w:color w:val="000000"/>
                <w:sz w:val="20"/>
              </w:rPr>
              <w:t xml:space="preserve">
Уәкілетті органның жауапты маманы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КФБ 3-топ</w:t>
            </w:r>
            <w:r>
              <w:br/>
            </w:r>
            <w:r>
              <w:rPr>
                <w:rFonts w:ascii="Times New Roman"/>
                <w:b w:val="false"/>
                <w:i w:val="false"/>
                <w:color w:val="000000"/>
                <w:sz w:val="20"/>
              </w:rPr>
              <w:t xml:space="preserve">
Уәкілетті органның басшысы </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1-әрекет</w:t>
            </w:r>
            <w:r>
              <w:br/>
            </w:r>
            <w:r>
              <w:rPr>
                <w:rFonts w:ascii="Times New Roman"/>
                <w:b w:val="false"/>
                <w:i w:val="false"/>
                <w:color w:val="000000"/>
                <w:sz w:val="20"/>
              </w:rPr>
              <w:t>
Құжат қабылдау, қолхат беру, арызды тіркеу, уәкілетті органға құжаттарды жіберу</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2-әрекет</w:t>
            </w:r>
            <w:r>
              <w:br/>
            </w:r>
            <w:r>
              <w:rPr>
                <w:rFonts w:ascii="Times New Roman"/>
                <w:b w:val="false"/>
                <w:i w:val="false"/>
                <w:color w:val="000000"/>
                <w:sz w:val="20"/>
              </w:rPr>
              <w:t>
Арызды орталықтан немесе тұтынушыдан қабылдау, тіркеу, уәкілетті органның басшысына жолдау</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3-әрекет</w:t>
            </w:r>
            <w:r>
              <w:br/>
            </w:r>
            <w:r>
              <w:rPr>
                <w:rFonts w:ascii="Times New Roman"/>
                <w:b w:val="false"/>
                <w:i w:val="false"/>
                <w:color w:val="000000"/>
                <w:sz w:val="20"/>
              </w:rPr>
              <w:t>
Жауапты орындаушыны тағайындап, бұрыштама қою</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4-әрекет</w:t>
            </w:r>
            <w:r>
              <w:br/>
            </w:r>
            <w:r>
              <w:rPr>
                <w:rFonts w:ascii="Times New Roman"/>
                <w:b w:val="false"/>
                <w:i w:val="false"/>
                <w:color w:val="000000"/>
                <w:sz w:val="20"/>
              </w:rPr>
              <w:t>
Арызды қарау. Дәлелді бас тартуды дайындау</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5-әрекет</w:t>
            </w:r>
            <w:r>
              <w:br/>
            </w:r>
            <w:r>
              <w:rPr>
                <w:rFonts w:ascii="Times New Roman"/>
                <w:b w:val="false"/>
                <w:i w:val="false"/>
                <w:color w:val="000000"/>
                <w:sz w:val="20"/>
              </w:rPr>
              <w:t>
Дәлелді бас тартуға қол қою</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6-әрекет</w:t>
            </w:r>
            <w:r>
              <w:br/>
            </w:r>
            <w:r>
              <w:rPr>
                <w:rFonts w:ascii="Times New Roman"/>
                <w:b w:val="false"/>
                <w:i w:val="false"/>
                <w:color w:val="000000"/>
                <w:sz w:val="20"/>
              </w:rPr>
              <w:t>
Дәлелді бас тартуды орталыққа немесе тұтынушыға беру</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7-әрекет</w:t>
            </w:r>
            <w:r>
              <w:br/>
            </w:r>
            <w:r>
              <w:rPr>
                <w:rFonts w:ascii="Times New Roman"/>
                <w:b w:val="false"/>
                <w:i w:val="false"/>
                <w:color w:val="000000"/>
                <w:sz w:val="20"/>
              </w:rPr>
              <w:t>
Дәлелді бас тартуды орталықта тұтынушыға беру</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 w:id="56"/>
    <w:p>
      <w:pPr>
        <w:spacing w:after="0"/>
        <w:ind w:left="0"/>
        <w:jc w:val="both"/>
      </w:pPr>
      <w:r>
        <w:rPr>
          <w:rFonts w:ascii="Times New Roman"/>
          <w:b w:val="false"/>
          <w:i w:val="false"/>
          <w:color w:val="000000"/>
          <w:sz w:val="28"/>
        </w:rPr>
        <w:t>
«Ауылдық жерде тұратын әлеуметтік</w:t>
      </w:r>
      <w:r>
        <w:br/>
      </w:r>
      <w:r>
        <w:rPr>
          <w:rFonts w:ascii="Times New Roman"/>
          <w:b w:val="false"/>
          <w:i w:val="false"/>
          <w:color w:val="000000"/>
          <w:sz w:val="28"/>
        </w:rPr>
        <w:t>
сала мамандарына отын сатып алу бойынша</w:t>
      </w:r>
      <w:r>
        <w:br/>
      </w:r>
      <w:r>
        <w:rPr>
          <w:rFonts w:ascii="Times New Roman"/>
          <w:b w:val="false"/>
          <w:i w:val="false"/>
          <w:color w:val="000000"/>
          <w:sz w:val="28"/>
        </w:rPr>
        <w:t>
әлеуметтік көмек тағайындау»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5-қосымша</w:t>
      </w:r>
    </w:p>
    <w:bookmarkEnd w:id="56"/>
    <w:p>
      <w:pPr>
        <w:spacing w:after="0"/>
        <w:ind w:left="0"/>
        <w:jc w:val="left"/>
      </w:pPr>
      <w:r>
        <w:rPr>
          <w:rFonts w:ascii="Times New Roman"/>
          <w:b/>
          <w:i w:val="false"/>
          <w:color w:val="000000"/>
        </w:rPr>
        <w:t xml:space="preserve">       Әкімшілік іс-әрекеттердің логикалық сабақтастығы арасындағы өзара байланысты айқындайтын сызбалар </w:t>
      </w:r>
    </w:p>
    <w:p>
      <w:pPr>
        <w:spacing w:after="0"/>
        <w:ind w:left="0"/>
        <w:jc w:val="both"/>
      </w:pPr>
      <w:r>
        <w:drawing>
          <wp:inline distT="0" distB="0" distL="0" distR="0">
            <wp:extent cx="9144000" cy="814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144000" cy="81407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