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36aa" w14:textId="cf13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2012-2013 оқу жылына техникалық және кәсіптік, орта білімнен кейінгі білімі бар мамандар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13 маусымдағы № 169 қаулысы. Оңтүстік Қазақстан облысы Әділет департаментінде 2012 жылғы 22 маусымда № 2080 тіркелді. Қолданылу мерзімінің аяқталуына байланысты тоқтатылды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Заңының 6-бабы 2-тармағының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Облыстық бюджет есебінен 2012-2013 оқу жылына техникалық және кәсіптік, орта білімнен кейінгі білімі бар мамандар даярлауға арналған мемлекеттік білім беру тапсырысы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Республикалық бюджет есебінен "Жұмыспен қамту-2020" бағдарламасы шеңберінде мамандарды даярлауға 2012-2013 оқу жылына арналған мемлекеттік білім беру тапсырысы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"Оңтүстік Қазақстан облысының білім басқармасы" мемлекеттік мекемесі (А.Елшиева), "Оңтүстік Қазақстан облысының денсаулық сақтау басқармасы" мемлекеттік мекемесі (Ж.Исмаилов), "Оңтүстік Қазақстан облысының жұмыспен қамтуды үйлестіру және әлеуметтік бағдарламалар басқармасы" мемлекеттік мекемесі (М.Әлі) заңнамада белгіленген тәртіппен, 2012-2013 оқу жылына техникалық және кәсіптік, орта білімнен кейінгі мамандар даярлауға арналған мемлекеттік білім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 мемлекеттік тіркеуден өткен сәттен бастап күшіне енеді және алғаш рет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орынбасары С.Ә.Қаныбековке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Ә.Бектаев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қаржы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2012 жылғы "13" маусымдағы</w:t>
            </w:r>
            <w:r>
              <w:br/>
            </w:r>
            <w:r>
              <w:rPr>
                <w:rFonts w:ascii="Times New Roman"/>
                <w:b w:val="false"/>
                <w:i w:val="false"/>
                <w:color w:val="000000"/>
                <w:sz w:val="20"/>
              </w:rPr>
              <w:t>№ 169 қаулысына 1-қосымша</w:t>
            </w:r>
          </w:p>
        </w:tc>
      </w:tr>
    </w:tbl>
    <w:p>
      <w:pPr>
        <w:spacing w:after="0"/>
        <w:ind w:left="0"/>
        <w:jc w:val="left"/>
      </w:pPr>
      <w:r>
        <w:rPr>
          <w:rFonts w:ascii="Times New Roman"/>
          <w:b/>
          <w:i w:val="false"/>
          <w:color w:val="000000"/>
        </w:rPr>
        <w:t xml:space="preserve"> Облыстық бюджет есебінен 2012-2013 оқу жылына техникалық және кәсіптік, орта білімнен кейінгі білімі бар мамандар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2380"/>
        <w:gridCol w:w="2761"/>
        <w:gridCol w:w="1414"/>
        <w:gridCol w:w="1094"/>
        <w:gridCol w:w="1416"/>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мекемесінің атауы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Мамандықтар/Біліктілігі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сынып негізінде</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 негізінде</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"Оңтүстік Қазақстан құқық және салалық технологиялар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құрылысшы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1304063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Компьютерлік құрылғыларды жабдықтаушы техник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(қолдану саласы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Экология және табиғатты қорғау қызметі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Техник-гидромелиоратор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"Шымкент көлік, коммуникация және жаңа технологиялар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Көтергіш көлік, құрылыс жол машиналары мен жабдықтарын техникалық пайдалану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Тасымалдауды ұйымдастыру және көліктегі қозғалысты басқару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1202063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 мен аэродромдар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Құрылысшы-техник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 көлігімен тасымалдауды ұйымдастыру және басқару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қозғалысында автоматика, телемеханиканы басқару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"Оңтүстік Қазақстан политехникалық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жабдықты техникалық пайдалану, қызмет көрсету және жөндеу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Автоматтандыру және басқару (бейіні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Радиоэлектроника және байланыс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1306093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технигі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 электр станцияларының жылу энергетикалық қондырғылары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0906033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Техник-энергетик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техникалық жылу жабдықтары және жылумен қамтамасыз ету жүйелері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технигі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"Шымкент аграрлық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Өсімдікті қорғау агрономы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бақ-саябақты және ландшафты құрылыстар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1508083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 өндірісі тағамдарының технологиясы және оны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Консервілер және тағам концентраттары өндірісі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1222073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қамтамасыздандыру (салалары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Техник-электрик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білім басқармасының "Түркістан гуманитарлық-техникалық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Автокөліктерге техникалық қызмет көрсету, жөндеу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 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Кәсіпорындар мен азаматтық ғимараттардың электрлік және электромеханикалық жабдығына техникалық пайдалану, қызмет көрсету және жөндеу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мен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1211083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Модельер-конструктор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1211093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және тәрбие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ұйымдардың тәрбиешісі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Оңтүстік Қазақстан облысы білім басқармасының "Мақтаарал гуманитарлық-экономикалық және агробизнес колледжі" мемлекеттік коммуналдық қазыналық кәсіпорны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Экология және табиғатты қорғау қызметі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Техник-гидромелиоратор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қамтамасыздандыру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Талшықты материалдарды өңдеу технологиясы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1207073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(бейіндер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 шебері, техник-технолог (барлық атаулары)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"Қапланбек гуманитарлық агроэкономикалық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1513063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1513083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 –тексеруші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Өсімдікті қорғау агрономы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Зоотехния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1512103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Экология және табиғатты қорғау қызметі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 қорларын қорғау мен пайдалану инспекторы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білім басқармасының "Кентау көп салалы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Құрылыс-технигі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техникалық жылу жабдықтары және жылумен қамтамасыз ету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Техник-жылу технигі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 құрылысының технологиясы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жабдықтар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0910053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 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жабдықтау жүйесімен жабдықтарды монтаждау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объектілері құралдарын пайдалану технигі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"Түлкібас агробизнес және саяхат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 өндірісі тағамдар технологиясы және оны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Тасымалдауды ұйымдастыру және көліктегі қозғалысты басқару (әр сала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1202063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Қонақ үй шаруашылығына қызмет көрсету және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0507063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 менеджер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Көтергіш көлік, құрылыс, жол машиналары мен жабдықтарын техникалық пайдалану, техникалық күту және жөндеу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Экология және табиғатты қорғау қызметі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Техник-гидромелиоратор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білім басқармасының "Ә.Қастеев атындағы Шымкент көркем сурет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Сәнді-қолданбалы және халықтық кәсіпшілік өнері (бейін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0413153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кескіндеу суретшісі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0413163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Суретші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Кескіндеу, мүсіндеу және графика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Суретші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Суретші - мүсінші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Театр-сәндік өнері (профилі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0411053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Суретші-безендіруші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0411073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Костюм бойынша суретші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"Оңтүстік Қазақстан саз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Аспапта орындаушылық және музыкалық эстрада өнері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музыка мектебінің оқытушысы, концертмейстер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музыка мектебінің оқытушысы, оркестр, ансамбль әртісі (басшы) (салалар бойынша)</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музыка мектебінің оқытушысы, халық аспаптар оркестрінің әртісі (басшы)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0404043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музыка мектебінің оқытушысы, эстрадалық аспаптар оркестрінің әртісі (басшы)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Ән салу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0407023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саз мектебінің оқытушысы, халықтық ән салу әртісі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Хорда дирижерлік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Оқытушы, хормейстер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Хореография өнері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0408023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 ансамблінің әртісі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"Ғ.Мұратбаев атындағы Жетісай гуманитарлық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 шебері, техник (барлық атаулары)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0107013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пәнінің негізгі орта білім беру мұғалімі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1211083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Модельер-конструктор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және тәрбиелеу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ұжымдардың тәрбиешісі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білім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мұғалімі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"Шымкент медицина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Емдеу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Акушер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Мейірбике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тәжірибе мейірбикесі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Лабораториялық диагностика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лаборант</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Гигиена және эпидемиология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0303013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Гигиенист-эпидемиолог</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 медицина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Емдеу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Акушер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Мейірбике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тәжірибе мейірбикесі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Лабораториялық диагностика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лаборант</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"Жетісай медицина колледжі" мемлекеттік коммуналдық қазыналық кәсіпорны</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Емдеу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0301013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Фельдшер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0301023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Акушер</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Мейірбике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0302033</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тәжірибе мейірбикесі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барлығы:</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2012 жылғы "13" маусымдағы</w:t>
            </w:r>
            <w:r>
              <w:br/>
            </w:r>
            <w:r>
              <w:rPr>
                <w:rFonts w:ascii="Times New Roman"/>
                <w:b w:val="false"/>
                <w:i w:val="false"/>
                <w:color w:val="000000"/>
                <w:sz w:val="20"/>
              </w:rPr>
              <w:t>№ 169 қаулысына 2-қосымша</w:t>
            </w:r>
          </w:p>
        </w:tc>
      </w:tr>
    </w:tbl>
    <w:p>
      <w:pPr>
        <w:spacing w:after="0"/>
        <w:ind w:left="0"/>
        <w:jc w:val="left"/>
      </w:pPr>
      <w:r>
        <w:rPr>
          <w:rFonts w:ascii="Times New Roman"/>
          <w:b/>
          <w:i w:val="false"/>
          <w:color w:val="000000"/>
        </w:rPr>
        <w:t xml:space="preserve">  Облыстық бюджет есебінен 2012-2013 оқу жылына техникалық және кәсіптік, орта білімнен кейінгі білімі бар мамандар даярлауға арналған мемлекеттік білім беру тапсырысы</w:t>
      </w:r>
    </w:p>
    <w:p>
      <w:pPr>
        <w:spacing w:after="0"/>
        <w:ind w:left="0"/>
        <w:jc w:val="left"/>
      </w:pPr>
      <w:r>
        <w:rPr>
          <w:rFonts w:ascii="Times New Roman"/>
          <w:b w:val="false"/>
          <w:i w:val="false"/>
          <w:color w:val="ff0000"/>
          <w:sz w:val="28"/>
        </w:rPr>
        <w:t xml:space="preserve">      Ескерту. 2-Қосымшаға өзгеріс енгізілді - Оңтүстік Қазақстан облысы әкімдігінің 2012.10.31 </w:t>
      </w:r>
      <w:r>
        <w:rPr>
          <w:rFonts w:ascii="Times New Roman"/>
          <w:b w:val="false"/>
          <w:i w:val="false"/>
          <w:color w:val="ff0000"/>
          <w:sz w:val="28"/>
        </w:rPr>
        <w:t>№ 309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1839"/>
        <w:gridCol w:w="2549"/>
        <w:gridCol w:w="1093"/>
        <w:gridCol w:w="845"/>
        <w:gridCol w:w="1094"/>
      </w:tblGrid>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мекемесінің атауы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Мамандықтар/</w:t>
            </w:r>
            <w:r>
              <w:br/>
            </w:r>
            <w:r>
              <w:rPr>
                <w:rFonts w:ascii="Times New Roman"/>
                <w:b w:val="false"/>
                <w:i w:val="false"/>
                <w:color w:val="000000"/>
                <w:sz w:val="20"/>
              </w:rPr>
              <w:t>
Біліктілігі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сынып негізінде</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 негізінде</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жүргізуші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Жөндеуші слесарь</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1504092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Электро-жабдықтарға қызмет көрсетуші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электрдәнекерлеуші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"Шымкент қаласы № 2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электрдәнекерлеуші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 құрылыс машиналарын техникалық пайдалану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1402162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кранының 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Автокөлікті жөндеу, пайдалану және қызмет көрсету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Жиһаз өндірісі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1414012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Жиһаз жинақтаушы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Телекоммуникациялық құралдармен тұрмыстық техникаларды жөндеу және қызмет көрсету (салалар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0502012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Аппаратура жөндеу және қызмет көрсету радиомеханигі (радио, теле-, аудио -, бейне-)</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Сылақшы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станциялары мен желілерінің электр жабдықтары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0901012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Электромонтер (барлығының атаулары)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0416012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Көркемдік-әсемдеу жұмыстарын жүргізуші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Оңтүстік Қазақстан облысы әкімдігі білім басқармасының "Шымкент қаласы № 2 кәсіптік лицей" мемлекеттік коммуналдық қазыналық кәсіпорнының Шымкент қаласы 167/3 түзеу мекемесінің жанындағы филиалы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электрдәнекерлеуші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Жиһаз өндірісі (түрлері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1414032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өңдеу станоктарының станокшысы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машиналары және жабдықтарын пайдалану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Жөндеуші слесарь</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"Шымкент қаласы № 3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Токарь</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Механоөңдеу, өлшеуіш-бақылау приборлары және машина жасау автоматикасы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өлшеу аспаптары және автоматтандыруды іске қосушы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электромеханикалық жабдықтар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Электржабдықтарды жөндейтін және қызмет көрсететін электрмонтер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"Шымкент қаласы № 4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Темірұста ісі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0503012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құрал жабдықтарын жөндеуші слесарь-электрик</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байланысы жүйелі құрылыстары мен сымдық тарату жүйелерін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1307022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байланысы жүйелі құрылыстары мен сымдық тарату жүйелері электромонтері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Радиотехника және байланыс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1306052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кабелінің монтажшысы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1306022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байланысындағы электромонтер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 жабдықтарының электромеханигі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0510000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 қағаздарын жүргізу және мұрағаттану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0510012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 – референт</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5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Модельер-пішуші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5 кәсіптік лицей" мемлекеттік коммуналдық қазыналық кәсіпорнының ИЧ-167/4 түзеу мекемесінің (әйелдер колониясы) жанындағы филиал</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6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Официант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0508022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Кондитер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 пісіру өндірісі, макарон өндірісі және кондитер өндірісі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1219132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Наубайшы-шебер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(салалары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0513012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сатушысы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7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электромеханикалық жабдықтар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Электрожабдықтарды жөндейтін және қызмет көрсететін электромонтер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Дәнекерлеуші (барлық атауларымен)</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Тігінші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санитарлық-техникалық құрылғылар мен вентиляцияны монтаждау және пайдалану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Газоэлектрмен пісіруші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8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электромеханикалық жабдықтар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Электро-жабдықтарды жөндейтін және қызмет көрсететін электромонтер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1401000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Ғимараттар мен ғимараттарды салу және пайдалану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Сылақшы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8 кәсіптік лицей" мемлекеттік коммуналдық қазыналық кәсіпорнының ИЧ-167/9 түзеу мекемесінің жанындағы филиалы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столяры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Өндірістердегі электромеханикалық жабдықтар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Электро-жабдықтарды жөндейтін және қызмет көрсететін электромонтер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Токарь</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әкімдігі білім басқармасының "Төлеби ауданы № 9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 қалаушы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әкімдігі білім басқармасының "Сайрам ауданы № 10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Жол-құрылыс машиналарын техникалық пайдалану (түрлері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1402102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ожаулық эксковатор 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столяры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1401022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ұстасы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1201092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 жөндеу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Автокөліктің электр жабдықтарын жөндейтін электригі</w:t>
            </w: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Дәнекерлеуші (барлық атауларымен)</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11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тракторист-машинист</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Автокөлікті жөндеу, пайдалану және қызмет көрсету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жөндеу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12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кузовын жөндеу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Ғимараттар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столяры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13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1201072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кузовын жөндеу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14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w:t>
            </w:r>
            <w:r>
              <w:br/>
            </w:r>
            <w:r>
              <w:rPr>
                <w:rFonts w:ascii="Times New Roman"/>
                <w:b w:val="false"/>
                <w:i w:val="false"/>
                <w:color w:val="000000"/>
                <w:sz w:val="20"/>
              </w:rPr>
              <w:t>
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санитарлық-техникалық құрылғылар мен вентиляцияны монтаждау және пайдалану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Газоэлектрмен пісіруші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1201011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есептеуіш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15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тракторист-машинист</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санитарлық техникалық құрылғыларын, желдету және инженерлік жүйелерін жинақтау және пайдалану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Электрогаз дәнекерлеуші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Автокөліктерге техникалық қызмет көрсету, жөндеу және пайдалану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1201011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"Шардара қаласы № 16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Дәнекерлеуші (барлық атауларымен)</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1201011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1401022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Құрғақ әдіс құрылысының маманы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жабдықтау жүйесімен жабдықтарды монтаждау және пайдалану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құбырларын пайдалану және жөндеу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17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0508000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Электровоз машинисінің көмекшісі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қозғалысында автоматика, телемеханиканы басқару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1303022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Сигнал беру құрылысын орталықтандыру және блокадалау электромонтері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18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19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электрдәнекерлеуші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1504092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Электроқондырғылар мен қызмет көрсету бойынша электромонтер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тракторист-машинист</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"Дәуренбек Құрманбек атындағы "№ 20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Жеміс-көкөніс өсіруші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1201092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 жөндеу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"Түркістан қаласы № 21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столяры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1504092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Электро-жабдықтарға қызмет көрсетуші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жабдықтау жүйесімен жабдықтарды монтаждау және пайдалану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құрылғыларын жөндеу және пайдалану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"Түлкібас ауданы № 22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Автокөліктерге техникалық қызмет көрсету, жөндеу және пайдалану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станциялары мен желілерінің электр жабдықтары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0901012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Электромонтер (барлығының атаулары)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23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Ферма шаруашылығы (бейіндері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тракторист-машинист</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шебері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24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Экология және жер қойнауын пайдалану салаларындағы табиғи ресурстарды тиімді пайдалану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талдаудың зертханашысы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 кенорындарын пайдалану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0809052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 алатын оператор</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 скважиналарын бұрғылау және бұрғылау жұмыстарының технологиясы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0801082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Бұрғылау қондырғысының машинисі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технология және өндіріс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0816032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Аппаратшы (химиялық өндірістің кең профилі бойынша)</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"Сайрам ауданының № 25 Д.Қонаев атындағы кәсіптік лицей" мемлекеттік коммуналдық қазыналық кәсіпорны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Автокөліктерге техникалық қызмет көрсету, жөндеу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слесары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Автокөліктің электр құрылғыларын жөндеуші электрик</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өндірісіндегі тракторшы-машинист</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Аспаз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жұмыспен қамтуды үйлестіру және әлеуметтік бағдарламалар басқармасының "ОҚО арнаулы кәсіптік лицейі медициналық-әлеуметтік мекемесі"</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және аудит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0518012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Есепші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1211062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Тігінші</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1304012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есептеуіш машинасының операторы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барлығы: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2012 жылғы "13" маусымдағы</w:t>
            </w:r>
            <w:r>
              <w:br/>
            </w:r>
            <w:r>
              <w:rPr>
                <w:rFonts w:ascii="Times New Roman"/>
                <w:b w:val="false"/>
                <w:i w:val="false"/>
                <w:color w:val="000000"/>
                <w:sz w:val="20"/>
              </w:rPr>
              <w:t>№ 169 қаулысына 3-қосымша</w:t>
            </w:r>
          </w:p>
        </w:tc>
      </w:tr>
    </w:tbl>
    <w:p>
      <w:pPr>
        <w:spacing w:after="0"/>
        <w:ind w:left="0"/>
        <w:jc w:val="left"/>
      </w:pPr>
      <w:r>
        <w:rPr>
          <w:rFonts w:ascii="Times New Roman"/>
          <w:b/>
          <w:i w:val="false"/>
          <w:color w:val="000000"/>
        </w:rPr>
        <w:t xml:space="preserve"> Республикалық бюджет есебінен "Жұмыспен қамту-2020" бағдарламасы шеңберінде мамандарды даярлауға 2012-2013 оқу жылына арналған мемлекеттік білім беру тапсырысы</w:t>
      </w:r>
    </w:p>
    <w:p>
      <w:pPr>
        <w:spacing w:after="0"/>
        <w:ind w:left="0"/>
        <w:jc w:val="left"/>
      </w:pPr>
      <w:r>
        <w:rPr>
          <w:rFonts w:ascii="Times New Roman"/>
          <w:b w:val="false"/>
          <w:i w:val="false"/>
          <w:color w:val="ff0000"/>
          <w:sz w:val="28"/>
        </w:rPr>
        <w:t xml:space="preserve">      Ескерту. 3-Қосымшаға өзгеріс енгізілді - Оңтүстік Қазақстан облысы әкімдігінің 2012.10.31 </w:t>
      </w:r>
      <w:r>
        <w:rPr>
          <w:rFonts w:ascii="Times New Roman"/>
          <w:b w:val="false"/>
          <w:i w:val="false"/>
          <w:color w:val="ff0000"/>
          <w:sz w:val="28"/>
        </w:rPr>
        <w:t>№ 309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2"/>
        <w:gridCol w:w="2804"/>
        <w:gridCol w:w="2049"/>
        <w:gridCol w:w="2"/>
        <w:gridCol w:w="2"/>
        <w:gridCol w:w="1655"/>
        <w:gridCol w:w="8"/>
        <w:gridCol w:w="1668"/>
      </w:tblGrid>
      <w:tr>
        <w:trPr>
          <w:trHeight w:val="30" w:hRule="atLeast"/>
        </w:trPr>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мекемесінің атауы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Мамандықтар / Біліктілігі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 негізінде</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"Оңтүстік Қазақстан құқық және салалық технологиялар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құрылысшы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(қолдану саласы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1305023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"Шымкент көлік, коммуникация және жаңа технологиялар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 мен аэродромдар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Құрылысшы-техник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Көтергіш көлік, құрылыс жол машиналары мен жабдықтарын техникалық пайдалану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білім басқармасының "Оңтүстік Қазақстан политехникалық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жабдықты техникалық пайдалану, қызмет көрсету және жөндеу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Автоматтандыру және басқару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1304063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Компьютерлік құрылғыларының қызмет көрсету технигі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Радиоэлектроника және байланыс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1306093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технигі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0906000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электр станцияларының жылу энергетикалық қондырғылары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0906033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Техник-энергетик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техникалық жылу жабдықтары және жылумен қамтамасыз ету жүйелері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технигі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Оңтүстік Қазақстан облысы білім басқармасының "Шымкент аграрлық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техник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Өсімдікті қорғау агрономы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 өндірісі тағамдарының технологиясы және оны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"Түркістан гуманитарлық-техникалық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мен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1211083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Модельер-конструктор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Оңтүстік Қазақстан облысы білім басқармасының "Мақтаарал гуманитарлық-экономикалық және агробизнес колледжі" мемлекеттік коммуналдық қазыналық кәсіпорны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қамтамасыздандыру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0104023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Өндірістік оқыту шебері, техник-технолог (барлық атаулары)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 шаруашылығы (бейіндер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"Қапланбек гуманитарлық агроэкономикалық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1513063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техник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Өсімдікті қорғау агрономы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Оңтүстік Қазақстан облысы білім басқармасының "Кентау көп салалы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техникалық жылу жабдықтары және жылумен қамтамасыз ету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0907033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Техник-жылу технигі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 құрылысының технологиясы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1014023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0910000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жабдықтар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0910053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0902033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жабдықтау жүйесімен жабдықтарды монтаждау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объектілері құралдарын пайдалану технигі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"Түлкібас агробизнес және саяхат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"Ғ.Мұратбаев атындағы Жетісай гуманитарлық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0104013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 шебері, техник (барлық атаулары)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киімдерді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1211083</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Модельер-конструктор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және тәрбиелеу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ұжымдардың тәрбиешісі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"Ә.Қастеев атындағы Шымкент көркем сурет колледжі" мемлекеттік коммуналдық қазыналық кәсіпорны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Дизайнер</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"Қ.А.Ясауи атындағы Халықаралық Қазақ-Түрік университеті" мекемесінің "Түркістан Ахмет Ясауи кәсіби колледж" филиалы</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Агрономия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Өсімдік қорғау агрономы</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 өндірісі тағамдарын технологиясы және оны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0601000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Метрология, стандарттау және сертификаттау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0601023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Стандарттау технигі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2012 жылғы "13" маусымдағы</w:t>
            </w:r>
            <w:r>
              <w:br/>
            </w:r>
            <w:r>
              <w:rPr>
                <w:rFonts w:ascii="Times New Roman"/>
                <w:b w:val="false"/>
                <w:i w:val="false"/>
                <w:color w:val="000000"/>
                <w:sz w:val="20"/>
              </w:rPr>
              <w:t>№ 169 қаулысына 4-қосымша</w:t>
            </w:r>
          </w:p>
        </w:tc>
      </w:tr>
    </w:tbl>
    <w:p>
      <w:pPr>
        <w:spacing w:after="0"/>
        <w:ind w:left="0"/>
        <w:jc w:val="left"/>
      </w:pPr>
      <w:r>
        <w:rPr>
          <w:rFonts w:ascii="Times New Roman"/>
          <w:b/>
          <w:i w:val="false"/>
          <w:color w:val="000000"/>
        </w:rPr>
        <w:t xml:space="preserve"> Республикалық бюджет есебінен "Жұмыспен қамту-2020" бағдарламасы шеңберінде мамандарды даярлауға 2012-2013 оқу жылына арналған мемлекеттік білім беру тапсырысы</w:t>
      </w:r>
    </w:p>
    <w:p>
      <w:pPr>
        <w:spacing w:after="0"/>
        <w:ind w:left="0"/>
        <w:jc w:val="left"/>
      </w:pPr>
      <w:r>
        <w:rPr>
          <w:rFonts w:ascii="Times New Roman"/>
          <w:b w:val="false"/>
          <w:i w:val="false"/>
          <w:color w:val="ff0000"/>
          <w:sz w:val="28"/>
        </w:rPr>
        <w:t xml:space="preserve">      Ескерту. 4-Қосымшаға өзгеріс енгізілді - Оңтүстік Қазақстан облысы әкімдігінің 2012.10.31 </w:t>
      </w:r>
      <w:r>
        <w:rPr>
          <w:rFonts w:ascii="Times New Roman"/>
          <w:b w:val="false"/>
          <w:i w:val="false"/>
          <w:color w:val="ff0000"/>
          <w:sz w:val="28"/>
        </w:rPr>
        <w:t>№ 309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2290"/>
        <w:gridCol w:w="3174"/>
        <w:gridCol w:w="744"/>
        <w:gridCol w:w="1053"/>
        <w:gridCol w:w="1054"/>
      </w:tblGrid>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мекемесінің атауы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Мамандықтар/</w:t>
            </w:r>
            <w:r>
              <w:br/>
            </w:r>
            <w:r>
              <w:rPr>
                <w:rFonts w:ascii="Times New Roman"/>
                <w:b w:val="false"/>
                <w:i w:val="false"/>
                <w:color w:val="000000"/>
                <w:sz w:val="20"/>
              </w:rPr>
              <w:t>
Біліктілігі</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сынып негізінде</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 негізінде</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"Шымкент қаласы № 2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Газбен электрдәнекерлеуші</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 құрылыс машиналарын техникалық пайдалану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1402162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кранының машинисі</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0502000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Телекоммуникациялық құралдарын және тұрмыстық техниканы жөндеу және қызмет көрсету (салалары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0502012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Аппаратура жөндеу және қызмет көрсету радиомеханигі (радио, теле-, аудио -, бейне-)</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"Шымкент қаласы № 3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Токарь</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"Шымкент қаласы № 4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байланысы жүйелі құрылыстары мен сымдық тарату жүйелерін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1307022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байланысы жүйелі құрылыстары мен сымдық тарату жүйелері электромонтері</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7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Дәнекерлеуші (барлық атауларымен)</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12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жөндеу, пайдалану және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1201072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жөндейтін слесары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13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 электрдәнекерлеуші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14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көлігін жөндеу, пайдалану және техникалық қызмет көрсету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1201082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кузовын жөндеу шебері</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15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1504042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"Шардара қаласы № 16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жабдықтау жүйесімен жабдықтарды монтаждау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құбырларын пайдалану және жөндеу слесары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17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0508000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 18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1504042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"Дәуренбек Құрманбек атындағы "№ 20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 шаруашылығы (бейіндері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1504032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Жеміс-көкөніс өсіруші</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"Түркістан қаласы № 21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әкімдігі білім басқармасының "Түлкібас ауданы № 22 кәсіптік лицей" мемлекеттік коммуналдық қазыналық кәсіпорны</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1114042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Газбенэлектрдәнекерлеуші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Токарлық іс және металл өңдеу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1109012</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Токарь</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барлығы: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2012 жылғы "13" маусымдағы</w:t>
            </w:r>
            <w:r>
              <w:br/>
            </w:r>
            <w:r>
              <w:rPr>
                <w:rFonts w:ascii="Times New Roman"/>
                <w:b w:val="false"/>
                <w:i w:val="false"/>
                <w:color w:val="000000"/>
                <w:sz w:val="20"/>
              </w:rPr>
              <w:t>№ 169 қаулысына 5-қосымша</w:t>
            </w:r>
          </w:p>
        </w:tc>
      </w:tr>
    </w:tbl>
    <w:p>
      <w:pPr>
        <w:spacing w:after="0"/>
        <w:ind w:left="0"/>
        <w:jc w:val="left"/>
      </w:pPr>
      <w:r>
        <w:rPr>
          <w:rFonts w:ascii="Times New Roman"/>
          <w:b/>
          <w:i w:val="false"/>
          <w:color w:val="000000"/>
        </w:rPr>
        <w:t xml:space="preserve"> Республикалық бюджет есебінен "Жұмыспен қамту-2020" бағдарламасы шеңберінде мамандарды даярлауға 2012-2013 оқу жылына арналған мемлекеттік білім беру тапсырысы</w:t>
      </w:r>
    </w:p>
    <w:p>
      <w:pPr>
        <w:spacing w:after="0"/>
        <w:ind w:left="0"/>
        <w:jc w:val="left"/>
      </w:pPr>
      <w:r>
        <w:rPr>
          <w:rFonts w:ascii="Times New Roman"/>
          <w:b w:val="false"/>
          <w:i w:val="false"/>
          <w:color w:val="ff0000"/>
          <w:sz w:val="28"/>
        </w:rPr>
        <w:t xml:space="preserve">      Ескерту. 5-қосымшаға өзгерістер енгізілді - Оңтүстік Қазақстан облысы әкімдігінің 19.03.2014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3203"/>
        <w:gridCol w:w="1961"/>
        <w:gridCol w:w="1472"/>
        <w:gridCol w:w="1473"/>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мекемесінің атауы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Мамандықтар/</w:t>
            </w:r>
            <w:r>
              <w:br/>
            </w:r>
            <w:r>
              <w:rPr>
                <w:rFonts w:ascii="Times New Roman"/>
                <w:b w:val="false"/>
                <w:i w:val="false"/>
                <w:color w:val="000000"/>
                <w:sz w:val="20"/>
              </w:rPr>
              <w:t>
Біліктілігі</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сынып негізінде</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колледжі" жеке мекемесі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 және инженерлік геология</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0703023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Техник-гидрогеолог</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Пайдалы қазбалардың кеніштерін барлау және іздеудің геофизикалық әдістері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0704063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Техник-геофизик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Мұнай-газ құбырлары және мұнай газ қоймаларын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0802043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 скважиналарын бұрғылау және бұрғылау жұмыстарының технологиясы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0801143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Оңтүстік Қазақстан экономикалық-технологиялық "Мирас" колледжі жеке мекемесі </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0506000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Шаштараз өнері мен сәндік косметика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0506063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Суретші-модельер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1211083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Модельер конструктор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"Түркістан индустриалды-педагогикалық колледжі" жеке мекемесі </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Жолаушылар мен жүкті тасымалдауды ұйымдастыру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1202063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 білім басқармасының "Оңтүстік Қазақстан политехникалық колледжі" мемлекеттік коммуналдық қазыналық кәсіпорны"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Полимер өндірісінің технологиясы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0814023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-технолог</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Резеңке техникалық өндіріс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0812083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технолог</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Шина өндірісі және көркейту процесі технологиясы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0813023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"Арыстанбаб" колледжі жеке мекемесі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және тәрбие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ұйымдардың тәрбиешісі</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М.Сапарбаев атындағы Оңтүстік Қазақстан Гуманитарлық Институтының "Парасат" колледжі жеке мекемесі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және тәрбиелеу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ұжымдардың тәрбиешісі</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"Гуманитарлық агроэкономикалық колледжі"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қамтамасыз ету (салалары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0902063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электрик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1211083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Модельер конструктор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механикаландыру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1510043 </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1513053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фельдшер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"Гуманитарлық - педагогикалық колледжі" жеке мекемесі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оқыту шебері, техник /барлық атаулар/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 (салалар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Дизайнер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Сәнді-қолданбалы және халықтық кәсіпшілік (профиль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0413063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Суретші</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"Оңтүстік Қазақстан индустриалды-инновациялық колледжі" жеке мекемесі </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Полимер өндірісінің технологиясы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0814023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-технолог</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 құрылысының технологиясы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1014023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машиналары және жабдықтарын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Дәнекерлеу ісі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1114063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"Инновациялық - технологиялық колледжі" жеке мекемесі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 өндірістің тұтқыр және сусымалы материалдардың машиналарының машиналарын және құралдарын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0815093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және газ скважиналарын бұрғылау және бұрғылау жұмыстарының технологиясы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0801143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Техник-технолог</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бетон және металл бұйымдары өндірісі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1413033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Техник-технолог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Үйлер мен ғимараттарды салу және пайдалану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 құрылысшы</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Халықтар Достығы университеті мекемесінің "Ақсукент көп салалы колледжі" жеке мекемесі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Электрлік және электромеханикалық жабдықты техникалық пайдалану, қызмет көрсету және жөндеу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Электромеханик</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1304043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Техник-бағдарламашы</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0104000</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0104013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оқыту шебері, техник /барлық атаулар/</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барлығы</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