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d082" w14:textId="089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Аудандар бойынша ауыл шаруашылығы тауарын өндірушілерге су беру жөніндегі 
қызметтердің құнын субсидиялауға арналған субсидиялар көлемін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21 мамырдағы № 23 шешімі. Оңтүстік Қазақстан облысы Әділет департаментінде 2012 жылғы 20 маусымда № 2079 тіркелді. Күші жойылды - Оңтүстік Қазақстан облысы әкімінің 2013 жылғы 11 қаңтардағы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әкімінің 11.01.2013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4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Ауыл шаруашылығы тауарын өндірушілерге су беру жөніндегі қызметтердің құнын субсидиялау ережесінің 8-тармағына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Аудандар бойынша ауыл шаруашылығы тауарын өндірушілерге су беру жөніндегі қызметтердің құнын субсидиялауға арналған субсидиялар көлемі осы шешімнің қосымшасына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«Аудандар бойынша ауыл шаруашылығы тауарын өндірушілерге су беру жөніндегі қызметтердің құнын субсидиялау көлемін айқындау туралы» Оңтүстік Қазақстан облысы әкімінің 2011 жылғы 20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мемлекеттік тізілімінде 2053-нөмірінде тіркелген, «Оңтүстік Қазақстан» газетінің 2011 жылғы 8 тамыздағы 94-санында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облыс әкімінің бірінші орынбасары Б.С.Оспановқа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Облыс әкімі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А. Мырзахметов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"21"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23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Аудандар бойынша ауыл шаруашылығы тауарын өндірушілерге су беру жөніндегі қызметтердің құнын субсидиялауға арналған субсидиялар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2701"/>
        <w:gridCol w:w="4482"/>
        <w:gridCol w:w="6160"/>
      </w:tblGrid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атауы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лимит, мың текше метр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мың теңге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191649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871438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77570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2294959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