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6bf0" w14:textId="2486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2013 - 2015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2012 жылғы 21 желтоқсандағы № 102-V шешімі. Атырау облысының Әділет департаментінде 2013 жылғы 14 қаңтарда № 2671 тіркелді. Күші жойылды - Атырау облысы Құрманғазы аудандық мәслихатының 2014 жылғы 12 ақпандағы № 279-V шешімімен</w:t>
      </w:r>
    </w:p>
    <w:p>
      <w:pPr>
        <w:spacing w:after="0"/>
        <w:ind w:left="0"/>
        <w:jc w:val="both"/>
      </w:pPr>
      <w:bookmarkStart w:name="z37"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2013 – 2015 жылдарға арналған аудандық бюджет жобасын қарап, аудандық мәслихат </w:t>
      </w:r>
      <w:r>
        <w:rPr>
          <w:rFonts w:ascii="Times New Roman"/>
          <w:b/>
          <w:i w:val="false"/>
          <w:color w:val="000000"/>
          <w:sz w:val="28"/>
        </w:rPr>
        <w:t>ШЕШІМ ҚАБЫЛДАДЫ:</w:t>
      </w:r>
      <w:r>
        <w:br/>
      </w:r>
      <w:r>
        <w:rPr>
          <w:rFonts w:ascii="Times New Roman"/>
          <w:b w:val="false"/>
          <w:i w:val="false"/>
          <w:color w:val="000000"/>
          <w:sz w:val="28"/>
        </w:rPr>
        <w:t>
      1. 2013-2015 жылдарға арналған аудандық бюджет тиiсiнше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2013 жылға мынадай көлемде бекiтiлсiн:</w:t>
      </w:r>
      <w:r>
        <w:br/>
      </w:r>
      <w:r>
        <w:rPr>
          <w:rFonts w:ascii="Times New Roman"/>
          <w:b w:val="false"/>
          <w:i w:val="false"/>
          <w:color w:val="000000"/>
          <w:sz w:val="28"/>
        </w:rPr>
        <w:t>
      1) кірістер – 5 627 556 мың теңге, оның ішінде:</w:t>
      </w:r>
      <w:r>
        <w:br/>
      </w:r>
      <w:r>
        <w:rPr>
          <w:rFonts w:ascii="Times New Roman"/>
          <w:b w:val="false"/>
          <w:i w:val="false"/>
          <w:color w:val="000000"/>
          <w:sz w:val="28"/>
        </w:rPr>
        <w:t>
      салықтық түсімдер бойынша - 986 354 мың теңге;</w:t>
      </w:r>
      <w:r>
        <w:br/>
      </w:r>
      <w:r>
        <w:rPr>
          <w:rFonts w:ascii="Times New Roman"/>
          <w:b w:val="false"/>
          <w:i w:val="false"/>
          <w:color w:val="000000"/>
          <w:sz w:val="28"/>
        </w:rPr>
        <w:t>
      салықтық емес түсімдер бойынша - 5 623 мың теңге;</w:t>
      </w:r>
      <w:r>
        <w:br/>
      </w:r>
      <w:r>
        <w:rPr>
          <w:rFonts w:ascii="Times New Roman"/>
          <w:b w:val="false"/>
          <w:i w:val="false"/>
          <w:color w:val="000000"/>
          <w:sz w:val="28"/>
        </w:rPr>
        <w:t>
      негізгі капиталды сатудан түсетін түсімдер бойынша - 5 743 мың теңге;</w:t>
      </w:r>
      <w:r>
        <w:br/>
      </w:r>
      <w:r>
        <w:rPr>
          <w:rFonts w:ascii="Times New Roman"/>
          <w:b w:val="false"/>
          <w:i w:val="false"/>
          <w:color w:val="000000"/>
          <w:sz w:val="28"/>
        </w:rPr>
        <w:t>
      трансферттер түсімдері - 4 622 846 мың теңге;</w:t>
      </w:r>
      <w:r>
        <w:br/>
      </w:r>
      <w:r>
        <w:rPr>
          <w:rFonts w:ascii="Times New Roman"/>
          <w:b w:val="false"/>
          <w:i w:val="false"/>
          <w:color w:val="000000"/>
          <w:sz w:val="28"/>
        </w:rPr>
        <w:t>
      2) шығындар - 5 675 728 мың теңге;</w:t>
      </w:r>
      <w:r>
        <w:br/>
      </w:r>
      <w:r>
        <w:rPr>
          <w:rFonts w:ascii="Times New Roman"/>
          <w:b w:val="false"/>
          <w:i w:val="false"/>
          <w:color w:val="000000"/>
          <w:sz w:val="28"/>
        </w:rPr>
        <w:t>
      3) таза бюджеттік несиелендіру - 25 345 мың теңге, оның ішінде:</w:t>
      </w:r>
      <w:r>
        <w:br/>
      </w:r>
      <w:r>
        <w:rPr>
          <w:rFonts w:ascii="Times New Roman"/>
          <w:b w:val="false"/>
          <w:i w:val="false"/>
          <w:color w:val="000000"/>
          <w:sz w:val="28"/>
        </w:rPr>
        <w:t>
      бюджеттік несиелер - 25 345 мың теңге;</w:t>
      </w:r>
      <w:r>
        <w:br/>
      </w:r>
      <w:r>
        <w:rPr>
          <w:rFonts w:ascii="Times New Roman"/>
          <w:b w:val="false"/>
          <w:i w:val="false"/>
          <w:color w:val="000000"/>
          <w:sz w:val="28"/>
        </w:rPr>
        <w:t>
      бюджеттік несиелерді өтеу - 6 990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-73 517 мың теңге;</w:t>
      </w:r>
      <w:r>
        <w:br/>
      </w:r>
      <w:r>
        <w:rPr>
          <w:rFonts w:ascii="Times New Roman"/>
          <w:b w:val="false"/>
          <w:i w:val="false"/>
          <w:color w:val="000000"/>
          <w:sz w:val="28"/>
        </w:rPr>
        <w:t>
      6) бюджет тапшылығын қаржыландыру (профицитін пайдалану) - 73 517 мың теңге, оның ішінде:</w:t>
      </w:r>
      <w:r>
        <w:br/>
      </w:r>
      <w:r>
        <w:rPr>
          <w:rFonts w:ascii="Times New Roman"/>
          <w:b w:val="false"/>
          <w:i w:val="false"/>
          <w:color w:val="000000"/>
          <w:sz w:val="28"/>
        </w:rPr>
        <w:t>
      қарыздар түсімі - 23 369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пайдаланатын қалдықтары - 48 172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Құрманғазы аудандық мәслихатының 06.02.2013 № </w:t>
      </w:r>
      <w:r>
        <w:rPr>
          <w:rFonts w:ascii="Times New Roman"/>
          <w:b w:val="false"/>
          <w:i w:val="false"/>
          <w:color w:val="000000"/>
          <w:sz w:val="28"/>
        </w:rPr>
        <w:t>113-V;</w:t>
      </w:r>
      <w:r>
        <w:rPr>
          <w:rFonts w:ascii="Times New Roman"/>
          <w:b w:val="false"/>
          <w:i w:val="false"/>
          <w:color w:val="ff0000"/>
          <w:sz w:val="28"/>
        </w:rPr>
        <w:t xml:space="preserve"> 23.04.2013 № </w:t>
      </w:r>
      <w:r>
        <w:rPr>
          <w:rFonts w:ascii="Times New Roman"/>
          <w:b w:val="false"/>
          <w:i w:val="false"/>
          <w:color w:val="000000"/>
          <w:sz w:val="28"/>
        </w:rPr>
        <w:t xml:space="preserve">151-V; </w:t>
      </w:r>
      <w:r>
        <w:rPr>
          <w:rFonts w:ascii="Times New Roman"/>
          <w:b w:val="false"/>
          <w:i w:val="false"/>
          <w:color w:val="ff0000"/>
          <w:sz w:val="28"/>
        </w:rPr>
        <w:t xml:space="preserve">16.07.2013 № </w:t>
      </w:r>
      <w:r>
        <w:rPr>
          <w:rFonts w:ascii="Times New Roman"/>
          <w:b w:val="false"/>
          <w:i w:val="false"/>
          <w:color w:val="000000"/>
          <w:sz w:val="28"/>
        </w:rPr>
        <w:t xml:space="preserve">185-V; </w:t>
      </w:r>
      <w:r>
        <w:rPr>
          <w:rFonts w:ascii="Times New Roman"/>
          <w:b w:val="false"/>
          <w:i w:val="false"/>
          <w:color w:val="ff0000"/>
          <w:sz w:val="28"/>
        </w:rPr>
        <w:t xml:space="preserve">26.09.2013 № </w:t>
      </w:r>
      <w:r>
        <w:rPr>
          <w:rFonts w:ascii="Times New Roman"/>
          <w:b w:val="false"/>
          <w:i w:val="false"/>
          <w:color w:val="000000"/>
          <w:sz w:val="28"/>
        </w:rPr>
        <w:t xml:space="preserve">215-V; </w:t>
      </w:r>
      <w:r>
        <w:rPr>
          <w:rFonts w:ascii="Times New Roman"/>
          <w:b w:val="false"/>
          <w:i w:val="false"/>
          <w:color w:val="ff0000"/>
          <w:sz w:val="28"/>
        </w:rPr>
        <w:t xml:space="preserve">11.12.2013 № </w:t>
      </w:r>
      <w:r>
        <w:rPr>
          <w:rFonts w:ascii="Times New Roman"/>
          <w:b w:val="false"/>
          <w:i w:val="false"/>
          <w:color w:val="000000"/>
          <w:sz w:val="28"/>
        </w:rPr>
        <w:t>251-V</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2. Аудан бюджетіне жалпы мемлекеттік салықтар түсімінің жалпы сома нормативі 2013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 - 100 пайыз;</w:t>
      </w:r>
      <w:r>
        <w:br/>
      </w:r>
      <w:r>
        <w:rPr>
          <w:rFonts w:ascii="Times New Roman"/>
          <w:b w:val="false"/>
          <w:i w:val="false"/>
          <w:color w:val="000000"/>
          <w:sz w:val="28"/>
        </w:rPr>
        <w:t>
      төлем көзінен салық салынбайтын табыстардан ұсталатын жеке табыс салығы - 100 пайыз;</w:t>
      </w:r>
      <w:r>
        <w:br/>
      </w:r>
      <w:r>
        <w:rPr>
          <w:rFonts w:ascii="Times New Roman"/>
          <w:b w:val="false"/>
          <w:i w:val="false"/>
          <w:color w:val="000000"/>
          <w:sz w:val="28"/>
        </w:rPr>
        <w:t>
      әлеуметтік салық бойынша - 50 пайыз.</w:t>
      </w:r>
      <w:r>
        <w:br/>
      </w:r>
      <w:r>
        <w:rPr>
          <w:rFonts w:ascii="Times New Roman"/>
          <w:b w:val="false"/>
          <w:i w:val="false"/>
          <w:color w:val="000000"/>
          <w:sz w:val="28"/>
        </w:rPr>
        <w:t>
      3. Тиісті бюджеттің кірісіне мыналар есептелетін болып белгіленсін:</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бұрын автомобиль жолдарын пайдаланушылардың Жол қорына түсіп келген аударымдары;</w:t>
      </w:r>
      <w:r>
        <w:br/>
      </w:r>
      <w:r>
        <w:rPr>
          <w:rFonts w:ascii="Times New Roman"/>
          <w:b w:val="false"/>
          <w:i w:val="false"/>
          <w:color w:val="000000"/>
          <w:sz w:val="28"/>
        </w:rPr>
        <w:t>
      4. "Өндірушілер көтерме саудада өткізетін,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5. "Өндірушілер көтерме саудада өткізетін, өзі өндіретін дизель отыны" коды бойынша - бұрын Жол қорына түсіп келген дизель отынынан алынатын алым бойынша берешек.</w:t>
      </w:r>
      <w:r>
        <w:br/>
      </w:r>
      <w:r>
        <w:rPr>
          <w:rFonts w:ascii="Times New Roman"/>
          <w:b w:val="false"/>
          <w:i w:val="false"/>
          <w:color w:val="000000"/>
          <w:sz w:val="28"/>
        </w:rPr>
        <w:t>
      6.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7. Облыстық бюджеттен аудандық бюджетке берілетін субвенция көлемі 2013 жылға - 2 612 872 мың теңге болып белгіленсін.</w:t>
      </w:r>
      <w:r>
        <w:br/>
      </w:r>
      <w:r>
        <w:rPr>
          <w:rFonts w:ascii="Times New Roman"/>
          <w:b w:val="false"/>
          <w:i w:val="false"/>
          <w:color w:val="000000"/>
          <w:sz w:val="28"/>
        </w:rPr>
        <w:t>
      Ауылдық елдi мекендерде жұмыс iстейтiн денсаулық сақтау, әлеуметтiк қамсыздандыру, білім беру, мәдениет, спорт және ветеринария мамандарына жиырма бес пайыз жоғары айлықақы мен тарифтiк ставкалар белгіленсін.</w:t>
      </w:r>
      <w:r>
        <w:br/>
      </w:r>
      <w:r>
        <w:rPr>
          <w:rFonts w:ascii="Times New Roman"/>
          <w:b w:val="false"/>
          <w:i w:val="false"/>
          <w:color w:val="000000"/>
          <w:sz w:val="28"/>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Қазақстан Республикасының заңнамасына сәйкес әлеуметтік көмек көрсету 5000 теңге мөлшерінде белгіленсін.</w:t>
      </w:r>
      <w:r>
        <w:br/>
      </w:r>
      <w:r>
        <w:rPr>
          <w:rFonts w:ascii="Times New Roman"/>
          <w:b w:val="false"/>
          <w:i w:val="false"/>
          <w:color w:val="000000"/>
          <w:sz w:val="28"/>
        </w:rPr>
        <w:t>
      8. 2013 жылға жергілікті атқарушы органның резерві 17 000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Құрманғазы аудандық мәслихатының 2013.04.23 № </w:t>
      </w:r>
      <w:r>
        <w:rPr>
          <w:rFonts w:ascii="Times New Roman"/>
          <w:b w:val="false"/>
          <w:i w:val="false"/>
          <w:color w:val="000000"/>
          <w:sz w:val="28"/>
        </w:rPr>
        <w:t>151-V</w:t>
      </w:r>
      <w:r>
        <w:rPr>
          <w:rFonts w:ascii="Times New Roman"/>
          <w:b w:val="false"/>
          <w:i w:val="false"/>
          <w:color w:val="ff0000"/>
          <w:sz w:val="28"/>
        </w:rPr>
        <w:t xml:space="preserve"> шешімімен (2013.01.01 бастап қолданысқа енгізіледі).</w:t>
      </w:r>
      <w:r>
        <w:br/>
      </w:r>
      <w:r>
        <w:rPr>
          <w:rFonts w:ascii="Times New Roman"/>
          <w:b w:val="false"/>
          <w:i w:val="false"/>
          <w:color w:val="000000"/>
          <w:sz w:val="28"/>
        </w:rPr>
        <w:t>
      9. 2013 жылға арналған аудандық бюджетте республикалық бюджеттен келесі көлемде нысаналы трансферттер көзделгені ескерілсін:</w:t>
      </w:r>
      <w:r>
        <w:br/>
      </w:r>
      <w:r>
        <w:rPr>
          <w:rFonts w:ascii="Times New Roman"/>
          <w:b w:val="false"/>
          <w:i w:val="false"/>
          <w:color w:val="000000"/>
          <w:sz w:val="28"/>
        </w:rPr>
        <w:t>
      бастауыш, негізгі орта және жалпы білім беретін мемлекеттік мекемелердегі физика, химия, биология кабинеттерін оқу жабдығымен жарақтандыруға - 8 369 мың теңге;</w:t>
      </w:r>
      <w:r>
        <w:br/>
      </w:r>
      <w:r>
        <w:rPr>
          <w:rFonts w:ascii="Times New Roman"/>
          <w:b w:val="false"/>
          <w:i w:val="false"/>
          <w:color w:val="000000"/>
          <w:sz w:val="28"/>
        </w:rPr>
        <w:t>
      жалпы білім беру ұйымдарында мемлекеттік білім беру тапсырысын іске асыруға ("Балапан" бағдарламасы бойынша) - 51 964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("Балапан" бағдарламасы бойынша) - 48 130 мың теңге;</w:t>
      </w:r>
      <w:r>
        <w:br/>
      </w:r>
      <w:r>
        <w:rPr>
          <w:rFonts w:ascii="Times New Roman"/>
          <w:b w:val="false"/>
          <w:i w:val="false"/>
          <w:color w:val="000000"/>
          <w:sz w:val="28"/>
        </w:rPr>
        <w:t>
      үйден оқытылатын мүгедек балаларды жабдықтар және бағдарламалармен қамтамасыз етуге - 3 779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- 17 188 мың теңге;</w:t>
      </w:r>
      <w:r>
        <w:br/>
      </w:r>
      <w:r>
        <w:rPr>
          <w:rFonts w:ascii="Times New Roman"/>
          <w:b w:val="false"/>
          <w:i w:val="false"/>
          <w:color w:val="000000"/>
          <w:sz w:val="28"/>
        </w:rPr>
        <w:t>
      мектеп мұғалімдеріне біліктілік санаты үшін қосымша ақының мөлшерін арттыруға - 45 108 мың теңге;</w:t>
      </w:r>
      <w:r>
        <w:br/>
      </w:r>
      <w:r>
        <w:rPr>
          <w:rFonts w:ascii="Times New Roman"/>
          <w:b w:val="false"/>
          <w:i w:val="false"/>
          <w:color w:val="000000"/>
          <w:sz w:val="28"/>
        </w:rPr>
        <w:t>
      мектепке дейінгі білім беру ұйымдары тәрбиешілеріне біліктілік санаты үшін қосымша ақының мөлшерін арттыруға - 3 188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- 6 656 мың теңге;</w:t>
      </w:r>
      <w:r>
        <w:br/>
      </w:r>
      <w:r>
        <w:rPr>
          <w:rFonts w:ascii="Times New Roman"/>
          <w:b w:val="false"/>
          <w:i w:val="false"/>
          <w:color w:val="000000"/>
          <w:sz w:val="28"/>
        </w:rPr>
        <w:t>
      эпизоотияға қарсы іс-шараларды жүргізуге - 76 780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Құрманғазы аудандық мәслихатының 2013.04.23 № </w:t>
      </w:r>
      <w:r>
        <w:rPr>
          <w:rFonts w:ascii="Times New Roman"/>
          <w:b w:val="false"/>
          <w:i w:val="false"/>
          <w:color w:val="000000"/>
          <w:sz w:val="28"/>
        </w:rPr>
        <w:t>151-V</w:t>
      </w:r>
      <w:r>
        <w:rPr>
          <w:rFonts w:ascii="Times New Roman"/>
          <w:b w:val="false"/>
          <w:i w:val="false"/>
          <w:color w:val="ff0000"/>
          <w:sz w:val="28"/>
        </w:rPr>
        <w:t xml:space="preserve">; 16.07.2013 № </w:t>
      </w:r>
      <w:r>
        <w:rPr>
          <w:rFonts w:ascii="Times New Roman"/>
          <w:b w:val="false"/>
          <w:i w:val="false"/>
          <w:color w:val="000000"/>
          <w:sz w:val="28"/>
        </w:rPr>
        <w:t>185-V</w:t>
      </w:r>
      <w:r>
        <w:rPr>
          <w:rFonts w:ascii="Times New Roman"/>
          <w:b w:val="false"/>
          <w:i w:val="false"/>
          <w:color w:val="000000"/>
          <w:sz w:val="28"/>
        </w:rPr>
        <w:t xml:space="preserve">; </w:t>
      </w:r>
      <w:r>
        <w:rPr>
          <w:rFonts w:ascii="Times New Roman"/>
          <w:b w:val="false"/>
          <w:i w:val="false"/>
          <w:color w:val="ff0000"/>
          <w:sz w:val="28"/>
        </w:rPr>
        <w:t xml:space="preserve">26.09.2013 № </w:t>
      </w:r>
      <w:r>
        <w:rPr>
          <w:rFonts w:ascii="Times New Roman"/>
          <w:b w:val="false"/>
          <w:i w:val="false"/>
          <w:color w:val="000000"/>
          <w:sz w:val="28"/>
        </w:rPr>
        <w:t>215-V</w:t>
      </w:r>
      <w:r>
        <w:rPr>
          <w:rFonts w:ascii="Times New Roman"/>
          <w:b w:val="false"/>
          <w:i w:val="false"/>
          <w:color w:val="000000"/>
          <w:sz w:val="28"/>
        </w:rPr>
        <w:t xml:space="preserve">; </w:t>
      </w:r>
      <w:r>
        <w:rPr>
          <w:rFonts w:ascii="Times New Roman"/>
          <w:b w:val="false"/>
          <w:i w:val="false"/>
          <w:color w:val="ff0000"/>
          <w:sz w:val="28"/>
        </w:rPr>
        <w:t xml:space="preserve">11.12.2013 № </w:t>
      </w:r>
      <w:r>
        <w:rPr>
          <w:rFonts w:ascii="Times New Roman"/>
          <w:b w:val="false"/>
          <w:i w:val="false"/>
          <w:color w:val="000000"/>
          <w:sz w:val="28"/>
        </w:rPr>
        <w:t>251-V</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10. 2013 жылға арналған аудандық бюджетте "Жұмыспен қамту 2020" бағдарламасы" шеңберінде республикалық бюджеттен ағымдағы нысаналы трансферттер көзделгені ескерілсін:</w:t>
      </w:r>
      <w:r>
        <w:br/>
      </w:r>
      <w:r>
        <w:rPr>
          <w:rFonts w:ascii="Times New Roman"/>
          <w:b w:val="false"/>
          <w:i w:val="false"/>
          <w:color w:val="000000"/>
          <w:sz w:val="28"/>
        </w:rPr>
        <w:t>
      жалақыны ішінара субсидиялауға - 9 613 мың теңге;</w:t>
      </w:r>
      <w:r>
        <w:br/>
      </w:r>
      <w:r>
        <w:rPr>
          <w:rFonts w:ascii="Times New Roman"/>
          <w:b w:val="false"/>
          <w:i w:val="false"/>
          <w:color w:val="000000"/>
          <w:sz w:val="28"/>
        </w:rPr>
        <w:t>
      жұмыспен қамту орталықтарының қызметін қамтамасыз етуге - 11 468 мың теңге;</w:t>
      </w:r>
      <w:r>
        <w:br/>
      </w:r>
      <w:r>
        <w:rPr>
          <w:rFonts w:ascii="Times New Roman"/>
          <w:b w:val="false"/>
          <w:i w:val="false"/>
          <w:color w:val="000000"/>
          <w:sz w:val="28"/>
        </w:rPr>
        <w:t>
      кадрларды қайта даярлауға - 10 644 мың теңге;</w:t>
      </w:r>
      <w:r>
        <w:br/>
      </w:r>
      <w:r>
        <w:rPr>
          <w:rFonts w:ascii="Times New Roman"/>
          <w:b w:val="false"/>
          <w:i w:val="false"/>
          <w:color w:val="000000"/>
          <w:sz w:val="28"/>
        </w:rPr>
        <w:t>
      жастар тәжірибесін өткізуге - 5 538 мың.</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Құрманғазы аудандық мәслихатының 2013.04.23 № </w:t>
      </w:r>
      <w:r>
        <w:rPr>
          <w:rFonts w:ascii="Times New Roman"/>
          <w:b w:val="false"/>
          <w:i w:val="false"/>
          <w:color w:val="000000"/>
          <w:sz w:val="28"/>
        </w:rPr>
        <w:t>151-V</w:t>
      </w:r>
      <w:r>
        <w:rPr>
          <w:rFonts w:ascii="Times New Roman"/>
          <w:b w:val="false"/>
          <w:i w:val="false"/>
          <w:color w:val="ff0000"/>
          <w:sz w:val="28"/>
        </w:rPr>
        <w:t xml:space="preserve"> шешімімен (2013.01.01 бастап қолданысқа енгізіледі).</w:t>
      </w:r>
      <w:r>
        <w:br/>
      </w:r>
      <w:r>
        <w:rPr>
          <w:rFonts w:ascii="Times New Roman"/>
          <w:b w:val="false"/>
          <w:i w:val="false"/>
          <w:color w:val="000000"/>
          <w:sz w:val="28"/>
        </w:rPr>
        <w:t>
      11. 2013 жылға арналған аудандық бюджетте республикалық бюджеттен "Өңірлерді дамыту" бағдарламасы шеңберінде өңірлердің экономикалық дамуына жәрдемдесу жөніндегі шараларды іске асыруға 35 177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Құрманғазы аудандық мәслихатының 11.12.2013 № </w:t>
      </w:r>
      <w:r>
        <w:rPr>
          <w:rFonts w:ascii="Times New Roman"/>
          <w:b w:val="false"/>
          <w:i w:val="false"/>
          <w:color w:val="000000"/>
          <w:sz w:val="28"/>
        </w:rPr>
        <w:t>251-V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12. 2013 жылға арналған аудандық бюджетте төмендегідей көлемдерде: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11 682 мың теңге сомасында республикалық бюджеттен ағымдағы нысаналы трансферттер;</w:t>
      </w:r>
      <w:r>
        <w:br/>
      </w:r>
      <w:r>
        <w:rPr>
          <w:rFonts w:ascii="Times New Roman"/>
          <w:b w:val="false"/>
          <w:i w:val="false"/>
          <w:color w:val="000000"/>
          <w:sz w:val="28"/>
        </w:rPr>
        <w:t>
      ауылдық елді мекендерінің әлеуметтік сала мамандарын әлеуметтік қолдау шараларын іске асыру үшін 25 345 мың теңге сомасында республикалық бюджеттен бюджеттік кредит беру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Құрманғазы аудандық мәслихатының 11.12.2013 № </w:t>
      </w:r>
      <w:r>
        <w:rPr>
          <w:rFonts w:ascii="Times New Roman"/>
          <w:b w:val="false"/>
          <w:i w:val="false"/>
          <w:color w:val="000000"/>
          <w:sz w:val="28"/>
        </w:rPr>
        <w:t>251-V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13. 2013 жылға арналған аудандық бюджетте республикалық бюджеттен 745 555 мың теңге көлемінде нысаналы даму трансферттері бөлінгені ескерілсін, оның ішінде:</w:t>
      </w:r>
      <w:r>
        <w:br/>
      </w:r>
      <w:r>
        <w:rPr>
          <w:rFonts w:ascii="Times New Roman"/>
          <w:b w:val="false"/>
          <w:i w:val="false"/>
          <w:color w:val="000000"/>
          <w:sz w:val="28"/>
        </w:rPr>
        <w:t>
      Ганюшкин селосындағы су құбыры желілерінің құрылыс жұмысына - 235 476 мың теңге;</w:t>
      </w:r>
      <w:r>
        <w:br/>
      </w:r>
      <w:r>
        <w:rPr>
          <w:rFonts w:ascii="Times New Roman"/>
          <w:b w:val="false"/>
          <w:i w:val="false"/>
          <w:color w:val="000000"/>
          <w:sz w:val="28"/>
        </w:rPr>
        <w:t>
      Шағырлы, Жасарал, Күйген елді мекендеріндегі су тазарту құрылымдары мен су желілерінің құрылысына - 115 647 мың теңге;</w:t>
      </w:r>
      <w:r>
        <w:br/>
      </w:r>
      <w:r>
        <w:rPr>
          <w:rFonts w:ascii="Times New Roman"/>
          <w:b w:val="false"/>
          <w:i w:val="false"/>
          <w:color w:val="000000"/>
          <w:sz w:val="28"/>
        </w:rPr>
        <w:t>
      Шестой, Каспий елді мекендеріндегі су тазарту қондырғысы мен су желілерінің құрылысына - 95 920 мың теңге;</w:t>
      </w:r>
      <w:r>
        <w:br/>
      </w:r>
      <w:r>
        <w:rPr>
          <w:rFonts w:ascii="Times New Roman"/>
          <w:b w:val="false"/>
          <w:i w:val="false"/>
          <w:color w:val="000000"/>
          <w:sz w:val="28"/>
        </w:rPr>
        <w:t>
      Афанасьев елді мекеніңдегі су тазарту қондырғысы мен су желілерінің құрылыс жұмысына - 45 044 мың теңге.</w:t>
      </w:r>
      <w:r>
        <w:br/>
      </w:r>
      <w:r>
        <w:rPr>
          <w:rFonts w:ascii="Times New Roman"/>
          <w:b w:val="false"/>
          <w:i w:val="false"/>
          <w:color w:val="000000"/>
          <w:sz w:val="28"/>
        </w:rPr>
        <w:t>
      Утера селосындағы су желісінің құрылысына - 91 232 мың теңге;</w:t>
      </w:r>
      <w:r>
        <w:br/>
      </w:r>
      <w:r>
        <w:rPr>
          <w:rFonts w:ascii="Times New Roman"/>
          <w:b w:val="false"/>
          <w:i w:val="false"/>
          <w:color w:val="000000"/>
          <w:sz w:val="28"/>
        </w:rPr>
        <w:t>
      Приморье селосындағы су тазарту қондырғысының құрылысына - 162 236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Құрманғазы аудандық мәслихатының 2013.02.06 № </w:t>
      </w:r>
      <w:r>
        <w:rPr>
          <w:rFonts w:ascii="Times New Roman"/>
          <w:b w:val="false"/>
          <w:i w:val="false"/>
          <w:color w:val="000000"/>
          <w:sz w:val="28"/>
        </w:rPr>
        <w:t xml:space="preserve">113-V </w:t>
      </w:r>
      <w:r>
        <w:rPr>
          <w:rFonts w:ascii="Times New Roman"/>
          <w:b w:val="false"/>
          <w:i w:val="false"/>
          <w:color w:val="ff0000"/>
          <w:sz w:val="28"/>
        </w:rPr>
        <w:t>шешімімен (2013.01.01 бастап қолданысқа енгізіледі).</w:t>
      </w:r>
      <w:r>
        <w:br/>
      </w:r>
      <w:r>
        <w:rPr>
          <w:rFonts w:ascii="Times New Roman"/>
          <w:b w:val="false"/>
          <w:i w:val="false"/>
          <w:color w:val="000000"/>
          <w:sz w:val="28"/>
        </w:rPr>
        <w:t>
      14. 2013 жылға арналған аудандық бюджетте облыстық бюджеттен 491 950 мың теңге даму трансферті көзделгені ескерілсін; оның ішінде:</w:t>
      </w:r>
      <w:r>
        <w:br/>
      </w:r>
      <w:r>
        <w:rPr>
          <w:rFonts w:ascii="Times New Roman"/>
          <w:b w:val="false"/>
          <w:i w:val="false"/>
          <w:color w:val="000000"/>
          <w:sz w:val="28"/>
        </w:rPr>
        <w:t>
      Жыланды ауылындағы су тазарту ғимараты мен су құбыры желілерінің құрылысына 21 000 мың теңге;</w:t>
      </w:r>
      <w:r>
        <w:br/>
      </w:r>
      <w:r>
        <w:rPr>
          <w:rFonts w:ascii="Times New Roman"/>
          <w:b w:val="false"/>
          <w:i w:val="false"/>
          <w:color w:val="000000"/>
          <w:sz w:val="28"/>
        </w:rPr>
        <w:t>
      Котяев ауылындағы су тазарту ғимараты мен су құбыры желілерін жаңғыртуға жобалау-сметалық құжаттар жасақтауға 17 730 мың теңге;</w:t>
      </w:r>
      <w:r>
        <w:br/>
      </w:r>
      <w:r>
        <w:rPr>
          <w:rFonts w:ascii="Times New Roman"/>
          <w:b w:val="false"/>
          <w:i w:val="false"/>
          <w:color w:val="000000"/>
          <w:sz w:val="28"/>
        </w:rPr>
        <w:t>
      Асан-Азғыр-Уштаған ауылындағы магистралды-су құбыры желілерінің жобалау-сметалық құжаттарын жасақтауға 30 000 мың теңге;</w:t>
      </w:r>
      <w:r>
        <w:br/>
      </w:r>
      <w:r>
        <w:rPr>
          <w:rFonts w:ascii="Times New Roman"/>
          <w:b w:val="false"/>
          <w:i w:val="false"/>
          <w:color w:val="000000"/>
          <w:sz w:val="28"/>
        </w:rPr>
        <w:t>
      Ганюшкин ауылындағы 1-ші су көтеру мұнарасына жобалау-сметалық құжаттарын жасақтауға 1 733 мың теңге;</w:t>
      </w:r>
      <w:r>
        <w:br/>
      </w:r>
      <w:r>
        <w:rPr>
          <w:rFonts w:ascii="Times New Roman"/>
          <w:b w:val="false"/>
          <w:i w:val="false"/>
          <w:color w:val="000000"/>
          <w:sz w:val="28"/>
        </w:rPr>
        <w:t>
      Жыланды ауылындағы су тазарту ғимараты мен су құбыры желілерінің құрылысының жобалау-сметалық құжаттарын түзетуге 2 800 мың теңге;</w:t>
      </w:r>
      <w:r>
        <w:br/>
      </w:r>
      <w:r>
        <w:rPr>
          <w:rFonts w:ascii="Times New Roman"/>
          <w:b w:val="false"/>
          <w:i w:val="false"/>
          <w:color w:val="000000"/>
          <w:sz w:val="28"/>
        </w:rPr>
        <w:t>
      Арна, Жаңа ауыл елді мекендеріндегі су тазарту ғимараты мен кентішілік су құбыры желілерінің құрылыс жұмысына 45 000 мың теңге;</w:t>
      </w:r>
      <w:r>
        <w:br/>
      </w:r>
      <w:r>
        <w:rPr>
          <w:rFonts w:ascii="Times New Roman"/>
          <w:b w:val="false"/>
          <w:i w:val="false"/>
          <w:color w:val="000000"/>
          <w:sz w:val="28"/>
        </w:rPr>
        <w:t>
      Жасталап елді мекеніндегі су тазарту ғимараты мен кентішілік су құбыры желілерінің құрылыс жұмысына 32 389 мың теңге;</w:t>
      </w:r>
      <w:r>
        <w:br/>
      </w:r>
      <w:r>
        <w:rPr>
          <w:rFonts w:ascii="Times New Roman"/>
          <w:b w:val="false"/>
          <w:i w:val="false"/>
          <w:color w:val="000000"/>
          <w:sz w:val="28"/>
        </w:rPr>
        <w:t>
      Жамбыл елді мекеніндегі су тазарту ғимараты мен кентішілік су құбыры желілерінің құрылыс жұмысына 37 944 мың теңге;</w:t>
      </w:r>
      <w:r>
        <w:br/>
      </w:r>
      <w:r>
        <w:rPr>
          <w:rFonts w:ascii="Times New Roman"/>
          <w:b w:val="false"/>
          <w:i w:val="false"/>
          <w:color w:val="000000"/>
          <w:sz w:val="28"/>
        </w:rPr>
        <w:t>
      Амангелді елді мекеніндегі су тазарту ғимараты мен кентішілік су құбыры желілерінің құрылыс жұмысына 47 455 мың теңге;</w:t>
      </w:r>
      <w:r>
        <w:br/>
      </w:r>
      <w:r>
        <w:rPr>
          <w:rFonts w:ascii="Times New Roman"/>
          <w:b w:val="false"/>
          <w:i w:val="false"/>
          <w:color w:val="000000"/>
          <w:sz w:val="28"/>
        </w:rPr>
        <w:t>
      Афанасьев елді мекеніндегі су құбыры желілерінің құрылысына 20 000 мың теңге;</w:t>
      </w:r>
      <w:r>
        <w:br/>
      </w:r>
      <w:r>
        <w:rPr>
          <w:rFonts w:ascii="Times New Roman"/>
          <w:b w:val="false"/>
          <w:i w:val="false"/>
          <w:color w:val="000000"/>
          <w:sz w:val="28"/>
        </w:rPr>
        <w:t>
      Ганюшкин ауылындағы су құбыры желілерінің құрылысына және жаңғыртуға 10 000 мың теңге;</w:t>
      </w:r>
      <w:r>
        <w:br/>
      </w:r>
      <w:r>
        <w:rPr>
          <w:rFonts w:ascii="Times New Roman"/>
          <w:b w:val="false"/>
          <w:i w:val="false"/>
          <w:color w:val="000000"/>
          <w:sz w:val="28"/>
        </w:rPr>
        <w:t>
      Д. Нұрпейісова елді мекеніндегі су тазарту ғимараты мен кентішілік су құбыры желілерінің құрылысына 20 000 мың теңге;</w:t>
      </w:r>
      <w:r>
        <w:br/>
      </w:r>
      <w:r>
        <w:rPr>
          <w:rFonts w:ascii="Times New Roman"/>
          <w:b w:val="false"/>
          <w:i w:val="false"/>
          <w:color w:val="000000"/>
          <w:sz w:val="28"/>
        </w:rPr>
        <w:t>
      Кадырка елді мекеніндегі су тазарту ғимараты мен кентішілік су құбыры желілерінің құрылысына 15 000 мың теңге;</w:t>
      </w:r>
      <w:r>
        <w:br/>
      </w:r>
      <w:r>
        <w:rPr>
          <w:rFonts w:ascii="Times New Roman"/>
          <w:b w:val="false"/>
          <w:i w:val="false"/>
          <w:color w:val="000000"/>
          <w:sz w:val="28"/>
        </w:rPr>
        <w:t>
      Шестой, Каспий елді мекендеріндегі су тазарту ғимараты мен кентішілік су құбыры желілерінің құрылысына 20 000 мың теңге;</w:t>
      </w:r>
      <w:r>
        <w:br/>
      </w:r>
      <w:r>
        <w:rPr>
          <w:rFonts w:ascii="Times New Roman"/>
          <w:b w:val="false"/>
          <w:i w:val="false"/>
          <w:color w:val="000000"/>
          <w:sz w:val="28"/>
        </w:rPr>
        <w:t>
      Шортанбай ауылындағы су тазарту ғимараты мен кентішілік су құбыры желілерін жаңғыртуға 20 000 мың теңге;</w:t>
      </w:r>
      <w:r>
        <w:br/>
      </w:r>
      <w:r>
        <w:rPr>
          <w:rFonts w:ascii="Times New Roman"/>
          <w:b w:val="false"/>
          <w:i w:val="false"/>
          <w:color w:val="000000"/>
          <w:sz w:val="28"/>
        </w:rPr>
        <w:t>
      А. Иманов елді мекеніндегі кентішілік су құбыры желілерінің құрылысына 38 277 мың теңге;</w:t>
      </w:r>
      <w:r>
        <w:br/>
      </w:r>
      <w:r>
        <w:rPr>
          <w:rFonts w:ascii="Times New Roman"/>
          <w:b w:val="false"/>
          <w:i w:val="false"/>
          <w:color w:val="000000"/>
          <w:sz w:val="28"/>
        </w:rPr>
        <w:t>
      Утера ауылындағы су құбыры желілерінің құрылысына 32 622 мың теңге;</w:t>
      </w:r>
      <w:r>
        <w:br/>
      </w:r>
      <w:r>
        <w:rPr>
          <w:rFonts w:ascii="Times New Roman"/>
          <w:b w:val="false"/>
          <w:i w:val="false"/>
          <w:color w:val="000000"/>
          <w:sz w:val="28"/>
        </w:rPr>
        <w:t>
      Ганюшкин ауылындағы су құбыры желілерінің құрылысына 60 000 мың теңге;</w:t>
      </w:r>
      <w:r>
        <w:br/>
      </w:r>
      <w:r>
        <w:rPr>
          <w:rFonts w:ascii="Times New Roman"/>
          <w:b w:val="false"/>
          <w:i w:val="false"/>
          <w:color w:val="000000"/>
          <w:sz w:val="28"/>
        </w:rPr>
        <w:t>
      Приморье ауылындағы су тазарту ғимаратының құрылысына 20 000 мың теңге.</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Құрманғазы аудандық мәслихатының 16.07.2013 № </w:t>
      </w:r>
      <w:r>
        <w:rPr>
          <w:rFonts w:ascii="Times New Roman"/>
          <w:b w:val="false"/>
          <w:i w:val="false"/>
          <w:color w:val="000000"/>
          <w:sz w:val="28"/>
        </w:rPr>
        <w:t>185-V</w:t>
      </w:r>
      <w:r>
        <w:rPr>
          <w:rFonts w:ascii="Times New Roman"/>
          <w:b w:val="false"/>
          <w:i w:val="false"/>
          <w:color w:val="000000"/>
          <w:sz w:val="28"/>
        </w:rPr>
        <w:t xml:space="preserve">; </w:t>
      </w:r>
      <w:r>
        <w:rPr>
          <w:rFonts w:ascii="Times New Roman"/>
          <w:b w:val="false"/>
          <w:i w:val="false"/>
          <w:color w:val="ff0000"/>
          <w:sz w:val="28"/>
        </w:rPr>
        <w:t xml:space="preserve">11.12.2013 № </w:t>
      </w:r>
      <w:r>
        <w:rPr>
          <w:rFonts w:ascii="Times New Roman"/>
          <w:b w:val="false"/>
          <w:i w:val="false"/>
          <w:color w:val="000000"/>
          <w:sz w:val="28"/>
        </w:rPr>
        <w:t>251-V</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15. 2013 жылға арналған аудандық бюджетте облыстық бюджеттен нысаналы трансферттер көзделгені ескерілсін:</w:t>
      </w:r>
      <w:r>
        <w:br/>
      </w:r>
      <w:r>
        <w:rPr>
          <w:rFonts w:ascii="Times New Roman"/>
          <w:b w:val="false"/>
          <w:i w:val="false"/>
          <w:color w:val="000000"/>
          <w:sz w:val="28"/>
        </w:rPr>
        <w:t>
      жалпы білім беру мектептерінің оқушыларын ыстық тамақпен қамтамасыз етуге - 92 840 мың теңге;</w:t>
      </w:r>
      <w:r>
        <w:br/>
      </w:r>
      <w:r>
        <w:rPr>
          <w:rFonts w:ascii="Times New Roman"/>
          <w:b w:val="false"/>
          <w:i w:val="false"/>
          <w:color w:val="000000"/>
          <w:sz w:val="28"/>
        </w:rPr>
        <w:t>
      балаларды тасымалдау үшін автобус сатып алуға - 22 044 мың теңге;</w:t>
      </w:r>
      <w:r>
        <w:br/>
      </w:r>
      <w:r>
        <w:rPr>
          <w:rFonts w:ascii="Times New Roman"/>
          <w:b w:val="false"/>
          <w:i w:val="false"/>
          <w:color w:val="000000"/>
          <w:sz w:val="28"/>
        </w:rPr>
        <w:t>
      білім беру мекемелерінің ағымдағы шығындарына - 55 000 мың теңге;</w:t>
      </w:r>
      <w:r>
        <w:br/>
      </w:r>
      <w:r>
        <w:rPr>
          <w:rFonts w:ascii="Times New Roman"/>
          <w:b w:val="false"/>
          <w:i w:val="false"/>
          <w:color w:val="000000"/>
          <w:sz w:val="28"/>
        </w:rPr>
        <w:t>
      жалпы білім беру мектептеріне күрделі жөндеу жұмыстарына жобалау-сметалық құжаттарын жасақтауға - 20 604 мың теңге;</w:t>
      </w:r>
      <w:r>
        <w:br/>
      </w:r>
      <w:r>
        <w:rPr>
          <w:rFonts w:ascii="Times New Roman"/>
          <w:b w:val="false"/>
          <w:i w:val="false"/>
          <w:color w:val="000000"/>
          <w:sz w:val="28"/>
        </w:rPr>
        <w:t>
      мектепке дейінгі білім беру ұйымдарына күрделі жөндеу жұмыстарына жобалау-сметалық құжаттарын жасақтауға - 9 774 мың теңге;</w:t>
      </w:r>
      <w:r>
        <w:br/>
      </w:r>
      <w:r>
        <w:rPr>
          <w:rFonts w:ascii="Times New Roman"/>
          <w:b w:val="false"/>
          <w:i w:val="false"/>
          <w:color w:val="000000"/>
          <w:sz w:val="28"/>
        </w:rPr>
        <w:t>
      "Отау" ұлттық спутниктік теледидар тарату жүйесіне қосылу үшін - 0 мың теңге;</w:t>
      </w:r>
      <w:r>
        <w:br/>
      </w:r>
      <w:r>
        <w:rPr>
          <w:rFonts w:ascii="Times New Roman"/>
          <w:b w:val="false"/>
          <w:i w:val="false"/>
          <w:color w:val="000000"/>
          <w:sz w:val="28"/>
        </w:rPr>
        <w:t>
      Ұлы Отан соғысы ардагерлеріне коммуналдық шығындарын өтеуге - 928 мың теңге;</w:t>
      </w:r>
      <w:r>
        <w:br/>
      </w:r>
      <w:r>
        <w:rPr>
          <w:rFonts w:ascii="Times New Roman"/>
          <w:b w:val="false"/>
          <w:i w:val="false"/>
          <w:color w:val="000000"/>
          <w:sz w:val="28"/>
        </w:rPr>
        <w:t>
      тарифтердің өсуіне байланысты коммуналдық қызмет шығындарына - 14 006 мың теңге;</w:t>
      </w:r>
      <w:r>
        <w:br/>
      </w:r>
      <w:r>
        <w:rPr>
          <w:rFonts w:ascii="Times New Roman"/>
          <w:b w:val="false"/>
          <w:i w:val="false"/>
          <w:color w:val="000000"/>
          <w:sz w:val="28"/>
        </w:rPr>
        <w:t>
      селолық (ауылдық) округтердің әкімдеріне қызметтік автокөлік сатып алуға - 24 226 мың теңге;</w:t>
      </w:r>
      <w:r>
        <w:br/>
      </w:r>
      <w:r>
        <w:rPr>
          <w:rFonts w:ascii="Times New Roman"/>
          <w:b w:val="false"/>
          <w:i w:val="false"/>
          <w:color w:val="000000"/>
          <w:sz w:val="28"/>
        </w:rPr>
        <w:t>
      азаматтардың жекелеген санаттарына мерекелік күндеріне әлеуметтік көмек көрсетуге - 2 759 мың теңге;</w:t>
      </w:r>
      <w:r>
        <w:br/>
      </w:r>
      <w:r>
        <w:rPr>
          <w:rFonts w:ascii="Times New Roman"/>
          <w:b w:val="false"/>
          <w:i w:val="false"/>
          <w:color w:val="000000"/>
          <w:sz w:val="28"/>
        </w:rPr>
        <w:t>
      коммуналдық меншікке мүліктер сатып алуға - 96 356 мың теңге;</w:t>
      </w:r>
      <w:r>
        <w:br/>
      </w:r>
      <w:r>
        <w:rPr>
          <w:rFonts w:ascii="Times New Roman"/>
          <w:b w:val="false"/>
          <w:i w:val="false"/>
          <w:color w:val="000000"/>
          <w:sz w:val="28"/>
        </w:rPr>
        <w:t>
      азаматтардың жекелеген санаттарын тұрғын үймен қамтамасыз ету бағдарламасына - 22 000 мың теңге;</w:t>
      </w:r>
      <w:r>
        <w:br/>
      </w:r>
      <w:r>
        <w:rPr>
          <w:rFonts w:ascii="Times New Roman"/>
          <w:b w:val="false"/>
          <w:i w:val="false"/>
          <w:color w:val="000000"/>
          <w:sz w:val="28"/>
        </w:rPr>
        <w:t>
      мемлекеттік коммуналдық тұрғын үй қорына тұрғын үйді жобалау, салу және (немесе) сатып алу бағдарламасына - 9 000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Құрманғазы аудандық мәслихатының 2013.04.23 № </w:t>
      </w:r>
      <w:r>
        <w:rPr>
          <w:rFonts w:ascii="Times New Roman"/>
          <w:b w:val="false"/>
          <w:i w:val="false"/>
          <w:color w:val="000000"/>
          <w:sz w:val="28"/>
        </w:rPr>
        <w:t>151-V</w:t>
      </w:r>
      <w:r>
        <w:rPr>
          <w:rFonts w:ascii="Times New Roman"/>
          <w:b w:val="false"/>
          <w:i w:val="false"/>
          <w:color w:val="ff0000"/>
          <w:sz w:val="28"/>
        </w:rPr>
        <w:t xml:space="preserve">; 16.07.2013 № </w:t>
      </w:r>
      <w:r>
        <w:rPr>
          <w:rFonts w:ascii="Times New Roman"/>
          <w:b w:val="false"/>
          <w:i w:val="false"/>
          <w:color w:val="000000"/>
          <w:sz w:val="28"/>
        </w:rPr>
        <w:t>185-V</w:t>
      </w:r>
      <w:r>
        <w:rPr>
          <w:rFonts w:ascii="Times New Roman"/>
          <w:b w:val="false"/>
          <w:i w:val="false"/>
          <w:color w:val="000000"/>
          <w:sz w:val="28"/>
        </w:rPr>
        <w:t xml:space="preserve">; </w:t>
      </w:r>
      <w:r>
        <w:rPr>
          <w:rFonts w:ascii="Times New Roman"/>
          <w:b w:val="false"/>
          <w:i w:val="false"/>
          <w:color w:val="ff0000"/>
          <w:sz w:val="28"/>
        </w:rPr>
        <w:t xml:space="preserve">26.09.2013 № </w:t>
      </w:r>
      <w:r>
        <w:rPr>
          <w:rFonts w:ascii="Times New Roman"/>
          <w:b w:val="false"/>
          <w:i w:val="false"/>
          <w:color w:val="000000"/>
          <w:sz w:val="28"/>
        </w:rPr>
        <w:t>215-V</w:t>
      </w:r>
      <w:r>
        <w:rPr>
          <w:rFonts w:ascii="Times New Roman"/>
          <w:b w:val="false"/>
          <w:i w:val="false"/>
          <w:color w:val="000000"/>
          <w:sz w:val="28"/>
        </w:rPr>
        <w:t xml:space="preserve">; </w:t>
      </w:r>
      <w:r>
        <w:rPr>
          <w:rFonts w:ascii="Times New Roman"/>
          <w:b w:val="false"/>
          <w:i w:val="false"/>
          <w:color w:val="ff0000"/>
          <w:sz w:val="28"/>
        </w:rPr>
        <w:t xml:space="preserve">11.12.2013 № </w:t>
      </w:r>
      <w:r>
        <w:rPr>
          <w:rFonts w:ascii="Times New Roman"/>
          <w:b w:val="false"/>
          <w:i w:val="false"/>
          <w:color w:val="000000"/>
          <w:sz w:val="28"/>
        </w:rPr>
        <w:t>251-V</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16. 2013 жылға арналған аудандық бюджеттің орындалу процесінде қысқартуға жатпайтын жергілікті бюджеттік бағдарламалардың тізбесі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Құрманғазы аудандық мәслихатының 16.07.2013 № </w:t>
      </w:r>
      <w:r>
        <w:rPr>
          <w:rFonts w:ascii="Times New Roman"/>
          <w:b w:val="false"/>
          <w:i w:val="false"/>
          <w:color w:val="000000"/>
          <w:sz w:val="28"/>
        </w:rPr>
        <w:t>185-V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17. Селолық (ауылдық) округтер әкімдері аппараты арқылы қаржыландырылатын бюджеттік бағдарламаларды қаржыландыру </w:t>
      </w:r>
      <w:r>
        <w:rPr>
          <w:rFonts w:ascii="Times New Roman"/>
          <w:b w:val="false"/>
          <w:i w:val="false"/>
          <w:color w:val="000000"/>
          <w:sz w:val="28"/>
        </w:rPr>
        <w:t>5-ші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18. 2013 жылға арналған аудандық бюджеттік даму бағдарламаларының тізбесі </w:t>
      </w:r>
      <w:r>
        <w:rPr>
          <w:rFonts w:ascii="Times New Roman"/>
          <w:b w:val="false"/>
          <w:i w:val="false"/>
          <w:color w:val="000000"/>
          <w:sz w:val="28"/>
        </w:rPr>
        <w:t>6-шы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19. Осы шешім 2013 жылғы 1 қаңтардан бастап қолданысқа енгізіледі.</w:t>
      </w:r>
      <w:r>
        <w:br/>
      </w:r>
      <w:r>
        <w:rPr>
          <w:rFonts w:ascii="Times New Roman"/>
          <w:b w:val="false"/>
          <w:i w:val="false"/>
          <w:color w:val="000000"/>
          <w:sz w:val="28"/>
        </w:rPr>
        <w:t>
      20. Осы шешімнің орындалуын бақылау аудандық мәслихаттың экономика, салық саясаты және бюджет жөніндегі тұрақты комиссиясына (Б. Жүгінісов) жүктелсін.</w:t>
      </w:r>
      <w:r>
        <w:br/>
      </w:r>
      <w:r>
        <w:rPr>
          <w:rFonts w:ascii="Times New Roman"/>
          <w:b w:val="false"/>
          <w:i w:val="false"/>
          <w:color w:val="000000"/>
          <w:sz w:val="28"/>
        </w:rPr>
        <w:t>
      21. Аудан бюджетінің бос қалдығы есебінен Приморье селосындағы су тазарту қондырғысын жаңғыртуға 1 620 мың теңге көзделгені ескерілсін;</w:t>
      </w:r>
      <w:r>
        <w:br/>
      </w:r>
      <w:r>
        <w:rPr>
          <w:rFonts w:ascii="Times New Roman"/>
          <w:b w:val="false"/>
          <w:i w:val="false"/>
          <w:color w:val="000000"/>
          <w:sz w:val="28"/>
        </w:rPr>
        <w:t>
      22. 2013 жылға арналған аудандық бюджетте облыстық бюджеттен мәдени мекемелердің жобалау-сметалық құжаттарын жасақтауға және күрделі жөндеу жұмыстарын жүргізуге 5 997 мың теңге көлемінде ағымдағы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өзгеріс енгізілді - Құрманғазы аудандық мәслихатының 23.04.2013 № </w:t>
      </w:r>
      <w:r>
        <w:rPr>
          <w:rFonts w:ascii="Times New Roman"/>
          <w:b w:val="false"/>
          <w:i w:val="false"/>
          <w:color w:val="000000"/>
          <w:sz w:val="28"/>
        </w:rPr>
        <w:t>151-V</w:t>
      </w:r>
      <w:r>
        <w:rPr>
          <w:rFonts w:ascii="Times New Roman"/>
          <w:b w:val="false"/>
          <w:i w:val="false"/>
          <w:color w:val="ff0000"/>
          <w:sz w:val="28"/>
        </w:rPr>
        <w:t xml:space="preserve">; </w:t>
      </w:r>
      <w:r>
        <w:rPr>
          <w:rFonts w:ascii="Times New Roman"/>
          <w:b w:val="false"/>
          <w:i w:val="false"/>
          <w:color w:val="ff0000"/>
          <w:sz w:val="28"/>
        </w:rPr>
        <w:t xml:space="preserve">26.09.2013 № </w:t>
      </w:r>
      <w:r>
        <w:rPr>
          <w:rFonts w:ascii="Times New Roman"/>
          <w:b w:val="false"/>
          <w:i w:val="false"/>
          <w:color w:val="000000"/>
          <w:sz w:val="28"/>
        </w:rPr>
        <w:t xml:space="preserve">215-V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23. Бюджеттік мекемелердің қысқы дайындық жұмыстарына 46 817 мың теңге сомасында облыстық бюджеттен ағымдағы трансферт көзделгені ескерілсін, оның ішінде:</w:t>
      </w:r>
      <w:r>
        <w:br/>
      </w:r>
      <w:r>
        <w:rPr>
          <w:rFonts w:ascii="Times New Roman"/>
          <w:b w:val="false"/>
          <w:i w:val="false"/>
          <w:color w:val="000000"/>
          <w:sz w:val="28"/>
        </w:rPr>
        <w:t>
      "Жалпы білім беру" бағдарламасына 25 259 мың теңге;</w:t>
      </w:r>
      <w:r>
        <w:br/>
      </w:r>
      <w:r>
        <w:rPr>
          <w:rFonts w:ascii="Times New Roman"/>
          <w:b w:val="false"/>
          <w:i w:val="false"/>
          <w:color w:val="000000"/>
          <w:sz w:val="28"/>
        </w:rPr>
        <w:t>
      "Мектепке дейінгі тәрбие және оқыту ұйымдарының қызметін қамтамасыз ету" бағдарламасына 5 541 мың теңге;</w:t>
      </w:r>
      <w:r>
        <w:br/>
      </w:r>
      <w:r>
        <w:rPr>
          <w:rFonts w:ascii="Times New Roman"/>
          <w:b w:val="false"/>
          <w:i w:val="false"/>
          <w:color w:val="000000"/>
          <w:sz w:val="28"/>
        </w:rPr>
        <w:t>
      "Жергілікті деңгейде мәдени–демалыс жұмыстарын қолдау" бағдарламасына 10 600 мың теңге;</w:t>
      </w:r>
      <w:r>
        <w:br/>
      </w:r>
      <w:r>
        <w:rPr>
          <w:rFonts w:ascii="Times New Roman"/>
          <w:b w:val="false"/>
          <w:i w:val="false"/>
          <w:color w:val="000000"/>
          <w:sz w:val="28"/>
        </w:rPr>
        <w:t>
      Асан селолық округінің әкімшілік ғимаратына күрделі жөндеу жұмыстарын жүргізуге 5 417 мың теңге.</w:t>
      </w:r>
      <w:r>
        <w:br/>
      </w:r>
      <w:r>
        <w:rPr>
          <w:rFonts w:ascii="Times New Roman"/>
          <w:b w:val="false"/>
          <w:i w:val="false"/>
          <w:color w:val="000000"/>
          <w:sz w:val="28"/>
        </w:rPr>
        <w:t>
</w:t>
      </w:r>
      <w:r>
        <w:rPr>
          <w:rFonts w:ascii="Times New Roman"/>
          <w:b w:val="false"/>
          <w:i w:val="false"/>
          <w:color w:val="ff0000"/>
          <w:sz w:val="28"/>
        </w:rPr>
        <w:t xml:space="preserve">     Ескерту. 23-тармақпен толықтырылды, өзгерістер енгізілді - Құрманғазы аудандық мәслихатының 23.04.2013 № </w:t>
      </w:r>
      <w:r>
        <w:rPr>
          <w:rFonts w:ascii="Times New Roman"/>
          <w:b w:val="false"/>
          <w:i w:val="false"/>
          <w:color w:val="000000"/>
          <w:sz w:val="28"/>
        </w:rPr>
        <w:t>151-V</w:t>
      </w:r>
      <w:r>
        <w:rPr>
          <w:rFonts w:ascii="Times New Roman"/>
          <w:b w:val="false"/>
          <w:i w:val="false"/>
          <w:color w:val="ff0000"/>
          <w:sz w:val="28"/>
        </w:rPr>
        <w:t xml:space="preserve">; </w:t>
      </w:r>
      <w:r>
        <w:rPr>
          <w:rFonts w:ascii="Times New Roman"/>
          <w:b w:val="false"/>
          <w:i w:val="false"/>
          <w:color w:val="ff0000"/>
          <w:sz w:val="28"/>
        </w:rPr>
        <w:t xml:space="preserve">11.12.2013 № </w:t>
      </w:r>
      <w:r>
        <w:rPr>
          <w:rFonts w:ascii="Times New Roman"/>
          <w:b w:val="false"/>
          <w:i w:val="false"/>
          <w:color w:val="000000"/>
          <w:sz w:val="28"/>
        </w:rPr>
        <w:t>251-V</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24. "Жұмыспен қамту 2020" бағдарламасының екінші бағыты шеңберінде жетіспейтін инженерлік коммуникациялық инфрақұрылымдарды дамыту мен жайластыру" бағдарламасына 26 000 мың теңге көлемінде республикалық бюджеттен ағымдағы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24-тармақпен толықтырылды - Құрманғазы аудандық мәслихатының 23.04.2013 № </w:t>
      </w:r>
      <w:r>
        <w:rPr>
          <w:rFonts w:ascii="Times New Roman"/>
          <w:b w:val="false"/>
          <w:i w:val="false"/>
          <w:color w:val="000000"/>
          <w:sz w:val="28"/>
        </w:rPr>
        <w:t>151-V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25. 6.2.451.002.011. "Еңбекпен қамту бағдарламасының" 322 "Жеке тұлғаларға трансферттер" ерекшелігі бойынша жұмсалған 2 435 903 теңге 22 тиын кассалық шығындарды 159 "Өзге де қызметтер мен жұмыстарға ақы төлеу"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25-тармақпен толықтырылды - Құрманғазы аудандық мәслихатының 23.04.2013 № </w:t>
      </w:r>
      <w:r>
        <w:rPr>
          <w:rFonts w:ascii="Times New Roman"/>
          <w:b w:val="false"/>
          <w:i w:val="false"/>
          <w:color w:val="000000"/>
          <w:sz w:val="28"/>
        </w:rPr>
        <w:t>151-V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26. Жергілікті атқарушы органдардың штат санын ұлғайтуға республикалық бюджеттен 11 759 мың теңге көлемінде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26-тармақпен толықтырылды - Құрманғазы аудандық мәслихатының 16.07.2013 № </w:t>
      </w:r>
      <w:r>
        <w:rPr>
          <w:rFonts w:ascii="Times New Roman"/>
          <w:b w:val="false"/>
          <w:i w:val="false"/>
          <w:color w:val="000000"/>
          <w:sz w:val="28"/>
        </w:rPr>
        <w:t>185-V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27. Білім беру ұйымдарын материалды-техникалық жарақтандыруға облыстық бюджеттен 30 338 мың теңге сомасында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27-тармақпен толықтырылды - Құрманғазы аудандық мәслихатының 16.07.2013 № </w:t>
      </w:r>
      <w:r>
        <w:rPr>
          <w:rFonts w:ascii="Times New Roman"/>
          <w:b w:val="false"/>
          <w:i w:val="false"/>
          <w:color w:val="000000"/>
          <w:sz w:val="28"/>
        </w:rPr>
        <w:t>185-V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28. Ескерту. 28-тармақ алып тасталды - Құрманғазы аудандық мәслихатының 11.12.2013 № </w:t>
      </w:r>
      <w:r>
        <w:rPr>
          <w:rFonts w:ascii="Times New Roman"/>
          <w:b w:val="false"/>
          <w:i w:val="false"/>
          <w:color w:val="000000"/>
          <w:sz w:val="28"/>
        </w:rPr>
        <w:t>251-V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29. "Жұмыспен қамту 2020 бағдарламасы бойынша ауылдық елді мекендерді дамыту шеңберінде объектілерді жөндеу және абаттандыру" бағдарламасы бойынша мәдени мекемелерге күрделі жөндеу жұмыстарын жүргізу үшін аудан бюджетінің салықтық түсімдер есебінен 17 116 мың теңге бөлінгендігі ескерілсін, оның ішінде:</w:t>
      </w:r>
      <w:r>
        <w:br/>
      </w:r>
      <w:r>
        <w:rPr>
          <w:rFonts w:ascii="Times New Roman"/>
          <w:b w:val="false"/>
          <w:i w:val="false"/>
          <w:color w:val="000000"/>
          <w:sz w:val="28"/>
        </w:rPr>
        <w:t>
      8 634 мың теңге– "Калинин селолық мәдениет үйі" мемлекеттік коммуналдық қазыналық кәсіпорнына;</w:t>
      </w:r>
      <w:r>
        <w:br/>
      </w:r>
      <w:r>
        <w:rPr>
          <w:rFonts w:ascii="Times New Roman"/>
          <w:b w:val="false"/>
          <w:i w:val="false"/>
          <w:color w:val="000000"/>
          <w:sz w:val="28"/>
        </w:rPr>
        <w:t>
      3 590 мың теңге – "Сүйіндік селолық мәдениет үйі" мемлекеттік коммуналдық қазыналық кәсіпорнына;</w:t>
      </w:r>
      <w:r>
        <w:br/>
      </w:r>
      <w:r>
        <w:rPr>
          <w:rFonts w:ascii="Times New Roman"/>
          <w:b w:val="false"/>
          <w:i w:val="false"/>
          <w:color w:val="000000"/>
          <w:sz w:val="28"/>
        </w:rPr>
        <w:t>
      4 892 мың теңге – "Балқұдық селолық клубы" мемлекеттік коммуналдық қазыналық кәсіпорнына.</w:t>
      </w:r>
      <w:r>
        <w:br/>
      </w:r>
      <w:r>
        <w:rPr>
          <w:rFonts w:ascii="Times New Roman"/>
          <w:b w:val="false"/>
          <w:i w:val="false"/>
          <w:color w:val="000000"/>
          <w:sz w:val="28"/>
        </w:rPr>
        <w:t>
</w:t>
      </w:r>
      <w:r>
        <w:rPr>
          <w:rFonts w:ascii="Times New Roman"/>
          <w:b w:val="false"/>
          <w:i w:val="false"/>
          <w:color w:val="ff0000"/>
          <w:sz w:val="28"/>
        </w:rPr>
        <w:t xml:space="preserve">     Ескерту. 29-тармақпен толықтырылды, жаңа редакцияда - Құрманғазы аудандық мәслихатының 16.07.2013 № </w:t>
      </w:r>
      <w:r>
        <w:rPr>
          <w:rFonts w:ascii="Times New Roman"/>
          <w:b w:val="false"/>
          <w:i w:val="false"/>
          <w:color w:val="000000"/>
          <w:sz w:val="28"/>
        </w:rPr>
        <w:t>185-V</w:t>
      </w:r>
      <w:r>
        <w:rPr>
          <w:rFonts w:ascii="Times New Roman"/>
          <w:b w:val="false"/>
          <w:i w:val="false"/>
          <w:color w:val="ff0000"/>
          <w:sz w:val="28"/>
        </w:rPr>
        <w:t>;</w:t>
      </w:r>
      <w:r>
        <w:rPr>
          <w:rFonts w:ascii="Times New Roman"/>
          <w:b w:val="false"/>
          <w:i w:val="false"/>
          <w:color w:val="ff0000"/>
          <w:sz w:val="28"/>
        </w:rPr>
        <w:t xml:space="preserve"> 26.09.2013 № </w:t>
      </w:r>
      <w:r>
        <w:rPr>
          <w:rFonts w:ascii="Times New Roman"/>
          <w:b w:val="false"/>
          <w:i w:val="false"/>
          <w:color w:val="000000"/>
          <w:sz w:val="28"/>
        </w:rPr>
        <w:t xml:space="preserve">215-V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30. "Жұмыспен қамту 2020 бағдарламасы бойынша ауылдық елді мекендерді дамыту шеңберінде объектілерді жөндеу және абаттандыру" бағдарламасы бойынша мектепке дейінгі білім беру мекемелеріне күрделі жөндеу жұмыстарын жүргізу үшін аудан бюджетінің салықтық түсімдер есебінен 13 083 мың теңге сомасында бөлінгендігі ескерілсін, оның ішінде:</w:t>
      </w:r>
      <w:r>
        <w:br/>
      </w:r>
      <w:r>
        <w:rPr>
          <w:rFonts w:ascii="Times New Roman"/>
          <w:b w:val="false"/>
          <w:i w:val="false"/>
          <w:color w:val="000000"/>
          <w:sz w:val="28"/>
        </w:rPr>
        <w:t>
      2 336 мың теңге – мемлекеттік коммуналдық қазыналық кәсіпорыны "Гаухар" бала бақшасына";</w:t>
      </w:r>
      <w:r>
        <w:br/>
      </w:r>
      <w:r>
        <w:rPr>
          <w:rFonts w:ascii="Times New Roman"/>
          <w:b w:val="false"/>
          <w:i w:val="false"/>
          <w:color w:val="000000"/>
          <w:sz w:val="28"/>
        </w:rPr>
        <w:t>
      6013 мың теңге – "Ақ толқын" балабақшасы" мемлекеттік коммуналдық қазыналық кәсіпорнына;</w:t>
      </w:r>
      <w:r>
        <w:br/>
      </w:r>
      <w:r>
        <w:rPr>
          <w:rFonts w:ascii="Times New Roman"/>
          <w:b w:val="false"/>
          <w:i w:val="false"/>
          <w:color w:val="000000"/>
          <w:sz w:val="28"/>
        </w:rPr>
        <w:t>
      1 386 мың теңге – "Утера" мемлекеттік коммуналдық қазыналық кәсіпорнына;</w:t>
      </w:r>
      <w:r>
        <w:br/>
      </w:r>
      <w:r>
        <w:rPr>
          <w:rFonts w:ascii="Times New Roman"/>
          <w:b w:val="false"/>
          <w:i w:val="false"/>
          <w:color w:val="000000"/>
          <w:sz w:val="28"/>
        </w:rPr>
        <w:t>
      3 348 мың теңге – мемлекеттік коммуналдық қазыналық кәсіпорыны "Ақмарал" бала бақшасына.</w:t>
      </w:r>
      <w:r>
        <w:br/>
      </w:r>
      <w:r>
        <w:rPr>
          <w:rFonts w:ascii="Times New Roman"/>
          <w:b w:val="false"/>
          <w:i w:val="false"/>
          <w:color w:val="000000"/>
          <w:sz w:val="28"/>
        </w:rPr>
        <w:t>
</w:t>
      </w:r>
      <w:r>
        <w:rPr>
          <w:rFonts w:ascii="Times New Roman"/>
          <w:b w:val="false"/>
          <w:i w:val="false"/>
          <w:color w:val="ff0000"/>
          <w:sz w:val="28"/>
        </w:rPr>
        <w:t xml:space="preserve">     Ескерту. 30-тармақпен толықтырылды, жаңа редакцияда - Құрманғазы аудандық мәслихатының 16.07.2013 № </w:t>
      </w:r>
      <w:r>
        <w:rPr>
          <w:rFonts w:ascii="Times New Roman"/>
          <w:b w:val="false"/>
          <w:i w:val="false"/>
          <w:color w:val="000000"/>
          <w:sz w:val="28"/>
        </w:rPr>
        <w:t>185-V</w:t>
      </w:r>
      <w:r>
        <w:rPr>
          <w:rFonts w:ascii="Times New Roman"/>
          <w:b w:val="false"/>
          <w:i w:val="false"/>
          <w:color w:val="ff0000"/>
          <w:sz w:val="28"/>
        </w:rPr>
        <w:t>;</w:t>
      </w:r>
      <w:r>
        <w:rPr>
          <w:rFonts w:ascii="Times New Roman"/>
          <w:b w:val="false"/>
          <w:i w:val="false"/>
          <w:color w:val="ff0000"/>
          <w:sz w:val="28"/>
        </w:rPr>
        <w:t xml:space="preserve"> 26.09.2013 № </w:t>
      </w:r>
      <w:r>
        <w:rPr>
          <w:rFonts w:ascii="Times New Roman"/>
          <w:b w:val="false"/>
          <w:i w:val="false"/>
          <w:color w:val="000000"/>
          <w:sz w:val="28"/>
        </w:rPr>
        <w:t xml:space="preserve">215-V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31.8.1.123.006.000. "Жергілікті деңгейде мәдени-демалыс жұмыстарын қолдау" бағдарламасының 311 "Заңды тұлғаларға соның ішінде шаруа (фермер) қожалықтарына берілетін субсидиялар" ерекшелігі бойынша жұмсалған 2 229 000 теңге сомасында кассалық шығындар 1.1.123.106.000. "Табиғи және техногендік сипаттағы төтенше жағдайларды жою үшін жергілікті атқарушы органның төтенше резервінің есебінен іс-шаралар өткізу" бағдарламасының 418 "Мемлекеттік кәсіпорындарды материалды-техникалық жарақтандыру"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Құрманғазы аудандық мәслихатының 16.07.2013 № </w:t>
      </w:r>
      <w:r>
        <w:rPr>
          <w:rFonts w:ascii="Times New Roman"/>
          <w:b w:val="false"/>
          <w:i w:val="false"/>
          <w:color w:val="000000"/>
          <w:sz w:val="28"/>
        </w:rPr>
        <w:t>185-V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 ХІ</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Аудандық мәслихат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Мурзагалиев</w:t>
            </w:r>
            <w:r>
              <w:br/>
            </w:r>
            <w:r>
              <w:rPr>
                <w:rFonts w:ascii="Times New Roman"/>
                <w:b w:val="false"/>
                <w:i w:val="false"/>
                <w:color w:val="000000"/>
                <w:sz w:val="20"/>
              </w:rPr>
              <w:t>
</w:t>
            </w:r>
            <w:r>
              <w:rPr>
                <w:rFonts w:ascii="Times New Roman"/>
                <w:b w:val="false"/>
                <w:i/>
                <w:color w:val="000000"/>
                <w:sz w:val="20"/>
              </w:rPr>
              <w:t>Р. Сұлтанияев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2012 жылғы 21 желтоқсандағы</w:t>
            </w:r>
            <w:r>
              <w:br/>
            </w:r>
            <w:r>
              <w:rPr>
                <w:rFonts w:ascii="Times New Roman"/>
                <w:b w:val="false"/>
                <w:i w:val="false"/>
                <w:color w:val="000000"/>
                <w:sz w:val="20"/>
              </w:rPr>
              <w:t>
№ 102-V шешіміне 1-қосымша</w:t>
            </w:r>
          </w:p>
        </w:tc>
      </w:tr>
    </w:tbl>
    <w:p>
      <w:pPr>
        <w:spacing w:after="0"/>
        <w:ind w:left="0"/>
        <w:jc w:val="left"/>
      </w:pPr>
      <w:r>
        <w:rPr>
          <w:rFonts w:ascii="Times New Roman"/>
          <w:b/>
          <w:i w:val="false"/>
          <w:color w:val="000000"/>
        </w:rPr>
        <w:t xml:space="preserve"> 2013 жылға арналған аудан бюджеті туралы</w:t>
      </w:r>
    </w:p>
    <w:p>
      <w:pPr>
        <w:spacing w:after="0"/>
        <w:ind w:left="0"/>
        <w:jc w:val="both"/>
      </w:pPr>
      <w:r>
        <w:rPr>
          <w:rFonts w:ascii="Times New Roman"/>
          <w:b w:val="false"/>
          <w:i w:val="false"/>
          <w:color w:val="ff0000"/>
          <w:sz w:val="28"/>
        </w:rPr>
        <w:t xml:space="preserve">     Ескерту. 1-қосымша жаңа редакцияда - Құрманғазы аудандық мәслихатының 11.12.2013 № </w:t>
      </w:r>
      <w:r>
        <w:rPr>
          <w:rFonts w:ascii="Times New Roman"/>
          <w:b w:val="false"/>
          <w:i w:val="false"/>
          <w:color w:val="ff0000"/>
          <w:sz w:val="28"/>
        </w:rPr>
        <w:t>251-V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16"/>
        <w:gridCol w:w="847"/>
        <w:gridCol w:w="763"/>
        <w:gridCol w:w="544"/>
        <w:gridCol w:w="763"/>
        <w:gridCol w:w="403"/>
        <w:gridCol w:w="5332"/>
        <w:gridCol w:w="4"/>
        <w:gridCol w:w="237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5675728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ауылдық округ әкiмiнің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аудандық (облыстық маңызы бар қаланың)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3102836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2498064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салу және(немесе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коммуникациялық инфрақұрылымдардың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саясатты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48172</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2012 жылғы 21 желтоқсандағы</w:t>
            </w:r>
            <w:r>
              <w:br/>
            </w:r>
            <w:r>
              <w:rPr>
                <w:rFonts w:ascii="Times New Roman"/>
                <w:b w:val="false"/>
                <w:i w:val="false"/>
                <w:color w:val="000000"/>
                <w:sz w:val="20"/>
              </w:rPr>
              <w:t>
№ 102-V шешіміне 2-қосымша</w:t>
            </w:r>
          </w:p>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67"/>
        <w:gridCol w:w="837"/>
        <w:gridCol w:w="905"/>
        <w:gridCol w:w="538"/>
        <w:gridCol w:w="844"/>
        <w:gridCol w:w="335"/>
        <w:gridCol w:w="5367"/>
        <w:gridCol w:w="23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 ұйымдарын қолдау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Бастауыш,негiзгi орта және жалпы орта 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қызмет етуi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2012 жылғы 21 желтоқсандағы</w:t>
            </w:r>
            <w:r>
              <w:br/>
            </w:r>
            <w:r>
              <w:rPr>
                <w:rFonts w:ascii="Times New Roman"/>
                <w:b w:val="false"/>
                <w:i w:val="false"/>
                <w:color w:val="000000"/>
                <w:sz w:val="20"/>
              </w:rPr>
              <w:t>
№ 102-V шешіміне 3 қосымша</w:t>
            </w:r>
          </w:p>
        </w:tc>
      </w:tr>
    </w:tbl>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67"/>
        <w:gridCol w:w="837"/>
        <w:gridCol w:w="905"/>
        <w:gridCol w:w="538"/>
        <w:gridCol w:w="844"/>
        <w:gridCol w:w="335"/>
        <w:gridCol w:w="5367"/>
        <w:gridCol w:w="23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 ұйымдарын қолдау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қызмет етуi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2012 жылғы 21 желтоқсандағы</w:t>
            </w:r>
            <w:r>
              <w:br/>
            </w:r>
            <w:r>
              <w:rPr>
                <w:rFonts w:ascii="Times New Roman"/>
                <w:b w:val="false"/>
                <w:i w:val="false"/>
                <w:color w:val="000000"/>
                <w:sz w:val="20"/>
              </w:rPr>
              <w:t>
№ 102-V шешіміне 4-қосымша</w:t>
            </w:r>
          </w:p>
        </w:tc>
      </w:tr>
    </w:tbl>
    <w:p>
      <w:pPr>
        <w:spacing w:after="0"/>
        <w:ind w:left="0"/>
        <w:jc w:val="left"/>
      </w:pPr>
      <w:r>
        <w:rPr>
          <w:rFonts w:ascii="Times New Roman"/>
          <w:b/>
          <w:i w:val="false"/>
          <w:color w:val="000000"/>
        </w:rPr>
        <w:t xml:space="preserve"> 2013 жылға арналған аудандық бюджеттің орындалу процесінде қысқартуға жатпайтын жергілікті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2012 жылғы 21 желтоқсандағы</w:t>
            </w:r>
            <w:r>
              <w:br/>
            </w:r>
            <w:r>
              <w:rPr>
                <w:rFonts w:ascii="Times New Roman"/>
                <w:b w:val="false"/>
                <w:i w:val="false"/>
                <w:color w:val="000000"/>
                <w:sz w:val="20"/>
              </w:rPr>
              <w:t>
№ 102-V шешіміне 5-қосымша</w:t>
            </w:r>
          </w:p>
        </w:tc>
      </w:tr>
    </w:tbl>
    <w:p>
      <w:pPr>
        <w:spacing w:after="0"/>
        <w:ind w:left="0"/>
        <w:jc w:val="left"/>
      </w:pPr>
      <w:r>
        <w:rPr>
          <w:rFonts w:ascii="Times New Roman"/>
          <w:b/>
          <w:i w:val="false"/>
          <w:color w:val="000000"/>
        </w:rPr>
        <w:t xml:space="preserve"> Селолық (ауылдық) округтер әкімдері аппараты арқылы қаржыландырылатын бюджеттік бағдарламаларды қаржыландыру мөлшері</w:t>
      </w:r>
    </w:p>
    <w:p>
      <w:pPr>
        <w:spacing w:after="0"/>
        <w:ind w:left="0"/>
        <w:jc w:val="both"/>
      </w:pPr>
      <w:r>
        <w:rPr>
          <w:rFonts w:ascii="Times New Roman"/>
          <w:b w:val="false"/>
          <w:i w:val="false"/>
          <w:color w:val="ff0000"/>
          <w:sz w:val="28"/>
        </w:rPr>
        <w:t xml:space="preserve">     Ескерту. 5-қосымша жаңа редакцияда - Құрманғазы аудандық мәслихатының 11.12.2013 № </w:t>
      </w:r>
      <w:r>
        <w:rPr>
          <w:rFonts w:ascii="Times New Roman"/>
          <w:b w:val="false"/>
          <w:i w:val="false"/>
          <w:color w:val="ff0000"/>
          <w:sz w:val="28"/>
        </w:rPr>
        <w:t>251-V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3970"/>
        <w:gridCol w:w="1473"/>
        <w:gridCol w:w="1473"/>
        <w:gridCol w:w="1473"/>
        <w:gridCol w:w="1473"/>
        <w:gridCol w:w="1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іс-шараларды іске асыру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890"/>
        <w:gridCol w:w="1443"/>
        <w:gridCol w:w="1691"/>
        <w:gridCol w:w="1443"/>
        <w:gridCol w:w="1443"/>
        <w:gridCol w:w="14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Дыңғызыл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іс-шараларды іске асыру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3970"/>
        <w:gridCol w:w="1473"/>
        <w:gridCol w:w="1473"/>
        <w:gridCol w:w="1473"/>
        <w:gridCol w:w="1473"/>
        <w:gridCol w:w="1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іс-шараларды іске асыру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890"/>
        <w:gridCol w:w="1443"/>
        <w:gridCol w:w="1443"/>
        <w:gridCol w:w="1443"/>
        <w:gridCol w:w="1443"/>
        <w:gridCol w:w="16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Сафон</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Сүйіндік</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іс-шараларды іске асыру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923412</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2012 жылғы 21 желтоқсандағы</w:t>
            </w:r>
            <w:r>
              <w:br/>
            </w:r>
            <w:r>
              <w:rPr>
                <w:rFonts w:ascii="Times New Roman"/>
                <w:b w:val="false"/>
                <w:i w:val="false"/>
                <w:color w:val="000000"/>
                <w:sz w:val="20"/>
              </w:rPr>
              <w:t>
№ 102-V шешіміне 6 қосымша</w:t>
            </w:r>
          </w:p>
        </w:tc>
      </w:tr>
    </w:tbl>
    <w:p>
      <w:pPr>
        <w:spacing w:after="0"/>
        <w:ind w:left="0"/>
        <w:jc w:val="left"/>
      </w:pPr>
      <w:r>
        <w:rPr>
          <w:rFonts w:ascii="Times New Roman"/>
          <w:b/>
          <w:i w:val="false"/>
          <w:color w:val="000000"/>
        </w:rPr>
        <w:t xml:space="preserve"> 2013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Құрманғазы аудандық мәслихатының 11.12.2013 № </w:t>
      </w:r>
      <w:r>
        <w:rPr>
          <w:rFonts w:ascii="Times New Roman"/>
          <w:b w:val="false"/>
          <w:i w:val="false"/>
          <w:color w:val="ff0000"/>
          <w:sz w:val="28"/>
        </w:rPr>
        <w:t>251-V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424"/>
        <w:gridCol w:w="1424"/>
        <w:gridCol w:w="863"/>
        <w:gridCol w:w="4241"/>
        <w:gridCol w:w="29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әкімгерінің коды</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Утера селосындағы су желісінің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Приморье селосындағы су тазарту қондырғысын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162236</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Шағырлы, Жасарал, Күйген елді мекендеріндегі су тазарту құрылымдары мен су жүйесі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115647</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Шестой, Каспий елді мекендеріндегі су тазарту қондырғысы мен су жүйесі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селосындағы су құбыры желілерінің құрылыс жұмысына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235476</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 разъезіндегі су тазарту құрылымдары мен су құбырының құрылыс жұмысына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45044</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467006011 бағдарламасы бойынша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745555</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салу және (немесе сатып алу)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коммуникациялық инфрақұрылымдардың дамыту мен жайластыруға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Котяев ауылындағы су тазарту ғимараты мен су құбыры желілерін жаңғыртуға жобалау-сметалық құжаттар жасақтауға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ауылындағы су тазарту ғимараты мен су құбыры желілерінің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Асан-Азғыр-Үштаған ауылындағы магистралды су желілерінің жобалау сметалық құжаттарын жасақтауға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ауылындағы су тазарту ғимараты мен су құбыры желілерінің құрылысының жобалау-сметалық құжаттарын түзетуге</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ауылындағы 1-ші су көтеру мұнарасына жобалау сметалық құжат жасақтауға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Арна-Жаңа ауыл елді мекендеріндегі су тазарту ғимараты мен кентішілік су құбыры желілерінің құрылыс жұмысына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Жасталап елді мекеніндегі су тазарту ғимараты мен кентішілік су құбыры желілерінің құрылыс жұмысына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елді мекеніндегі су тазарту ғимараты мен кентішілік су құбыры желілерінің құрылыс жұмысына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37944</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елді мекеніндегі су тазарту ғимараты мен кентішілік су құбыры желілерінің құрылыс жұмысына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47455</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 елді мекеніндегі су құбыры желілерінің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ауылындағы су құбыры желілерінің құрылысына және жаңғыртуға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Нұрпейісова елді мекеніндегі су тазарту ғимараты мен кентішілік су құбыры желілерінің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Кадырка елді мекеніндегі су тазарту ғимараты мен кентішілік су құбыры желілерінің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Шестой, Каспий елді мекендеріндегі су тазарту ғимараты мен кентішілік су құбыры желілерінің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 ауылындағы су тазарту ғимараты мен кентішілік су құбыры желілерінің жаңғыртуға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Иманов елді мекеніндегі кентішілік су құбыры желілерінің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38277</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Утера ауылындағы су құбыры желілерінің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ауылындағы су құбыры желілерінің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Приморье ауылындағы су тазарту ғимаратының құрылысына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467006015 бағдарламасы бойынша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491950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1237505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