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3254" w14:textId="4cf3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14 желтоқсандағы № 452-ХХХХIV "Ауданның 2012-2014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2012 жылғы 7 желтоқсандағы № 88-V шешімі. Атырау облысының Әділет департаментінде 2012 жылғы 13 желтоқсанда № 2656 тіркелді. Күші жойылды - Атырау облысы Құрманғазы аудандық мәслихатының 2013 жылғы 14 наурыздағы № 147-V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Атырау облысы Құрманғазы аудандық мәслихатының 2013.03.14 № 147-V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2011 жылғы 14 желтоқсандағы № 452-ХХХХIV "Ауданның 2012-2014 жылдарға арналған бюджеті туралы" (нормативтік құқықтық кесімдерді мемлекеттік тіркеу тізілімінде № 4-8-218 санымен тіркелген, аудандық "Серпер" үнжариясында 2012 жылы 8 наурызда № 10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"5 301 194" саны "5 334 294"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"816 310" саны "818 710"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"26 294" саны "23 894"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"4 433 750" саны "4 466 850"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1-тармақтың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"5 303 472" саны "5 336 572"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"8 194" саны "8 188"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"3 263" саны "1 462"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"16 575" саны "16 705"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"47 827" саны "48 458"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"2 000" саны "1 229"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"972" саны "0"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"7 048" саны "7 117"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"23. Бюджеттік мекемелердің қысқы дайындық жұмыстарына 32 091 мың теңге облыстық бюджеттен нысаналы трансферт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Балқұдық орта мектебіне – 7 499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Сүйіндік орта мектебіне – 7 999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Лабай орта мектебіне – 3 598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Тұржанов орталау мектебіне – 2 998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Д. Нұрпейсова атындағы балалар музыкалық мектебіне – 4 998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Сүйіндік селолық мәдениет үйіне - 5 000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25-тармақта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"10 924" саны "6 153"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"29. Білім беру мекемелерінің қызметкерлеріне есептелген еңбек демалысының айырмасына 44 000 мың теңге көлемінде облыстық бюджеттен ағымдағы нысаналы трансферт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 4.1.123.004 "Мектепке дейінгі тәрбие және оқыту ұйымдарын қолдау" бағдарламасы бойынша жұмсалған 47798 мың теңге кассалық шығындары 4.1.123.041 "Мектепке дейінгі білім беру ұйымдарында мемлекеттік білім беру тапсырысын іске асыру" бағдарламасына жылжытылсын.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 4.2.464.003 "Жалпы білім беру" бағдарламасы бойынша жұмсалған 26362 мың теңге кассалық шығындары 4.1.464.040 "Мектепке дейінгі білім беру ұйымдарында мемлекеттік білім беру тапсырысын іске асыру" бағдарламасына жылжытылсын".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1-ші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5-ші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6-шы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2012 жылдың қаңтар айының 1-нен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Хұсайнов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Сұлтанияев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2012 жылғы 7 желтоқсандағы № 88-V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2011 жылғы 14 желтоқсандағы № 452-ХХХХІV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367"/>
        <w:gridCol w:w="891"/>
        <w:gridCol w:w="891"/>
        <w:gridCol w:w="7583"/>
        <w:gridCol w:w="19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баскарудың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 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қаланын, кент ауыл (селолық) округтiң әкiмi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 арнайы (түзету) дарынды балалар; үшін мамандандырылған, жетім балалар мен ата-аналарының қомқорынсыз қалған балалар үшін балабақшалар шағын орталықтар мектеп интернаттарды кәмелеттік жасқа толмағандарды бейімдеу орталықтары тәрбиешілеріне біліктілік санаты үшін қосымша ақының мөлшерін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(село),ауылдық (селолық)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үшiн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үлгідегі), арнайы (түзету); жетім балаларға және ата-анасының қамқорлығынсыз қалған балаларға арналған ұйымдар); мектептердің, мектеп-интернаттарының мұғалімдеріне біліктілік санаты үшін қосымша ақының мөлшерін республикалық бюджеттен берілетін трансферттер есебінен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бiлiм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мемлекеттiк бiлiм беру мекемелер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 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тәрбиеленіп,оқытылатын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дейінгi балаларға мемлекеттiк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салаларындагы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әлеуметтiк төлемдердi есептеу, төлеу және жеткiзу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жобалау, салу және (немесе сатып алу)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жүйесiнiң қызмет етуi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(село),ауылдық (селолық)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саясатты телерадиохабарлары арқылы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катынастары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маңызы бар қалаларда, кенттерде, ауылдарда (селоларда), ауылдық (селолық) округтерде автомобиль жолдарынын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пайдаланылмаған(толық пайдаланылмаған)трансферттерді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2012 жылғы 7 желтоксаксандагы № 88-V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2011 жылғы 14 желтоқсандағы № 452-ХХХХІV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Селолық (ауылдық) округтер әкімдері аппараты арқылы қаржыландырылатын бюджеттік бағдарламаларды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4424"/>
        <w:gridCol w:w="1399"/>
        <w:gridCol w:w="1399"/>
        <w:gridCol w:w="1399"/>
        <w:gridCol w:w="1399"/>
        <w:gridCol w:w="14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4333"/>
        <w:gridCol w:w="1370"/>
        <w:gridCol w:w="1623"/>
        <w:gridCol w:w="1370"/>
        <w:gridCol w:w="1371"/>
        <w:gridCol w:w="137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Дыңғызыл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4424"/>
        <w:gridCol w:w="1399"/>
        <w:gridCol w:w="1399"/>
        <w:gridCol w:w="1399"/>
        <w:gridCol w:w="1399"/>
        <w:gridCol w:w="14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4333"/>
        <w:gridCol w:w="1370"/>
        <w:gridCol w:w="1370"/>
        <w:gridCol w:w="1370"/>
        <w:gridCol w:w="1371"/>
        <w:gridCol w:w="16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2012 жылғы 7 желтоксандагы № 88-V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2011 жылғы 14 желтоқсандағы № 452-ХХХХІV "Ауданның 2012-2014 жылдарға арналған бюджеті туралы"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775"/>
        <w:gridCol w:w="1270"/>
        <w:gridCol w:w="1262"/>
        <w:gridCol w:w="8"/>
        <w:gridCol w:w="1461"/>
        <w:gridCol w:w="4262"/>
        <w:gridCol w:w="2767"/>
      </w:tblGrid>
      <w:tr>
        <w:trPr>
          <w:trHeight w:val="30" w:hRule="atLeast"/>
        </w:trPr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әкімгерінің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Жұмекен елді мекеніндегі су тазарту құрылымын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 елді мекеніндегі су тазарту құрылымдары мен кентішілік су құбыры желілерінің жұмысын жағыртуға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Шағырлы, Жасарал, Күйген елді мекендеріндегі су тазарту құрылымдары мен кентішілік су құбыры желілерінің құрылыс жұмысына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Шестой, Каспий елді мекендеріндегі су тазарту құрылымдары мен кентішілік су құбыры желілерінің құрылыс жұмысына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селосындағы су тазарту құрылымы мен кентішілік су құбыры желілерінің құрылыс жұмысына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 елді мекеніне су құбырының құрылыс жұмысына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467 006 011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ММС-Жаңа ауыл елді мекендеріндегі су тазарту құрылымдары мен кентішілік су құбыры желілерінің құрылыс жұмысына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Жасталап елді мекеніндегі су тазарту құрылымдары мен кентішілік су құбыры желілерінің құрылыс жұмысына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467 006 015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облыстық бюджеттен берілетін трансферттер 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селосындағы су тазарту қондырғысын жаңғыртуға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елді мекеніндегі су тазарту қондырғысы мен су желісінің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Нұрпейісова разъезіндегі су тазарту қондырғысы мен су желісінің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Кадырка елді мекеніндегі су тазарту қондырғысы мен су желісінің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Богатый (Амангелді) елді мекеніндегі су тазарту қондырғысы мен су желісінің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Приморье селосындағы су тазарту қондырғысын жаңғыртуға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 селосындағы су тазарту қондырғысы мен су желісінің құрылысын жалғастыруға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Нұржау селосындағы су желісінің құрылысына жобалау сметалық құжат жасақтауға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 селосындағы су желісінің құрылысына жобалау сметалық құжат жасақтауға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Дәшін селосындағы су желісінің құрылысына жобалау сметалық құжат жасақтауға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селосындағы су желісінің құрылысына жобалау сметалық құжат жасақтауға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Утера селосындағы су желісінің құрылысына жобалау сметалық құжат жасақтауға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селосындағы су желісін жаңғыртуға жобалау сметалық құжат жасақтауға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Приморье селосындағы су тазарту қондырғысының құрылысына жобалау сметалық құжат жасақтауға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 селосындағы су тазарту қондырғысының құрылысына жобалау сметалық құжат жасақтауға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467 006 019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