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0e4" w14:textId="c1b3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2012 жылғы 17 мамырдағы № 180  қаулысы. Атырау облысы Әділет департаментінде 2012 жылғы 11 маусымда № 4-8-227 тіркелді. Күші жойылды - Құрманғазы ауданы әкімдігінің 2013 жылғы 21 ақпандағы № 106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Құрманғазы ауданы әкімдігінің 2013.02.21 № 106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жастан жиырма жеті жасқа дейінгі, әскери қызметке шақырудан босатылу немесе кейінге қалдыру құқығы жоқ азаматтарды Қарулы Күштерін жасақтау үшін қажетті 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А.Мусаға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сәуірінен туындайтын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Арыстаналиев - М. Ғилаев атындағы Құрманғазы Аудандық туберкулез ауруханасы" Коммуналдық мемлекеттік қазыналық кәсіпорынның бас дәрігері,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Ғазизов - "Құрманғазы аудандық орталық ауруханасы" коммуналдық мемлекеттік қазыналық кәсіпорынның бас дәрігері,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Джазбаев Құрманғазы аудандық Қорғаныс істері жөніндегі бөлім бастығы,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Қаспанов Құрманғазы аудандық ішкі істер бөлімінің бастығы, (келісім бойынша).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мамырдағы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аудандық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Муса - Аудан әкімінің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Джазбаев - Құманғазы аудандық қорғаныс істері жөніндегі бөлім бастығы,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Кургеналиев - Аудандық ішкі істер бөлімі бастығынын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Нсанов - "Құрманғазы аудандық орталық ауруханасы" коммуналдық мемлекеттік қазыналық кәсіпорынның бас дәрігерінің орынбасары, дәрігерлік комиссияның төрағасы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Шайхимова Аудандық емхананың медбикесі, комиссия хатшысы.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мамырдағы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кезекті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689"/>
        <w:gridCol w:w="1521"/>
        <w:gridCol w:w="2038"/>
        <w:gridCol w:w="1748"/>
        <w:gridCol w:w="2039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Флюорографиядан, анализдерден өткізу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комиссиядан өткізу мерзімдері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селолық округ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Дынғызыл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селолық округі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Мамыр Маусым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Қараша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