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f209" w14:textId="41ff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Аудандың мәслихаттың 2011 жылғы 14 желтоқсандағы № 452-ХХХХIV "Ауданның 2012-2014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2012 жылғы 12 сәуірдегі № 22-V шешімі. Атырау облысы Әділет департаментінде 2012 жылғы 1 наурызда № 4-8-221 тіркелді. Күші жойылды - Атырау облысы Құрманғазы аудандық мәслихатының 2013 жылғы 14 наурыздағы № 147-V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– Атырау облысы Құрманғазы аудандық мәслихатының 2013.03.14 № 147-V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2011 жылғы 14 желтоқсандағы № 452-ХХХХIV "Ауданның 2012-2014 жылдарға арналған бюджеті туралы" (нормативтік құқықтық кесімдерді мемлекеттік тіркеу тізілімінде 2012 жылдың 12 қаңтарында № 4-8-218 санымен тіркелген, аудандық "Серпер" үнжариясында 2012 жылы 8 наурызда № 10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"5 872 041" саны "5 649 264"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"5 004 634" саны "4 781 857"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1-тармақтың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"5 874 319" саны "5 651 542"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"157 170" саны "49 370"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абзацтағы "3 810" саны "5 144"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төртінші абзацтағы "2 788 " саны "13 016"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абзацтағы "6 715" саны "7048"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 абзацтағы "36 405" саны "43 686"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"14. 2012 жылға арналған бюджетте республикалық бюджеттен ауданның 6 елді мекеніне су тазарту құрылымдары мен кентішілік су құбыры желілерін жаңғырту мен құрылыс жұмысына 661 084 мың теңге көлемінде нысаналы даму трансферттері бөлінгені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Ганюшкин селосындағы су тазарту құрылымы мен кентішілік су құбыры желілерінің құрылыс жұмысына 74 066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Жұмекен елді мекеніндегі су тазарту құрылымының жұмысын жаңғырту 217 191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Шортанбай елді мекеніндегі су тазарту құрылымдары мен кентішілік су құбыры желілерін жаңғыртуға 189 783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Шағырлы, Жасарал, Күйген елді мекендеріндегі су тазарту құрылымдары мен кентішілік су құбыры желілерінің құрылыс жұмысына 40 000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Шестой, Каспий елді мекендеріндегі су тазарту құрылымдары мен кентішілік су құбыры желілерінің құрылыс жұмысына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Афанасьев елді мекеніндегі су құбырының құрылыс жұмысына 40 044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Шешім мазмұны төмендегідей </w:t>
      </w:r>
      <w:r>
        <w:rPr>
          <w:rFonts w:ascii="Times New Roman"/>
          <w:b w:val="false"/>
          <w:i w:val="false"/>
          <w:color w:val="000000"/>
          <w:sz w:val="28"/>
        </w:rPr>
        <w:t>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"22. "Жұмыспен қамту -2020" бағдарламасы бойынша ауылдық елді мекендерді дамыту шеңберінде объектілерді жөндеу жұмыстарын жүргізу үшін республикалық бюджеттен 107 293 мың теңге ағымдағы нысаналы трансферт көзделгені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2012 жылдың қаңтар айының 1-нен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ІІІ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2012 жылғы 12 сәуірдегі № 22-V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2011 жылғы 14 желтоқсандағы № 452-ХХХХІV "Ауданның 2012-2014 жылдарға арналған бюджеті туралы"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491"/>
        <w:gridCol w:w="1192"/>
        <w:gridCol w:w="1192"/>
        <w:gridCol w:w="5989"/>
        <w:gridCol w:w="25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кент, ауыл (селолық) округтiң әкiмi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бiлiм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 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 және спорт мамандарына отын сатып алуға Қазақстан Республикасының заңнамасына сәйкес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тәрбиеленіп,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салаларындагы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әлеуметтiк төлемдердi есептеу, төлеу және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телерадиохабарлары арқылы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 (селолық) округ әкiмi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қалаларда, кенттерде, ауылдарда (селоларда), ауылдық (селолық) округтерде автомобиль жолдарынын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пайдаланылмаған(толық пайдаланылмаған)трансферттерді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2012 жылғы 12 сәуірдегі № 22-V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2011 жылғы 14 желтоқсандағы № 452-ХХХХІV "Ауданның 2012-2014 жылдарға арналған бюджеті туралы"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7"/>
        <w:gridCol w:w="837"/>
        <w:gridCol w:w="3712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Жұмекен елді мекеніндегі су тазарту құрылымын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елді мекеніндегі су тазарту құрылымдары мен кентішілік су құбыры желілерінің жұмысын жағыртуға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Шағырлы, Жасарал, Күйген елді мекендеріндегі су тазарту құрылымдары мен кентішілік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Шестой, Каспий елді мекендеріндегі су тазарту құрылымдары мен кентішілік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су тазарту құрылымы мен кентішілік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елді мекеніне су құбырының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ММС-Жаңа ауыл елді мекендеріндегі су тазарту құрылымдары мен кентішілік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Жасталап елді мекеніндегі су тазарту құрылымдары мен кентішілік су құбыры желілерінің құрылыс 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су тазарту қондырғысын 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елді мекеніндегі су тазарту қондырғысы мен су желісінің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Нұрпейісова разъезіндегі су тазарту қондырғысы мен су желісінің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Кадырка елді мекеніндегі су тазарту қондырғысы мен су желісінің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Богатый (Амангелді) елді мекеніндегі су тазарту қондырғысы мен су желісінің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селосындағы су тазарту қондырғысын 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селосындағы су тазарту қондырғысы мен су желісінің құрылысын жалғастыруға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 селосындағы су желісінің құрылысына жобалау сметалық құжат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 селосындағы су желісінің құрылысына жобалау сметалық құжат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Дәшін селосындағы су желісінің құрылысына жобалау сметалық құжат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селосындағы су желісінің құрылысына жобалау сметалық құжат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Утера селосындағы су желісінің құрылысына жобалау сметалық құжат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селосындағы су желісін жаңғыртуға жобалау сметалық құжат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селосындағы су тазарту қондырғысының құрылысына жобалау сметалық құжат жасақтауға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селосындағы су тазарту қондырғысының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