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e1f5" w14:textId="287e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7 желтоқсандағы № 71-V шешімі. Атырау облысының Әділет департаментінде 2012 жылғы 12 желтоқсанда № 2654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"2 477 933" деген сандар "2 462 521"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"1 288 533" деген сандар "1 275 031"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"2 477 933" деген сандар "2 462 521"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VІІІ сессиясының төрағасы:                 Қ. Алдияров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71-V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 № 328-IV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875"/>
        <w:gridCol w:w="9562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 (мың теңге)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қалалардың, астананың жергілікті атқарушы органдарына үкіметтік сыртқы қарыздар қаражаты есебінен республикалық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78"/>
        <w:gridCol w:w="778"/>
        <w:gridCol w:w="9039"/>
        <w:gridCol w:w="201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140021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282402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 өсуіне байланысты қосымша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 өсуіне байланысты қосымша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1044201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 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№ 71-V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желтоқсанындағы № 328-IV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069"/>
        <w:gridCol w:w="1426"/>
        <w:gridCol w:w="1654"/>
        <w:gridCol w:w="1856"/>
        <w:gridCol w:w="195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