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bd85" w14:textId="daabd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2011 жылғы 13 желтоқсандағы № 328-IV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2012 жылғы 15 қазандағы № 63-V шешімі. Атырау облысының Әділет департаментінде 2012 жылғы 25 қазанда № 2632 тіркелді. Күші жойылды - Мақат аудандық мәслихатының 2013 жылғы 13 наурыздағы № 105-V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Мақат аудандық мәслихатының 2013.03.13 № 105-V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2012-2014 жылдарға арналған аудан бюджетін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2011 жылғы 13 желтоқсандағы кезекті ХХХVІІІ сессиясының № 328-ІV "2012-2014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4-7-139 рет санымен тіркелген, 2012 жылғы 26 қаңтарда "Мақат тынысы" газетінде жарияланған)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"2 743 114" деген сандар "2 477 933"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"1 560 350" деген сандар "1 288 534"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"2 743 114" деген сандар "2 477 933"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жасау, бюджеттік жоспарлау, шаруашылық қызмет, жерді пайдалану және табиғатты қорғау, заңдылықты қамтамасыз ету мәселелері жөніндегі тұрақты комиссиясына (Д. Алтаева)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шешімді уәкілетті мемлекеттік органдардың интернет-ресурстарында міндетті түрде жариялауды аудандық мәслихаттың бас маман заңгері А. Куразовқа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2012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VІІ сессиясының төрағасы:                   Е. Ермағамбетов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  Т. Жолмағамбетов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2012 жылғы 15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63-V нормативтік 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кесімге 1 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328-ІV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686"/>
        <w:gridCol w:w="875"/>
        <w:gridCol w:w="9541"/>
        <w:gridCol w:w="18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 сомасы, (мың теңге)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2477933</w:t>
            </w:r>
          </w:p>
        </w:tc>
      </w:tr>
      <w:tr>
        <w:trPr>
          <w:trHeight w:val="10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1152422</w:t>
            </w:r>
          </w:p>
        </w:tc>
      </w:tr>
      <w:tr>
        <w:trPr>
          <w:trHeight w:val="7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316139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316139</w:t>
            </w:r>
          </w:p>
        </w:tc>
      </w:tr>
      <w:tr>
        <w:trPr>
          <w:trHeight w:val="7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130100</w:t>
            </w:r>
          </w:p>
        </w:tc>
      </w:tr>
      <w:tr>
        <w:trPr>
          <w:trHeight w:val="7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130100</w:t>
            </w:r>
          </w:p>
        </w:tc>
      </w:tr>
      <w:tr>
        <w:trPr>
          <w:trHeight w:val="7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657056</w:t>
            </w:r>
          </w:p>
        </w:tc>
      </w:tr>
      <w:tr>
        <w:trPr>
          <w:trHeight w:val="7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620477</w:t>
            </w:r>
          </w:p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</w:t>
            </w:r>
          </w:p>
        </w:tc>
      </w:tr>
      <w:tr>
        <w:trPr>
          <w:trHeight w:val="7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29921</w:t>
            </w:r>
          </w:p>
        </w:tc>
      </w:tr>
      <w:tr>
        <w:trPr>
          <w:trHeight w:val="7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12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46313</w:t>
            </w:r>
          </w:p>
        </w:tc>
      </w:tr>
      <w:tr>
        <w:trPr>
          <w:trHeight w:val="7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</w:t>
            </w:r>
          </w:p>
        </w:tc>
      </w:tr>
      <w:tr>
        <w:trPr>
          <w:trHeight w:val="12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ресустарды пайдаланғаны үшін түсетін түсімдер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35258</w:t>
            </w:r>
          </w:p>
        </w:tc>
      </w:tr>
      <w:tr>
        <w:trPr>
          <w:trHeight w:val="27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</w:p>
        </w:tc>
      </w:tr>
      <w:tr>
        <w:trPr>
          <w:trHeight w:val="42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</w:t>
            </w:r>
          </w:p>
        </w:tc>
      </w:tr>
      <w:tr>
        <w:trPr>
          <w:trHeight w:val="7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</w:t>
            </w:r>
          </w:p>
        </w:tc>
      </w:tr>
      <w:tr>
        <w:trPr>
          <w:trHeight w:val="135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132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7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7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7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</w:t>
            </w:r>
          </w:p>
        </w:tc>
      </w:tr>
      <w:tr>
        <w:trPr>
          <w:trHeight w:val="7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</w:t>
            </w:r>
          </w:p>
        </w:tc>
      </w:tr>
      <w:tr>
        <w:trPr>
          <w:trHeight w:val="7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</w:t>
            </w:r>
          </w:p>
        </w:tc>
      </w:tr>
      <w:tr>
        <w:trPr>
          <w:trHeight w:val="7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1288534</w:t>
            </w:r>
          </w:p>
        </w:tc>
      </w:tr>
      <w:tr>
        <w:trPr>
          <w:trHeight w:val="22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1288534</w:t>
            </w:r>
          </w:p>
        </w:tc>
      </w:tr>
      <w:tr>
        <w:trPr>
          <w:trHeight w:val="7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1288534</w:t>
            </w:r>
          </w:p>
        </w:tc>
      </w:tr>
      <w:tr>
        <w:trPr>
          <w:trHeight w:val="7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7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7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</w:tr>
      <w:tr>
        <w:trPr>
          <w:trHeight w:val="42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республикалық маңызы бар қалалардың, астананың жергілікті атқарушы органдарына үкіметтік сыртқы қарыздар қаражаты есебінен республикалық бюджеттен берілген бюджеттік кредиттерді өтеу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пайдаланатын қалдықтары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</w:tr>
      <w:tr>
        <w:trPr>
          <w:trHeight w:val="7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608"/>
        <w:gridCol w:w="735"/>
        <w:gridCol w:w="778"/>
        <w:gridCol w:w="9294"/>
        <w:gridCol w:w="18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сомасы, (мың теңге)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2477933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139197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110053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44237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44237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51794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49094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5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13223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13223</w:t>
            </w:r>
          </w:p>
        </w:tc>
      </w:tr>
      <w:tr>
        <w:trPr>
          <w:trHeight w:val="8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12863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4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1587464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284628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281253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214679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білім беру мекемелерінің мектеп алды дайындық тәрбиешілерінің біліктілік талаптарының өсуіне байланысты қосымша ақы төлеу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4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63766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білім беру мекемелерінің мектеп алды дайындық тәрбиешілерінің біліктілік талаптарының өсуіне байланысты қосымша ақы төлеу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1120094</w:t>
            </w:r>
          </w:p>
        </w:tc>
      </w:tr>
      <w:tr>
        <w:trPr>
          <w:trHeight w:val="4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1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1119063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1048069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53802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15192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182742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182742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</w:t>
            </w:r>
          </w:p>
        </w:tc>
      </w:tr>
      <w:tr>
        <w:trPr>
          <w:trHeight w:val="1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12095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144037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114652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97996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</w:p>
        </w:tc>
      </w:tr>
      <w:tr>
        <w:trPr>
          <w:trHeight w:val="1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87478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54486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</w:t>
            </w:r>
          </w:p>
        </w:tc>
      </w:tr>
      <w:tr>
        <w:trPr>
          <w:trHeight w:val="7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16656</w:t>
            </w:r>
          </w:p>
        </w:tc>
      </w:tr>
      <w:tr>
        <w:trPr>
          <w:trHeight w:val="4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16656</w:t>
            </w:r>
          </w:p>
        </w:tc>
      </w:tr>
      <w:tr>
        <w:trPr>
          <w:trHeight w:val="4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13806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490461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60600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364715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114100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229115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229115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63946</w:t>
            </w:r>
          </w:p>
        </w:tc>
      </w:tr>
      <w:tr>
        <w:trPr>
          <w:trHeight w:val="1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41446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84306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39166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32966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32966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1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25394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23394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23394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5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18340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9677</w:t>
            </w:r>
          </w:p>
        </w:tc>
      </w:tr>
      <w:tr>
        <w:trPr>
          <w:trHeight w:val="1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</w:t>
            </w:r>
          </w:p>
        </w:tc>
      </w:tr>
      <w:tr>
        <w:trPr>
          <w:trHeight w:val="1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4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жануарларына сәйкестендіру жүргізу және ұйымдастыру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1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</w:t>
            </w:r>
          </w:p>
        </w:tc>
      </w:tr>
      <w:tr>
        <w:trPr>
          <w:trHeight w:val="5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7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2012 жылғы 15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63-V нормативтік 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кесімге 2 қосымша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328-ІV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бюджеттің құрамында әрбір селолық округ әкімі аппаратының бюджеттік бағдарламаларын қаржыландыру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6106"/>
        <w:gridCol w:w="1426"/>
        <w:gridCol w:w="1654"/>
        <w:gridCol w:w="1856"/>
        <w:gridCol w:w="1901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Кенттердің атауы</w:t>
            </w:r>
          </w:p>
        </w:tc>
      </w:tr>
      <w:tr>
        <w:trPr>
          <w:trHeight w:val="3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Байчунас, Ескене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12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20207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49094</w:t>
            </w:r>
          </w:p>
        </w:tc>
      </w:tr>
      <w:tr>
        <w:trPr>
          <w:trHeight w:val="4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111880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214254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63766</w:t>
            </w:r>
          </w:p>
        </w:tc>
      </w:tr>
      <w:tr>
        <w:trPr>
          <w:trHeight w:val="10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5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32966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32966</w:t>
            </w:r>
          </w:p>
        </w:tc>
      </w:tr>
      <w:tr>
        <w:trPr>
          <w:trHeight w:val="12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21540</w:t>
            </w:r>
          </w:p>
        </w:tc>
      </w:tr>
      <w:tr>
        <w:trPr>
          <w:trHeight w:val="4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</w:tr>
      <w:tr>
        <w:trPr>
          <w:trHeight w:val="12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 ауылдық (селолық) округтерде автомобиль жолдарының жұмыс істеуін қамтамасыз ету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білім беру мекемелерінің мектеп алды дайындық тәрбиешілерінің біліктілік талаптарының өсуіне байланысты қосымша ақы төлеу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3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234335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155796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418583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2012 жылғы 15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63-V нормативтік 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кесімге 3 қосымша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328-ІV шешіміне 5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843"/>
        <w:gridCol w:w="846"/>
        <w:gridCol w:w="846"/>
        <w:gridCol w:w="8515"/>
        <w:gridCol w:w="195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229115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229115</w:t>
            </w:r>
          </w:p>
        </w:tc>
      </w:tr>
      <w:tr>
        <w:trPr>
          <w:trHeight w:val="18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229115</w:t>
            </w:r>
          </w:p>
        </w:tc>
      </w:tr>
      <w:tr>
        <w:trPr>
          <w:trHeight w:val="18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