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b1e0" w14:textId="601b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мұқтаж азаматтарының жекелеген санаттарын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2012 жылғы 18 шілдедегі № 54-V шешімі. Атырау облысының Әділет департаментінде 2012 жылғы 10 тамызда № 4-7-150 тіркелді. Күші жойылды - Мақат аудандық мәслихатының 2013 жылғы 04 ақпандағы № 100-V шешімімен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Ескерту. Күші жойылды - Мақат аудандық мәслихатының 2013.02.04 № 100-V шешімімен</w:t>
      </w:r>
      <w:r>
        <w:br/>
      </w: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6-бабының 1-тармағының</w:t>
      </w:r>
      <w:r>
        <w:rPr>
          <w:rFonts w:ascii="Times New Roman"/>
          <w:b w:val="false"/>
          <w:i w:val="false"/>
          <w:color w:val="000000"/>
          <w:sz w:val="28"/>
        </w:rPr>
        <w:t xml:space="preserve"> 15) тармақшасын</w:t>
      </w:r>
      <w:r>
        <w:rPr>
          <w:rFonts w:ascii="Times New Roman"/>
          <w:b w:val="false"/>
          <w:i w:val="false"/>
          <w:color w:val="000000"/>
          <w:sz w:val="28"/>
        </w:rPr>
        <w:t xml:space="preserve"> басшылыққа алып,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қаулысының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Мақат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Әлеуметтік көмек тағайындауға және төлемге құқығы бар ауданның мұқтаж азаматтарының жекелеген санаттары айқындалсын:</w:t>
      </w:r>
      <w:r>
        <w:br/>
      </w:r>
      <w:r>
        <w:rPr>
          <w:rFonts w:ascii="Times New Roman"/>
          <w:b w:val="false"/>
          <w:i w:val="false"/>
          <w:color w:val="000000"/>
          <w:sz w:val="28"/>
        </w:rPr>
        <w:t>
      1) жалғыз басты мүгедектер;</w:t>
      </w:r>
      <w:r>
        <w:br/>
      </w:r>
      <w:r>
        <w:rPr>
          <w:rFonts w:ascii="Times New Roman"/>
          <w:b w:val="false"/>
          <w:i w:val="false"/>
          <w:color w:val="000000"/>
          <w:sz w:val="28"/>
        </w:rPr>
        <w:t>
      2) отбасының жан басына шаққандағы орташа табысы белгіленген ең төмен күнкөріс деңгейінің шамасынан аспайтын аз қамтылған отбасылардағы 18 жасқа дейінгі мүгедек балалар;</w:t>
      </w:r>
      <w:r>
        <w:br/>
      </w:r>
      <w:r>
        <w:rPr>
          <w:rFonts w:ascii="Times New Roman"/>
          <w:b w:val="false"/>
          <w:i w:val="false"/>
          <w:color w:val="000000"/>
          <w:sz w:val="28"/>
        </w:rPr>
        <w:t>
      3) отбасының жан басына шаққандағы орташа табысы белгіленген ең төмен күнкөріс деңгейінің шамасынан аспайтын аз қамтылған отбасылардағы ең аз мөлшерде зейнетақы алатын зейнеткерлер;</w:t>
      </w:r>
      <w:r>
        <w:br/>
      </w:r>
      <w:r>
        <w:rPr>
          <w:rFonts w:ascii="Times New Roman"/>
          <w:b w:val="false"/>
          <w:i w:val="false"/>
          <w:color w:val="000000"/>
          <w:sz w:val="28"/>
        </w:rPr>
        <w:t>
      4) отбасының жан басына шаққандағы орташа табысы белгіленген ең төмен күнкөріс деңгейінің шамасынан аспайтын аз қамтылған отбасылардағы "Мақат ауданы жұмыспен қамту және әлеуметтік бағдарламалар бөлімі" мемлекеттік мекемесінің есебінде тұрған жұмыссыз азаматтар;</w:t>
      </w:r>
      <w:r>
        <w:br/>
      </w:r>
      <w:r>
        <w:rPr>
          <w:rFonts w:ascii="Times New Roman"/>
          <w:b w:val="false"/>
          <w:i w:val="false"/>
          <w:color w:val="000000"/>
          <w:sz w:val="28"/>
        </w:rPr>
        <w:t>
      5) отбасының жан басына шаққандағы орташа табысы белгіленген ең төмен күнкөріс деңгейінің шамасынан аспайтын аз қамтылған отбасылардағы "Мақат ауданы жұмыспен қамту және әлеуметтік бағдарламалар бөлімі" мемлекеттік мекемесінің сол кезде есебінде тұрған жұмыссыздар қайтыс болған жағдайда оларды жерлейтін тұлғалар;</w:t>
      </w:r>
      <w:r>
        <w:br/>
      </w:r>
      <w:r>
        <w:rPr>
          <w:rFonts w:ascii="Times New Roman"/>
          <w:b w:val="false"/>
          <w:i w:val="false"/>
          <w:color w:val="000000"/>
          <w:sz w:val="28"/>
        </w:rPr>
        <w:t>
      6) отбасының жан басына шаққандағы орташа табысы белгіленген ең төмен күнкөріс деңгейінің шамасынан аспайтын аз қамтылған отбасылардан қысылтаяң, төтенше жағдайларға тап болған (өрт, бір айдан астам ұзаққа созылған ауру) тұлғаларға;</w:t>
      </w:r>
      <w:r>
        <w:br/>
      </w:r>
      <w:r>
        <w:rPr>
          <w:rFonts w:ascii="Times New Roman"/>
          <w:b w:val="false"/>
          <w:i w:val="false"/>
          <w:color w:val="000000"/>
          <w:sz w:val="28"/>
        </w:rPr>
        <w:t>
      7) отбасының жан басына шаққандағы орташа табысы белгіленген ең төмен күнкөріс деңгейінің шамасынан аспайтын аз қамтылған отбасылардан Атырау облыстық денсаулық сақтау басқармасымен емделуге, тексерілуге жіберілген тұлғалар.</w:t>
      </w:r>
      <w:r>
        <w:br/>
      </w:r>
      <w:r>
        <w:rPr>
          <w:rFonts w:ascii="Times New Roman"/>
          <w:b w:val="false"/>
          <w:i w:val="false"/>
          <w:color w:val="000000"/>
          <w:sz w:val="28"/>
        </w:rPr>
        <w:t>
</w:t>
      </w:r>
      <w:r>
        <w:rPr>
          <w:rFonts w:ascii="Times New Roman"/>
          <w:b w:val="false"/>
          <w:i w:val="false"/>
          <w:color w:val="000000"/>
          <w:sz w:val="28"/>
        </w:rPr>
        <w:t>
      2. Ауданның мұқтаж азаматтарының жекелеген санаттарына әлеуметтік көмек тағайындауға және төлеуге нақты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жасау, бюджеттік жоспарлау, шаруашылық қызмет, жерді пайдалану және табиғатты қорғау, заңдылықты қамтамасыз ету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еніп,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V сессиясының төрағасы:                    Б. Ундасынов</w:t>
      </w:r>
    </w:p>
    <w:p>
      <w:pPr>
        <w:spacing w:after="0"/>
        <w:ind w:left="0"/>
        <w:jc w:val="both"/>
      </w:pPr>
      <w:r>
        <w:rPr>
          <w:rFonts w:ascii="Times New Roman"/>
          <w:b w:val="false"/>
          <w:i/>
          <w:color w:val="000000"/>
          <w:sz w:val="28"/>
        </w:rPr>
        <w:t>      Аудандық мәслихат хатшысы                  Т. Жолмағамбетов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18 шілдедегі </w:t>
      </w:r>
      <w:r>
        <w:br/>
      </w:r>
      <w:r>
        <w:rPr>
          <w:rFonts w:ascii="Times New Roman"/>
          <w:b w:val="false"/>
          <w:i w:val="false"/>
          <w:color w:val="000000"/>
          <w:sz w:val="28"/>
        </w:rPr>
        <w:t xml:space="preserve">
№ 54 шешіміне қосымша  </w:t>
      </w:r>
    </w:p>
    <w:bookmarkEnd w:id="1"/>
    <w:p>
      <w:pPr>
        <w:spacing w:after="0"/>
        <w:ind w:left="0"/>
        <w:jc w:val="left"/>
      </w:pPr>
      <w:r>
        <w:rPr>
          <w:rFonts w:ascii="Times New Roman"/>
          <w:b/>
          <w:i w:val="false"/>
          <w:color w:val="000000"/>
        </w:rPr>
        <w:t xml:space="preserve"> Ауданның мұқтаж азаматтарының жекелеген санаттарына әлеуметтік көмек тағайындауға және төлеуге нақты құжаттар тізбесі</w:t>
      </w:r>
    </w:p>
    <w:p>
      <w:pPr>
        <w:spacing w:after="0"/>
        <w:ind w:left="0"/>
        <w:jc w:val="both"/>
      </w:pPr>
      <w:r>
        <w:rPr>
          <w:rFonts w:ascii="Times New Roman"/>
          <w:b w:val="false"/>
          <w:i w:val="false"/>
          <w:color w:val="000000"/>
          <w:sz w:val="28"/>
        </w:rPr>
        <w:t>1) әлеуметтік көмекке өтініш жасаған тұтынушының өтініші;</w:t>
      </w:r>
      <w:r>
        <w:br/>
      </w:r>
      <w:r>
        <w:rPr>
          <w:rFonts w:ascii="Times New Roman"/>
          <w:b w:val="false"/>
          <w:i w:val="false"/>
          <w:color w:val="000000"/>
          <w:sz w:val="28"/>
        </w:rPr>
        <w:t>
2) алушының жеке басын куәландыратын құжат көшірмесі;</w:t>
      </w:r>
      <w:r>
        <w:br/>
      </w:r>
      <w:r>
        <w:rPr>
          <w:rFonts w:ascii="Times New Roman"/>
          <w:b w:val="false"/>
          <w:i w:val="false"/>
          <w:color w:val="000000"/>
          <w:sz w:val="28"/>
        </w:rPr>
        <w:t>
3) алушының салық төлеуші куәлігі көшірмесі;</w:t>
      </w:r>
      <w:r>
        <w:br/>
      </w:r>
      <w:r>
        <w:rPr>
          <w:rFonts w:ascii="Times New Roman"/>
          <w:b w:val="false"/>
          <w:i w:val="false"/>
          <w:color w:val="000000"/>
          <w:sz w:val="28"/>
        </w:rPr>
        <w:t>
4) алушының әлеуметтік жеке код беру туралы куәлігі көшірмесі;</w:t>
      </w:r>
      <w:r>
        <w:br/>
      </w:r>
      <w:r>
        <w:rPr>
          <w:rFonts w:ascii="Times New Roman"/>
          <w:b w:val="false"/>
          <w:i w:val="false"/>
          <w:color w:val="000000"/>
          <w:sz w:val="28"/>
        </w:rPr>
        <w:t>
5) алушының аудандық пошта байланыс бөлімшесінен ашылған жеке есеп-шотын растайтын кітапшасының көшірмесі;</w:t>
      </w:r>
      <w:r>
        <w:br/>
      </w:r>
      <w:r>
        <w:rPr>
          <w:rFonts w:ascii="Times New Roman"/>
          <w:b w:val="false"/>
          <w:i w:val="false"/>
          <w:color w:val="000000"/>
          <w:sz w:val="28"/>
        </w:rPr>
        <w:t>
6) алушының отбасы құрамы және тұрғылықты жері туралы анықтама;</w:t>
      </w:r>
      <w:r>
        <w:br/>
      </w:r>
      <w:r>
        <w:rPr>
          <w:rFonts w:ascii="Times New Roman"/>
          <w:b w:val="false"/>
          <w:i w:val="false"/>
          <w:color w:val="000000"/>
          <w:sz w:val="28"/>
        </w:rPr>
        <w:t>
7) ауылдық, селолық әкімі жанындағы учаскелік комиссиямен ұсынылған отбасының әлеуметтік, материалды-тұрмыстық жағдайын тексеру актісі;</w:t>
      </w:r>
      <w:r>
        <w:br/>
      </w:r>
      <w:r>
        <w:rPr>
          <w:rFonts w:ascii="Times New Roman"/>
          <w:b w:val="false"/>
          <w:i w:val="false"/>
          <w:color w:val="000000"/>
          <w:sz w:val="28"/>
        </w:rPr>
        <w:t>
8) осы шешімнің </w:t>
      </w:r>
      <w:r>
        <w:rPr>
          <w:rFonts w:ascii="Times New Roman"/>
          <w:b w:val="false"/>
          <w:i w:val="false"/>
          <w:color w:val="000000"/>
          <w:sz w:val="28"/>
        </w:rPr>
        <w:t>1-тармағында</w:t>
      </w:r>
      <w:r>
        <w:rPr>
          <w:rFonts w:ascii="Times New Roman"/>
          <w:b w:val="false"/>
          <w:i w:val="false"/>
          <w:color w:val="000000"/>
          <w:sz w:val="28"/>
        </w:rPr>
        <w:t xml:space="preserve"> айқындалған жеке тұлғалардың санатын анықтайтын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