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ffae" w14:textId="febf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13 желтоқсандағы № 328-ІV "2012-2014 
жылдарға арналған аудандық бюджет туралы" шешіміне өзгерістер мен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2012 жылғы 23 мамырдағы № 38-V шешімі. Атырау облысының Әділет департаментінде 2012 жылғы 15 маусымда № 4-7-149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13 желтоқсандағы кезекті ХХХVІІІ сессиясының № 328-ІV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4-7-139 рет санымен тіркелген, 2012 жылғы 26 қаңтарда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"2 598 280" деген сандар "2 852 496"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"1 415 534" деген сандар "1 669 750"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"2 598 280" деген сандар "2 852 496"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жасау, бюджеттік жоспарлау,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сессиясының төрағасы                    Б. Оңдасынов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Г. Медыева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23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38-V нормативтік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328-IV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83"/>
        <w:gridCol w:w="8959"/>
        <w:gridCol w:w="232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2852496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657056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14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1669750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1669750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38"/>
        <w:gridCol w:w="821"/>
        <w:gridCol w:w="802"/>
        <w:gridCol w:w="8198"/>
        <w:gridCol w:w="22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2852496</w:t>
            </w:r>
          </w:p>
        </w:tc>
      </w:tr>
      <w:tr>
        <w:trPr>
          <w:trHeight w:val="1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109263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</w:t>
            </w:r>
          </w:p>
        </w:tc>
      </w:tr>
      <w:tr>
        <w:trPr>
          <w:trHeight w:val="2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13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1514887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280828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1179466</w:t>
            </w:r>
          </w:p>
        </w:tc>
      </w:tr>
      <w:tr>
        <w:trPr>
          <w:trHeight w:val="1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1177546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1121744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115411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99605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940463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776763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580163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580163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11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23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38-V нормативтік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328-IV нормативтік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143"/>
        <w:gridCol w:w="1426"/>
        <w:gridCol w:w="1654"/>
        <w:gridCol w:w="1856"/>
        <w:gridCol w:w="184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278020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