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119c1" w14:textId="26119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Халықтың нысаналы топтағы жұмыссыз азаматтары үшін әлеуметтік 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ауданы әкімінің 2012 жылғы 11 наурыздағы № 51 қаулысы. Атырау облысының Әділет департаментінде 2012 жылғы 19 наурызда № 4-7-142 тіркелді. Күші жойылды - Мақат ауданы әкімінің 2012 жылғы 17 мамырдағы № 121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Мақат ауданы әкімінің 2012.05.17 № 121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"Халықты жұмыспен қамту туралы"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5-4)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Халықтың нысаналы топтағы жұмыссыз азаматтары үшін меншік түріне қарамастан мекемелерде әлеуметтік жұмыс орындары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Бекітілген бюджет қаражаты шегінде сәйкесінше ағымдағы қаржы жылына қамтамасыз етілсін. Іс-шараны уақытылы және толық қаржыландыруды қамтамасыз ету "Мақат аудандық экономика және бюджеттік жоспарлау бөлімі" мемлекеттік мекемесі (А. Шанғалаев)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Ауданның нысаналы топтағы жұмыссыз азаматтары үшін әлеуметтік жұмыс орындарын ұйымдастыру "Атырау облысы Мақат аудандық жұмыспен қамту орталығы" мемлекеттік мекемесіне (Б.Таспаев)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қадағалау аудан әкімінің орынбасары П.М. Хасановқа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 және 2012 жылдың 1 наурызынан бастап туындаған құқықтық қатынастарға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 Қайненов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