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6d9e" w14:textId="d826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18 мамырдағы № 152 "Индер ауданында қоғамдық жұмыстарды ұйымдастыру туралы"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2012 жылғы 30 шілдедегі № 221 қаулысы. Атырау облысының Әділет департаментінде 2012 жылғы 28 тамызда № 4-6-135 тіркелді. Күші жойылды - Атырау облысы Индер ауданы әкімдігінің 2014 жылғы 13 маусымдағы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әкімдігінің 13.06.2014 № 216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2012 жылғы 18 мамырдағы "Индер ауданында қоғамдық жұмыстарды ұйымдастыру туралы" № 152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тiркеудiң тiзiлiмiнде № 4-6-130 тiркелген, аудандық "Дендер" газетінің 2012 жылдың 21 маусымындағы № 25 (7864) санында жарияланған) келесi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қосымша 22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Ә. Балахметовке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еніп алғаш ресми жарияланғаннан кейiн күнтiзбелiк он күн өткен соң қолданысқа енгiзiледi және 2012 жылдың 1 шілдесінен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Индер ауданы әкімі аппараты осы қаулыны интернет-ресурста жариялануын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әкімінің міндетін атқарушы           Б. Иманғазиев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 № 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871"/>
        <w:gridCol w:w="8401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"ИнТехЖайық" жауапкершілігі шектеулі серіктестігі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қамту, су, кәріз жүйелері құбырларының жөндеуіне қатысу, құрылыс жұмыстары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