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55ac" w14:textId="a015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2011 жылғы 15 желтоқсандағы № ХХХІV-2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2012 жылғы 7 желтоқсандағы № IX-1 шешімі. Атырау облысының Әділет департаментінде 2012 жылғы 11 желтоқсанда № 2653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 6 бабынының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2012 - 2014 жылдарға арналған аудан бюджетін нақтылау туралы ұсынысын қарап, аудандық мәслихат кезекті ІХ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ХХХIV-2 "2012-2014 жылдарға арналған аудандық бюджет туралы" (нормативтік құқықтық актілердің мемлекеттік тіркеу тізімінде № 4-5-156 тіркелген, 2012 жылы 26 қаңтарда аудандық "Қызылқоға" газетінің № 4 (562)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"2 973 739" деген сандар "2 903 072"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"2 288 615" деген сандар "2 217 948"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"4 775" деген сандар "4 977"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"27 728" деген сандар "24 469"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деген сандар "8 188"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"7 347" деген сандар "7 087"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"833"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"Тайсойған-Қоныстану-Қосқұлақ" сумен жабдықтау және су бұру жүйесіне күрделі жөндеу жүргізуге – 45 467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"135 000" деген сандар "134 914"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"16 526" деген сандар "14 945"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"19 715" деген сандар "10 998"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"13 420" деген сандар "7 058"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"3 983" деген сандар "2 415"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"53 940" деген сандар "51 544"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№ ХХХІV-2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ІХ-1 шешіміне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60"/>
        <w:gridCol w:w="794"/>
        <w:gridCol w:w="9744"/>
        <w:gridCol w:w="19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461050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83"/>
        <w:gridCol w:w="745"/>
        <w:gridCol w:w="9806"/>
        <w:gridCol w:w="19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1536026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беру ұйымдарының: мектептер, мектеп-интернаттар: (жалпы үлгідегі, арнайы (түзету), дарынды балалар үшін мамандандырылған, жетім балалар мен ата-аналарының қамқорынсыз қалған балалар үшін ұйымдардың ) мұғалімдеріне біліктілік санаты үшін қосымша ақының мөлшерін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№ ХХХІV-2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ІХ-1 шешіміне 5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ауылдық (селолық) округтер әкімі аппараттары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66"/>
        <w:gridCol w:w="1543"/>
        <w:gridCol w:w="1468"/>
        <w:gridCol w:w="1468"/>
        <w:gridCol w:w="1412"/>
        <w:gridCol w:w="208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284"/>
        <w:gridCol w:w="1291"/>
        <w:gridCol w:w="1283"/>
        <w:gridCol w:w="1272"/>
        <w:gridCol w:w="1235"/>
        <w:gridCol w:w="1346"/>
        <w:gridCol w:w="132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8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кодексом Республики Казахстан от 4 декабря 2008 года, подпунктом 1) пункта 1 статеи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15 декабря 2011 года №ХХХІV-2 "О районном бюджете на 2012-2014 годы" (зарегистрированное в реестре государственной регистрации нормативных правовых актов за №4-5-156, опубликованное в районной газете "Кызылкога" 26 января 2012 года №4 (562))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"2 973 739" заменить цифрами "2 903 072";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"2 288 615" заменить цифрами "2 217 948".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"4 775" заменить цифрами "4 977";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"27 728" заменить цифрами "24 469";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"8 194" заменить цифрами "8 188";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"7 347" заменить цифрами "7 087";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"2 000" заменить цифрами "833".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 строку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"3) на капитальный ремонт системы водоснабжения и водоотведения "Тайсойган-Коныстану-Коскулак" – 45 467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"135 000" заменить цифрами "134 914";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"16 526" заменить цифрами "14 945";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"19 715" заменить цифрами "10 998";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"13 420" заменить цифрами "7 058";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"3 983" заменить цифрами "2 415".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 "53 940" заменить цифрами "51 544".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Приложения 1,5 изложить в новой редакции согласно приложениям 1,2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Председатель ІХ сессии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районного маслихата,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секретарь районного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маслихата Т.Бейскали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