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3b33" w14:textId="43f3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 сайынғы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2012 жылғы 25 маусымдағы № 128 қаулысы. Атырау облысының Әділет департаментінде 2012 жылғы 12 шілдеде № 4-5-166 тіркелді. Күші жойылды - Қызылқоға аудандық әкімдігінің 2013 жылғы 05 ақпандағы № 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Қызылқоға аудандық әкімдігінің 2013.02.05 № 24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2011 жылғы 15 желтоқсандағы Қызылқоға аудандық мәслихаты сессиясының "2012-2014 жылдарға арналған аудандық бюджет туралы" № ХХХIV-2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 азаматтарға 3 158 (үш мың бір жүз елу сегіз) теңге мөлшерінде ай сайынғы материалдық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Ұлы Отан соғысының қатысушылары мен мүгедектеріне;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Жаттығу жиындарына шақырылып, ұрыс қимылдары жүріп жатқан кезде Ауғанстанға жіберілген әскери міндеттілерге.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көрсету және төлеу уәкілетті органы болып "Қызылқоға аудандық жұмыспен қамту және әлеуметтік бағдарламалар бөлімі"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және 2012 жылдың 4 қаңтарынан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Рысқалиев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