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3289" w14:textId="cf63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300-IV "2012-2014 
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2012 жылғы 4 желтоқсандағы № 72-V шешімі. Атырау облысының Әділет департаментінде 2012 жылғы 14 желтоқсанда № 2659 тіркелді. Күші жойылды - Исатай аудандық мәслихатының 2013 жылғы 07 ақпандағы № 101-V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2013.02.07 № 101-V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2012 жылғы 30 қарашадағы № 210 ""Аудан әкімдігінің 2011 жылғы 14 желтоқсандағы № 210 "2012-2014 жылдарға арналған аудандық бюджет туралы" қаулысына өзгерістер мен толықтыру енгізу туралы"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№ 300-ІV санды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4-4-193 санымен тіркелген, "Нарын таңы" газетінің 2012 жылғы 9 ақпандағы № 6 санында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2 386 797" деген сандар "2 373 620"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"812 012" деген сандар "752 310"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"5 132" деген сандар "5 739"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"2 265" деген сандар "2 460"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"1 567 388" деген сандар "1 613 111"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"2 387 201" деген сандар "2 374 024"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"4 097" деген сандар "4 094"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"10 637" деген сандар "5 684"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"22 070" деген сандар "18 615"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"4 928" деген сандар "5 064"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"2 000" деген сандар "365"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"көшу үшін субсидия беруге – 195 мың теңге;"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"67 497" деген сандар "66 340"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"4 600" деген сандар "3 585"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жабдықтауға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VIII сессиясының төрағасы: К. Нұрманова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 Ж. Қадимов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желтоқсандағы № 300-ІV "2012-2014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аудандық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аудандық мәслихаттың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желтоқсандағы № 72-V шешіміне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21"/>
        <w:gridCol w:w="797"/>
        <w:gridCol w:w="97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Кірістер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2 373 620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752 310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464 710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9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1 613 111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1 613 111</w:t>
            </w:r>
          </w:p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687"/>
        <w:gridCol w:w="835"/>
        <w:gridCol w:w="8839"/>
        <w:gridCol w:w="2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82 237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33 952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1 437 244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192 725</w:t>
            </w:r>
          </w:p>
        </w:tc>
      </w:tr>
      <w:tr>
        <w:trPr>
          <w:trHeight w:val="18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54 413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1 109 496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1 109 496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1 019 964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73 749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17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55 941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115 299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50 126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211 456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66 921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613"/>
        <w:gridCol w:w="373"/>
        <w:gridCol w:w="477"/>
        <w:gridCol w:w="318"/>
        <w:gridCol w:w="9353"/>
        <w:gridCol w:w="21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-22 082</w:t>
            </w:r>
          </w:p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64"/>
        <w:gridCol w:w="686"/>
        <w:gridCol w:w="686"/>
        <w:gridCol w:w="886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2011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желтоқсандағы № 300-ІV "2012-2014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аудандық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аудандық мәслихаттың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желтоқсандағы № 72-V шешіміне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"/>
        <w:gridCol w:w="6733"/>
        <w:gridCol w:w="1372"/>
        <w:gridCol w:w="1748"/>
        <w:gridCol w:w="1557"/>
        <w:gridCol w:w="1652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"/>
        <w:gridCol w:w="6771"/>
        <w:gridCol w:w="1328"/>
        <w:gridCol w:w="1748"/>
        <w:gridCol w:w="1557"/>
        <w:gridCol w:w="1658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81807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192725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