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5b6" w14:textId="b4ab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мамандарға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2012 жылғы 27 шілдедегі № 54-V шешімі. Атырау облысының Әділет департаментінде 2012 жылғы 2 тамызда № 4-4-203 тіркелді. Күші жойылды - Атырау облысы Исатай аудандық мәслихатының 2018 жылғы 29 желтоқсандағы № 202-VI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29.12.2018 № </w:t>
      </w:r>
      <w:r>
        <w:rPr>
          <w:rFonts w:ascii="Times New Roman"/>
          <w:b w:val="false"/>
          <w:i w:val="false"/>
          <w:color w:val="ff0000"/>
          <w:sz w:val="28"/>
        </w:rPr>
        <w:t>202-VI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 xml:space="preserve">15) </w:t>
      </w:r>
      <w:r>
        <w:rPr>
          <w:rFonts w:ascii="Times New Roman"/>
          <w:b w:val="false"/>
          <w:i w:val="false"/>
          <w:color w:val="000000"/>
          <w:sz w:val="28"/>
        </w:rPr>
        <w:t>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 xml:space="preserve">5 </w:t>
      </w:r>
      <w:r>
        <w:rPr>
          <w:rFonts w:ascii="Times New Roman"/>
          <w:b w:val="false"/>
          <w:i w:val="false"/>
          <w:color w:val="000000"/>
          <w:sz w:val="28"/>
        </w:rPr>
        <w:t>тармағына</w:t>
      </w:r>
      <w:r>
        <w:rPr>
          <w:rFonts w:ascii="Times New Roman"/>
          <w:b w:val="false"/>
          <w:i w:val="false"/>
          <w:color w:val="000000"/>
          <w:sz w:val="28"/>
        </w:rPr>
        <w:t xml:space="preserve"> сәйкес аудандық әкімдіктің ұсынысы негізінде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біржолғы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Исатай аудандық мәслихатының 15.10.2014 № </w:t>
      </w:r>
      <w:r>
        <w:rPr>
          <w:rFonts w:ascii="Times New Roman"/>
          <w:b w:val="false"/>
          <w:i w:val="false"/>
          <w:color w:val="ff0000"/>
          <w:sz w:val="28"/>
        </w:rPr>
        <w:t>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мәслихаттың 2010 жылғы 14 сәуірдегі № 183-ІV "Ауылдық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алуы үшін бір жолғы ақшалай төлемдерді тағайындау, қаржыландыру және төлеу туралы" (нормативтік құқықтық актілерді мемлекеттік тіркеу тізіліміне № 4-4-159 санымен тіркелген, аудандық "Нарын таңы" газетінің 2010 жылғы 27 маусымдағы № 22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халықты әлеуметтік, құқықтық қорғау, заңдылық, денсаулық сақтау, білім беру, мәдениет, жастар ісі және депутаттық этика жөніндегі тұрақты комиссиясына (К. Нұрманова)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 V сессиясы</w:t>
            </w:r>
            <w:r>
              <w:br/>
            </w:r>
            <w:r>
              <w:rPr>
                <w:rFonts w:ascii="Times New Roman"/>
                <w:b w:val="false"/>
                <w:i/>
                <w:color w:val="000000"/>
                <w:sz w:val="20"/>
              </w:rPr>
              <w:t>төрағасының міндетін атқарушы,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