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05a9" w14:textId="28b0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 сайынғы материалдық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2012 жылғы 21 мамырдағы № 91 қаулысы. Атырау облысының Әділет департаментінде 2012 жылғы 5 маусымда № 4-4-198 тіркелді. Күші жойылды - Исатай ауданы әкімдігінің 2013 жылғы 11 ақпандағы № 28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Исатай ауданы әкімдігінің 2013.02.11 № 28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28 сәуірдегі "Ұлы Отан соғысының қатысушылары мен мүгедектерiне және соларға теңестiрiлген адамдарға берiлетiн жеңiлдiктер мен оларды әлеуметтiк қорғау туралы" 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аудандық мәслихаттың 2011 жылғы 20 желтоқсандағы № 300-IV "2012-2014 жылдарға арналған аудандық бюджет туралы" шешіміне сәйкес,аудан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Келесі санаттағы азаматтарға 3158 (үш мың бір жүз елу сегіз) теңге мөлшерінде ай сайынғы материалдық көмек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 қатысушылары мен мүгедектеріне;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Ұлы Отан соғысында қаза тапқан әскери қызметшілердің қайталап некеге отырмаған зайыптарына (жұбайларына);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жаттығу жиындарына шақырылып, ұрыс қимылдары жүріп жатқан кезде Ауғанстанға жіберілген әскери міндеттілерге;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Ауғанстандағы ұрыс қимылдары кезеңінде жараланудың, контузия алудың, зақымданудың немесе ауруға шалдығудың салдарынан қаза тапқан (хабар-ошарсыз кеткен) немесе қайтыс болған әскери қызметшілердің отбасыларына.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М.Р. Өтеғалиевке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еніп, алғаш ресми жарияланған күннен кейін күнтізбелік он күн өткен соң қолданысқа енгізіледі және 2012 жылдың 1 қаңтарынан туындайтын құқықтық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Б.Қ. Қарабаев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