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6841" w14:textId="3a26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10 желтоқсандағы № 50 шешімі. Атырау облысының Әділет департаментінде 2012 жылғы 12 желтоқсанда № 2655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"3 678 154" деген сандар "3 653 199"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"1 312 291" деген сандар "1 345 437"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"16 309" деген сандар "7 597"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"76 192" деген сандар "17 722"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"2 273 362" деген сандар "2 282 443"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"3 680 098" деген сандар "3 655 143"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"1 575 539" деген сандар "1 584 620"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"8 188"деген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"26 080" деген сандар "21 690"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"1 000"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"4 625" деген сандар "4 623"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"1 253 935" деген сандар "1 233 683"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"9 100" деген сандар "5 974"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"5 680" саны "3 974"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 бөлігінің орындалмауына байланысты аудандық бюджеттердің шығыстарын қаржыландыруға – 40 000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8-сессиясының төрағасы                 Р. Үмбеталиев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8"/>
        <w:gridCol w:w="827"/>
        <w:gridCol w:w="9457"/>
        <w:gridCol w:w="20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3 653 199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1 345 437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840 377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10"/>
        <w:gridCol w:w="810"/>
        <w:gridCol w:w="9493"/>
        <w:gridCol w:w="2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3 655 143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 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1 711 469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354 752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1 356 717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1 183 304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 және жалпы орта білім беру: мектептер, мектеп-интернаттар: (жалпы үлгідегі,арнайы (түзету), дарынды балалар үшін мамандандырылған, жетім балалар мен ата-аналарының қамқорынсыз қалған балалар үшін) ұйымдарының мұғалімдерінебіліктілік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1 383 125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 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1 241 937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 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1 233 683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4  933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  өңірлік бағдарламаларды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эпзоотиялық аурулары бойынша ветеринариялық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34"/>
        <w:gridCol w:w="20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54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9"/>
        <w:gridCol w:w="827"/>
        <w:gridCol w:w="9540"/>
        <w:gridCol w:w="19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9"/>
        <w:gridCol w:w="807"/>
        <w:gridCol w:w="9578"/>
        <w:gridCol w:w="19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08"/>
        <w:gridCol w:w="808"/>
        <w:gridCol w:w="9585"/>
        <w:gridCol w:w="19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06"/>
        <w:gridCol w:w="805"/>
        <w:gridCol w:w="9591"/>
        <w:gridCol w:w="19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622"/>
        <w:gridCol w:w="1171"/>
        <w:gridCol w:w="1214"/>
        <w:gridCol w:w="1192"/>
        <w:gridCol w:w="1172"/>
        <w:gridCol w:w="1214"/>
        <w:gridCol w:w="14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8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2"/>
        <w:gridCol w:w="1148"/>
        <w:gridCol w:w="1148"/>
        <w:gridCol w:w="1212"/>
        <w:gridCol w:w="1170"/>
        <w:gridCol w:w="1443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