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3141" w14:textId="01d3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әскери қызметке шақыруды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әкімдігінің 2012 жылғы 25 мамырдағы № 182 қаулысы. Атырау облысының Әділет департаментінде 2012 жылғы 18 маусымда № 4-3-174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2012 жылғы 16 ақпандағы "Әскери қызмет және әскери қызметшілердің мәртебесі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Президентінің 2012 жылғы 1 наурыздағы № 274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12 наурыздағы № 326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туралы" Қазақстан Республикасы Президентінің 2012 жылғы 1 наурыздағы № 274 Жарлығын іске асыру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мақсатында,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сәуір-маусымында және қазан-желтоқсанында он сегіз жастан жиырма жеті жасқа дейінгі, әскери қызметке шақырудан босатылу немесе кейінге қалдыру құқығы жоқ азаматтарды Қарулы Күштерін жасақтау үшін қажетті санында мерзімді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әскери қызметке шақыруды жүргізу жөніндегі аудандық шақыру комиссиясының құрамы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әкімдіктің 2011 жылғы 29 наурыздағы № 115 "2011 жылдың 2 сәуір-маусымында және қазан-желтоқсанында азаматтарды кезекті мерзімді әскери қызметке шақыруды ұйымдастыру және қамтамасыз ету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жылдың 11 сәуірінде № 4-3-156 болып тіркеліп, аудандық "Жайық шұғыласы" газетінің 2011 жылғы 14 сәуірдегі № 16 (5965) және 2011 жылғы 3 қарашадағы № 45 (5994) санында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еніп, алғаш ресми жарияланған күннен кейін күнтізбелік он күн өткен соң қолданысқа енгізіледі және 2012 жылдың 2 сәуірінен туындайтын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аудан әкімінің орынбасары С.Қ. Арстановқа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Ө. Зинуллин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Махамбет аудандық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бөлімінің бастығы                Б. Қартқожақов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 25 мамыр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Махамбет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аурухананың бас дәрігері                   Т. Ерпанаева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 25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Махамбет ауданының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бөлімінің бастығы                    Н. Исаев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 25 мамыр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25 мамыр № 182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Әскери қызметке шақыруды жүргізу жөніндегі аудандық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2"/>
        <w:gridCol w:w="9578"/>
      </w:tblGrid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Арстанов Серік Қайырболатұлы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ауданы әкімінің орынбасары, комиссия төрағасы;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Қартқожақов Бекболат Жұмабайұлы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қорғаныс істері жөніндегі бөлімінің бастығы, комиссия төрағасының орынбасары 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2"/>
        <w:gridCol w:w="9578"/>
      </w:tblGrid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Тәжбентаев Ануар Сайлаубайұлы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ауданының ішкі істер бөлімі бастығының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Мұстағалиева Анаргүл Сапарқызы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орталық аурухананың бас дәрігерінің орынбасары, медициналық комиссияның төрағасы (келісім бойынша);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Жұмағазиева Гүлжан Қарабайқызы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Медбике, комиссия хатшысы (келісім бойынша);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