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b591" w14:textId="153b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ауданында жұмыссыздар үшін қоғамдык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2012 жылғы 21 ақпандағы № 66 қаулысы. Атырау облысының Әділет департаментінде 2012 жылғы 11 наурызда № 4-3-169 тіркелді. Күші жойылды - Махамбет аудандық әкімдігінің 2013 жылғы 23 қазандағы № 579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Махамбет аудандық әкімдігінің 23.10.2013 № 579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мекемелердің тізбесі мен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төленетін еңбекақы мөлшері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азаматтардың қоғамдық жұмыстарға қатысуы тіркелген күніне сәйкес кезектілік тәртібімен қамтамасыз ету. Нысаналы топтарға кірген жұмыссыздардың қоғамдық жұмыстарға басым тәртіппен қатысу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әкімдігінің 2012 жылғы 25 қаңтардағы № 41 "Махамбет ауданында жұмыссыздар үшін қоғамдық жұмыстарды ұйымдастыру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Е. Жаңабаевқа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2012 жылдың 1 қаңтарынан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Ө. Зинуллин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бөлімнің бастығы                 Б. Карткужаков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21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мұрағатының директоры                      А. Андашев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21 ақпан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2012 жылғы 21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 қаулысына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мекемелердің тізбесі және қоғамдық жұмыстардың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120"/>
        <w:gridCol w:w="1817"/>
        <w:gridCol w:w="1643"/>
        <w:gridCol w:w="1382"/>
        <w:gridCol w:w="1578"/>
        <w:gridCol w:w="1752"/>
        <w:gridCol w:w="1558"/>
      </w:tblGrid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жүргізетін мекемелердің тізбесі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қоқыс төгетін орындарды тазалау жұмыстарына көмектесу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жақсарту, көгалдандыру және көркейту жұмыстары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жол жөндеу, су, газ құбырларын жөндеуге қатысу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Құрылысқа қатысу және тұрғын үй әлеуметтік мәдени маңызы бар объектілерді күрделі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шараларды тағы басқаларды өткізуге көмектесу(спорттық жарыстар)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жұмыстарға қатысу: малды бағу, өсіру, шөп дайындау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селолық округі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мұрағат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 бөлімі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168"/>
        <w:gridCol w:w="2714"/>
        <w:gridCol w:w="1699"/>
        <w:gridCol w:w="1829"/>
        <w:gridCol w:w="1807"/>
        <w:gridCol w:w="1636"/>
      </w:tblGrid>
      <w:tr>
        <w:trPr>
          <w:trHeight w:val="27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жүргізетін мекемелердің тізбесі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жұмыстар: газет-журнал таратушылар, құжаттар жинақтаушы, әскери комиссариаттың шақыруын жүргізу жұмыстары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операторы және іс жүргізуші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комиссиялардың мүшелеріне көмектесу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селолық округі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мұрағат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 бөлімі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2012 жылғы 21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 қаулысына 2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төленетін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031"/>
        <w:gridCol w:w="6804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түрлерінің атауы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алғандағы жұмыссыздардың еңбек ақысы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 жөндеу, газ, су құбырларын жөндеуге қатысу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Құрылысқа қатысу және тұрғын үй, әлеуметтік маңызы бар объектілерді күрделі жөндеуден өткізуге қатысу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эколгиялық сауықтыру, көгалдандыру және көркейту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нысандарын, елді мекендерді және өндірістік мекемелердің аумағында тазалық жұмыстарын жүргізу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жұмыстары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және сәулеттік ескерткіштерді қалпына келтіру және күтіп ұстау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шараларды ұйымдастыру кезінде атқарылатын жұмыстарға қатысу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санақ жұмыстарына қатысу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маусымдық жұмыстар: малды бағу, мал азығын және пішен дайындау, құс өсіруге көмектесу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гуманитарлық, техникалық және экономикалық білімі бар жұмыссыздарға арналған: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 оқушы балаларға арналған мәдени шараларды және қолөнер, би, ән, домбыра үйірмелерін ұйымдастыру;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кітапханада ескі кітаптарға өңдеу жүргізу, оқушы балаларға кітапханада жұмыс жасауға үйрету;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 киім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бақшада тәрбиешіге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есепшінің көмекшісі;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 тасушы;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және жас мамандарды еңбекке баулу;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округтерде жүргізілетін жұмыс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жұмыстары, мал санағын жүргізу, профилактикалық мал ауруларына қарсы егу жұмыстарына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жалғызбасты қарттарға отын түсіру, мал азығын дайындау, шөп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пошта бөлімшесіне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самантас басу;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комиссиялардың мүшелеріне қосымша адамдар қосып, жұмысын жандандыру.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