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1a6" w14:textId="154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жылдарғы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10 ақпандағы № 11 шешімі. Атырау облысының Әділет департаментінде 2012 жылғы 05 наурызда № 4-3-168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2011 жылғы 21 желтоқсандағы № 314 "Махамбет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жылы 10 қаңтарда № 4-3-167 болып тіркелген, аудандық "Жайық шұғыласы" газетінің 2012 жылғы 2 ақпандағы № 5 санында жарияланған) келесі өзгерістер мен толықтырулар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"4 084 875" деген сандар "4 153 185"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"39 415" саны "51 092"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"2 716 861" деген сандар "2 773 494"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"4 084 875" деген сандар "4 155 129"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"-29 124" деген сандар "-31 068"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– 31 068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29 124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 – 1 944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"2 019 038" деген сандар "2 075 671"  деген 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"35 466" деген сандар "26 080"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 ағымдағы нысаналы трансферттерге – 42 254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"1 804 406" деген сандар "1 841 756"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жиырмасыншы, жиырма бірінші абзацтармен толықтырлысын: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жекеленген топтарына әлеуметтік көмек көрсетуге – 1 575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жекеленген санаттарын тұрғын үймен қамтамасыз етуге – 22 000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4–қосымшалар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2-сессиясының төрағасы                 Б.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314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ауданының 2012-2014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2"/>
        <w:gridCol w:w="813"/>
        <w:gridCol w:w="9049"/>
        <w:gridCol w:w="21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4 153 185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2773494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2773494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713"/>
        <w:gridCol w:w="9568"/>
        <w:gridCol w:w="213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1648240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1 301 476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1 206 765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166 922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1 943 580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1 841 756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22"/>
        <w:gridCol w:w="822"/>
        <w:gridCol w:w="9397"/>
        <w:gridCol w:w="2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9"/>
        <w:gridCol w:w="815"/>
        <w:gridCol w:w="9456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2"/>
        <w:gridCol w:w="822"/>
        <w:gridCol w:w="9430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41"/>
        <w:gridCol w:w="2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50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-31 068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66"/>
        <w:gridCol w:w="805"/>
        <w:gridCol w:w="9503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314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ауданының 2012-2014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</w:t>
      </w:r>
      <w:r>
        <w:br/>
      </w:r>
      <w:r>
        <w:rPr>
          <w:rFonts w:ascii="Times New Roman"/>
          <w:b/>
          <w:i w:val="false"/>
          <w:color w:val="000000"/>
        </w:rPr>
        <w:t>
арқылы 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748"/>
        <w:gridCol w:w="1441"/>
        <w:gridCol w:w="1485"/>
        <w:gridCol w:w="1312"/>
        <w:gridCol w:w="1442"/>
        <w:gridCol w:w="1182"/>
        <w:gridCol w:w="213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  ұйымдарын қолдау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065"/>
        <w:gridCol w:w="1387"/>
        <w:gridCol w:w="1300"/>
        <w:gridCol w:w="1322"/>
        <w:gridCol w:w="1541"/>
        <w:gridCol w:w="1541"/>
        <w:gridCol w:w="1542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  бағдарламасы шеңберінде өңірлердің экономикалық дамуына 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