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2c27" w14:textId="5fc2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2011 жылғы 12 желтоқсандағы № 31-3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2012 жылғы 11 сәуірдегі № 2-3 шешімі. Атырау облыстық Әділет департаментінде 2012 жылғы 20 сәуірде № 4-2-172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2012-2014 жылдарға арналған аудан бюджетін нақтылау туралы ұсынысын қарап, аудандық мәслихаттың IІ сессиясы 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2011 жылғы 12 желтоқсандағы № 31-3 "2012-2014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4-2-165 рет санымен тіркелген, 2012 жылғы 9 ақпандағы № 6 "Кең Жылой"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"12 631 816" деген сандар "12 911 447"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"907 263" деген сандар "1 113 894"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"12 656 271" деген сандар "12 935 902"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"31 418" деген сандар "32 714"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"23 588" деген сандар "18 306"деген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"2 270" деген сандар "2 498"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моноқалаларды абаттандыру мәселелерін шешуге іс-шаралар өткізуге 210 389 мың теңге қаражат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IІ сессиясының төрағасы:                   Х. Жамалов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М. Кенғанов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маслихаттың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2-3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31-3 шешіміне 1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нақтыланған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851"/>
        <w:gridCol w:w="771"/>
        <w:gridCol w:w="9617"/>
        <w:gridCol w:w="199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12911447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11701254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800703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800703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636317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636317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10160107</w:t>
            </w:r>
          </w:p>
        </w:tc>
      </w:tr>
      <w:tr>
        <w:trPr>
          <w:trHeight w:val="1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9916898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42783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199441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93999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15470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61481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13048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бергені үшін алынатын мiндеттi төлемдер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90947</w:t>
            </w:r>
          </w:p>
        </w:tc>
      </w:tr>
      <w:tr>
        <w:trPr>
          <w:trHeight w:val="1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707"/>
        <w:gridCol w:w="707"/>
        <w:gridCol w:w="9979"/>
        <w:gridCol w:w="1949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12935902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222521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</w:t>
            </w:r>
          </w:p>
        </w:tc>
      </w:tr>
      <w:tr>
        <w:trPr>
          <w:trHeight w:val="1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106984</w:t>
            </w:r>
          </w:p>
        </w:tc>
      </w:tr>
      <w:tr>
        <w:trPr>
          <w:trHeight w:val="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бюджетін орындау және ауданның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бюджеттiк жоспарлау және кәсіпкерлік бөлiмi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басқармасының экономикалық саясатты, мемлекеттік жоспарлау, бюджеттің атқарылуы, коммуналдық меншікті басқару, кәсіпкерлікті және өнеркәсіпті дамыту жүйесін қалыптастыру және дамыту саласында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2579062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414807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411807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бiлiм, денешынықтыру және спорт бөлiмi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2085785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1932570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29714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бiлiм, денешынықтыру және спорт бөлiмi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188447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143652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1226100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947972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 жылу жүйелерін қолдануды ұйымдастыру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813565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инфрақұрылында дамыту,орналастыру және(немесе) сатып алу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110187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денешынықтыру және спорт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бөлiмi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бөлiмi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бюджеттiк жоспарлау және кәсіпкерлік бөлiмi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бөлiмi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254784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зкономикалық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147997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денешынықтыру және спорт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денешынықтыру және спорт бөлімі қызметін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8270006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8270006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трансферттерді қайтару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алулар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8259794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829"/>
        <w:gridCol w:w="789"/>
        <w:gridCol w:w="9574"/>
        <w:gridCol w:w="200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-24 455</w:t>
            </w:r>
          </w:p>
        </w:tc>
      </w:tr>
      <w:tr>
        <w:trPr>
          <w:trHeight w:val="1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24 455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маслихаттың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2-3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31-3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аудандық маңызы бар қаланың, кенттің, ауылдың (селоның), ауылдық (селолық) округтің әкiмi аппаратын 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8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7"/>
        <w:gridCol w:w="5836"/>
        <w:gridCol w:w="1661"/>
        <w:gridCol w:w="1445"/>
        <w:gridCol w:w="1656"/>
        <w:gridCol w:w="1905"/>
      </w:tblGrid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атауы</w:t>
            </w:r>
          </w:p>
        </w:tc>
      </w:tr>
      <w:tr>
        <w:trPr>
          <w:trHeight w:val="165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Құлсары қаласы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Қосшағыл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Жаңа-Қаратон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Ақкиізтоғай</w:t>
            </w:r>
          </w:p>
        </w:tc>
      </w:tr>
      <w:tr>
        <w:trPr>
          <w:trHeight w:val="1065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ауылдың (селоның), селолық округтің әкімі аппаратының қызметін қамтамасыз ету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</w:t>
            </w:r>
          </w:p>
        </w:tc>
      </w:tr>
      <w:tr>
        <w:trPr>
          <w:trHeight w:val="345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411807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ұйымдарының тәрбиешілеріне біліктілік санаты үшін қосымша ақының мөлшерін ұлғайту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</w:p>
        </w:tc>
      </w:tr>
      <w:tr>
        <w:trPr>
          <w:trHeight w:val="30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573330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31089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9"/>
        <w:gridCol w:w="5894"/>
        <w:gridCol w:w="1545"/>
        <w:gridCol w:w="1525"/>
        <w:gridCol w:w="1684"/>
        <w:gridCol w:w="1883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атауы</w:t>
            </w:r>
          </w:p>
        </w:tc>
      </w:tr>
      <w:tr>
        <w:trPr>
          <w:trHeight w:val="6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Қара-арна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Майкөмген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</w:t>
            </w:r>
          </w:p>
        </w:tc>
      </w:tr>
      <w:tr>
        <w:trPr>
          <w:trHeight w:val="84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ауылдың (селоның), селолық округтің әкімі аппаратының қызметін қамтамасыз ету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106984</w:t>
            </w:r>
          </w:p>
        </w:tc>
      </w:tr>
      <w:tr>
        <w:trPr>
          <w:trHeight w:val="45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411807</w:t>
            </w:r>
          </w:p>
        </w:tc>
      </w:tr>
      <w:tr>
        <w:trPr>
          <w:trHeight w:val="51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ұйымдарының тәрбиешілеріне біліктілік санаты үшін қосымша ақының мөлшерін ұлғайту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2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20271</w:t>
            </w:r>
          </w:p>
        </w:tc>
      </w:tr>
      <w:tr>
        <w:trPr>
          <w:trHeight w:val="45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49034</w:t>
            </w:r>
          </w:p>
        </w:tc>
      </w:tr>
      <w:tr>
        <w:trPr>
          <w:trHeight w:val="30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69090</w:t>
            </w:r>
          </w:p>
        </w:tc>
      </w:tr>
      <w:tr>
        <w:trPr>
          <w:trHeight w:val="28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31304</w:t>
            </w:r>
          </w:p>
        </w:tc>
      </w:tr>
      <w:tr>
        <w:trPr>
          <w:trHeight w:val="28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</w:tr>
      <w:tr>
        <w:trPr>
          <w:trHeight w:val="28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