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f006" w14:textId="616f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ауданы бойынша әлеуметтік жұмыс орындарын ұйымдастыратын жұмыс берушілер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2012 жылғы 2 сәуірдегі № 95 қаулысы. Атырау облыстық Әділет департаментінде 2012 жылғы 4 сәуірде № 4-2-170 тіркелді. Күші жойылды - Жылыой ауданы әкімдігінің 2012 жылғы 30 мамырдағы № 171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Жылыой ауданы әкімдігінің 2012.05.30 № 171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27 тамыздағы № 972 "Халықты жұмыспен қамту туралы" Қазақстан Республикасының 2001 жылғы 23 қаңтардағы Заңын іске асыру жөніндегі шаралар туралы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пен толықтырулар енгізу туралы" қаулысына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Жылыой ауданы бойынша әлеуметтік жұмыс орындарын ұйымдастыратын жұмыс берушілер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Жылыой аудандық әкімдігінің 2012 жылғы 12 наурыздағы № 77 "Жылыой ауданы бойынша әлеуметтік жұмыс орындарын ұйымдастыратын жұмыс берушілер тізбесін бекіту туралы"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І. Елтезеровке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  бастап күшіне енеді және оның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Р. Нұғманов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Келісілді: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"Автостройсервис"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шектеулі серіктестігі директоры            Т. Аманбаев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сәуір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"Атырау-Сауда"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шектеулі серіктестігі директоры            А. Балжігітов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сәуір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"Ғимарат"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серіктестігі директоры                     Қ. Балжігітов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сәуір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"Дана"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серіктестігі директоры                     Ғ. Гадилов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сәуір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"Жаңа Таң"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серіктестігі директоры                     Ы. Шақпақ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сәуір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"Жасулан и К"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шектеулі серіктестігі директоры            Д. Нұрғанов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сәуір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Жеке кәсіпкер                              "Сагиева А.Т"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сәуір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Жеке кәсіпкер                              "Бекбусинова Ш.А"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сәуір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Жеке кәсіпкер                              "Есенгалиева М.С"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сәуір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Жеке кәсіпкер                              "Кабдешова Н.К"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сәуір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Жеке кәсіпкер                              "Сисенбердиев А.Ж"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сәуір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Жеке кәсіпкер                              "Хабдешева Р.К"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сәуір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"ЖылыойСтройСервис"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шектеулі серіктестігі директоры            С. Балжігітов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сәуір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"Жылыой Тазалық"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шектеулі серіктестігі директоры            Б. Абдрахманов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сәуір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"Құлсарыгаз"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серіктестігі директоры                     Т. Балжігітов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сәуір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"Сымбат"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серіктестігі директоры                     Қ. Әбдіғали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сәуір 2012 ж.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Жылыой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02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95 қаулысымен бекітілген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Жылыой ауданы бойынша әлеуметтік жұмыс орындарын ұйымдастыратын жұмыс берушілер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3879"/>
        <w:gridCol w:w="2294"/>
        <w:gridCol w:w="1925"/>
        <w:gridCol w:w="1577"/>
        <w:gridCol w:w="1447"/>
        <w:gridCol w:w="2252"/>
      </w:tblGrid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 атауы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әлеуметтік жұмыс орындарының саны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 мөлшері, теңге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ай бойынша ұзақтығы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 қаржынын өтелетін айлық жалақы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"Автостройсервис" жауапкершілігі шектеулі серіктестігі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механизатор-операторы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75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"Атырау-Сауда" жауапкершілігі шектеулі серіктестігі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үй қызметкері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"Ғимарат" жауапкершілігі шектеулі серіктестігі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"Дана" жауапкершілігі шектеулі серіктестігі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көтеруші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қызметкері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 Таң" жауапкершілігі шектеулі серіктестігі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"Жасулан и К" жауапкершілігі шектеулі серіктестігі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"Сагиева А.Т"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"Бекбусинова Ш.А"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дүкенші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"Есенгалиева М.С"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 көмекшісі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"Кабдешова Н.К"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 көмекшісі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1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Жеке кәсіпкер "Сисенбердиев А.Ж"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"Хабдешева Р.К"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"ЖылыойСтройСервис"жауапкершілігі шектеулі серіктестігі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 Тазалық" жауапкершілігі шектеулі серіктестігі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 жүргізуші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"Құлсарыгаз" жауапкершілігі шектеулі серіктестігі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жөндеуші құрастырушы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"Сымбат" жауапкершілігі шектеулі серіктестігі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