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ec1b" w14:textId="f93e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12 желтоқсандағы № 31-3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2012 жылғы 30 қаңтардағы № 1-5 шешімі. Атырау облыстық Әділет департаментінде 2012 жылғы 01 наурызда № 4-2-168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 бюджетін нақтылау туралы ұсынысын қарап, аудандық мәслихаттың I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12 желтоқсандағы № 31-3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4-2-165 рет санымен тіркелген, 2012 жылғы 9 ақпандағы № 6 "Кең Жылой"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"12 489 992" деген сандар "12 631 816"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"902 813" деген сандар "907 263" деген сандармен ауыстырылсын; "12 489 992" деген сандар "12 656 271"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деген жолдағы "-0" деген сан "- 24 455"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"0" деген сан "24 455"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 " 24 455"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"35 968" деген сандар "31 418 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"350 850" деген сандар "359 850 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 есебінен 2011-2012 оқу жылына жоғарғы және орта оқу орындарында оқып жатырған студенттердің оқу ақысының берешегін төлеуге- 8 472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мүгедектері мен қатысушыларына, Ұлы Отан соғысы мүгедектері мен қатысушыларына теңестірілген адамдарға бір жолғы жәрдемақы төлеуге - 1 795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Жетім, жартылай жетім балаларды тұрғын үймен қамтамасыз етуге – 14 000 мың теңге қаражат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 сессиясының төрағасы:                    Ү. Жақашев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М. Кенғанов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маслихаттың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1-5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31-3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90"/>
        <w:gridCol w:w="887"/>
        <w:gridCol w:w="1"/>
        <w:gridCol w:w="9389"/>
        <w:gridCol w:w="21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12631816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11628254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10087107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9843898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93999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</w:t>
            </w:r>
          </w:p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907 263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907 263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07"/>
        <w:gridCol w:w="728"/>
        <w:gridCol w:w="9875"/>
        <w:gridCol w:w="201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12656271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  (селолық) округ әкiмiнің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105774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2583048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414807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2084489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1144585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939544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инфрақұрылында дамыту, орналастыру және(немесе) сатып алу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811"/>
        <w:gridCol w:w="810"/>
        <w:gridCol w:w="9504"/>
        <w:gridCol w:w="204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-24 455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маслихаттың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1-5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31-3 шешіміне 4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маңызы бар қаланың, кенттің, ауылдың (селоның), ауылдық (селолық) 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571"/>
        <w:gridCol w:w="1710"/>
        <w:gridCol w:w="1703"/>
        <w:gridCol w:w="1704"/>
        <w:gridCol w:w="1779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 (селоның), селолық округтің әкімі аппаратының қызметін қамтамасыз ету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ұйымдарының тәрбиешілеріне біліктілік санаты үшін қосымша ақының мөлшерін ұлғайту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572"/>
        <w:gridCol w:w="1703"/>
        <w:gridCol w:w="1703"/>
        <w:gridCol w:w="1703"/>
        <w:gridCol w:w="1786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селолық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 (селоның), селолық округтің әкімі аппаратының қызметін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105774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ұйымдарының тәрбиешілеріне біліктілік санаты үшін қосымша ақының мөлшерін ұлғайту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68397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