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43f2" w14:textId="5404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2012 жылғы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30 қаңтардағы № 1-7 шешімі. Атырау облыстық Әділет департаментінде 2012 жылғы 21 ақпанда № 4-2-167 тіркелді. Күші жойылды - Жылыой аудандық мәслихатының 2013 жылғы 07 ақпандағы № 10-12 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Жылыой аудандық мәслихатының 2013.02.07 № 10-12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сипаттағы болатын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 сессиясының төрағасы:                    Ү. Жақашев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қаңтардағы № 1-7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"Жылыой ауданы бойынша 2012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біржолғы талондардың құнын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шешіміне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дүркiн-дүркiн сипатта болатын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484"/>
        <w:gridCol w:w="4845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үшін біржолғы талондардың құны (теңге)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Сатуды (стационарлық үй-жайда жүзеге асырылатын қызметтерді қоспағанда):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дүңгiршектердегi, стационарлық үй-жайлардағы (оқшауланған блоктардағы) сауданы қоспағанда, тауарлар өткізу: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өнімдері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 мен көкөністер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бейнетаспа және үнтаспалар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киім-кешектер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автоқосалқы бөлшектер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