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5bed" w14:textId="2ce5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2012 жылғы 27 сәуірдегі № 598 "2012 жылдың сәуір-маусымында және қазан-желтоқсанында азаматтарды әскери қызметке 
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әкімдігінің 2012 жылғы 19 қарашадағы № 1823 қаулысы. Атырау облысының Әділет департаментінде 2012 жылғы 27 қарашада № 2646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қалалық әкімдігінің 2012 жылғы 27 сәуірдегі № 598 "2012 жылдың сәуір-маусымында және қазан-желтоқсанында азаматтарды әскери қызметке шақыруды ұйымдастыру және қамтамасыз ету туралы" (нормативтік құқықтық актілерді мемлекеттік тіркеу тізілімінде 4-1-161 болып тіркеліп, 2012 жылдың 12 мамырында облыстық "Атырау" газетінің № 53 (19437)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2 тармағымен бекітілген әскери қызметке шақыруды жүргізу жөніндегі қалалық шақыру комиссиясының (бұдан әрі - Комиссия) құрамына (қосымшаға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қорғаныс істері жөніндегі басқарманың бастығы Сейткерим Сапарбайұлы Арапбаев;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ішкі істер басқармасы бастығының орынбасары Әлібек Үмбетұлы Қайыров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Диас Сирдашевич Хевизов және Жанболат Әділгерейұлы Қайралапов шығарылсын, әрі қарай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 осы қаулының Атырау қалалық әкімдігінің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қарашадағы № 1823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қалалық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Айжан Сарсенқызы - қала әкімінің орынбасары, комиссия төрайымы;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Арапбаев Сейткерим - қалалық қорғаныс істері жөніндегі басқарманың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Сапарбайұлы          бастығы, комиссия төрайымының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Үмбетұлы    - қалалық ішкі істер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Қайыров             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Құлғалиева Гүлнәр  - № 2 қалалық емхананың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Хасанғалиқызы        орынбасары, қалалық дәрігерлік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Қалжан Төлеуқызы Дүйсалиева - медбике, комиссия хатшысы.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