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8906" w14:textId="8dc8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 сайынғы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әкімдігінің 2012 жылғы 3 шілдедегі № 1152 қаулысы. Атырау облысының Әділет департаментінде 2012 жылғы 13 шілдеде № 4-1-167 тіркелді. Күші жойылды - Атырау қалалық әкімдігінің 2013 жылғы 31 қаңтардағы № 47 шешімімен.</w:t>
      </w:r>
    </w:p>
    <w:p>
      <w:pPr>
        <w:spacing w:after="0"/>
        <w:ind w:left="0"/>
        <w:jc w:val="both"/>
      </w:pPr>
      <w:bookmarkStart w:name="z1" w:id="0"/>
      <w:r>
        <w:rPr>
          <w:rFonts w:ascii="Times New Roman"/>
          <w:b w:val="false"/>
          <w:i w:val="false"/>
          <w:color w:val="ff0000"/>
          <w:sz w:val="28"/>
        </w:rPr>
        <w:t>
      Ескерту. Күші жойылды - Атырау қалалық әкімдігінің 2013.01.31 № 47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және Атырау қалалық мәслихатының 2011 жылғы 13 желтоқсандағы № 316 "2012-2014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қалалық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Келесі санаттағы азаматтарға 3 158 (үш мың бір жүз елу сегіз) теңге мөлшерінде ай сайынғы материалдық көмек көрсетілсін:</w:t>
      </w:r>
      <w:r>
        <w:br/>
      </w:r>
      <w:r>
        <w:rPr>
          <w:rFonts w:ascii="Times New Roman"/>
          <w:b w:val="false"/>
          <w:i w:val="false"/>
          <w:color w:val="000000"/>
          <w:sz w:val="28"/>
        </w:rPr>
        <w:t>
      1) Ұлы Отан соғысының қатысушылары мен мүгедектеріне;</w:t>
      </w:r>
      <w:r>
        <w:br/>
      </w:r>
      <w:r>
        <w:rPr>
          <w:rFonts w:ascii="Times New Roman"/>
          <w:b w:val="false"/>
          <w:i w:val="false"/>
          <w:color w:val="000000"/>
          <w:sz w:val="28"/>
        </w:rPr>
        <w:t>
      2) басқа мемлекеттердiң аумақтарындағы ұрыс қимылдарына қатысушыларға, атап айтқанда:</w:t>
      </w:r>
      <w:r>
        <w:br/>
      </w: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КСР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медальдарымен наградталған жұмысшылар мен қызметшілерге;</w:t>
      </w:r>
      <w:r>
        <w:br/>
      </w:r>
      <w:r>
        <w:rPr>
          <w:rFonts w:ascii="Times New Roman"/>
          <w:b w:val="false"/>
          <w:i w:val="false"/>
          <w:color w:val="000000"/>
          <w:sz w:val="28"/>
        </w:rPr>
        <w:t>
      3) Ұлы Отан соғысы жылдарында қаза тапқан әскери қызметшілердің қайталап некеге отырмаған зайыптарына (жұбайларына).</w:t>
      </w:r>
      <w:r>
        <w:br/>
      </w:r>
      <w:r>
        <w:rPr>
          <w:rFonts w:ascii="Times New Roman"/>
          <w:b w:val="false"/>
          <w:i w:val="false"/>
          <w:color w:val="000000"/>
          <w:sz w:val="28"/>
        </w:rPr>
        <w:t>
</w:t>
      </w:r>
      <w:r>
        <w:rPr>
          <w:rFonts w:ascii="Times New Roman"/>
          <w:b w:val="false"/>
          <w:i w:val="false"/>
          <w:color w:val="000000"/>
          <w:sz w:val="28"/>
        </w:rPr>
        <w:t>
      2. Әлеуметтік көмекті төлеу жөніндегі уәкілетті орган болып "Атырау қалалық жұмыспен қамту және әлеуметтік бағдарламалар бөлімі" мемлекеттік мекемесі белгіленсін.</w:t>
      </w:r>
      <w:r>
        <w:br/>
      </w:r>
      <w:r>
        <w:rPr>
          <w:rFonts w:ascii="Times New Roman"/>
          <w:b w:val="false"/>
          <w:i w:val="false"/>
          <w:color w:val="000000"/>
          <w:sz w:val="28"/>
        </w:rPr>
        <w:t>
</w:t>
      </w:r>
      <w:r>
        <w:rPr>
          <w:rFonts w:ascii="Times New Roman"/>
          <w:b w:val="false"/>
          <w:i w:val="false"/>
          <w:color w:val="000000"/>
          <w:sz w:val="28"/>
        </w:rPr>
        <w:t>
      3. Қала әкімі аппаратының ақпараттық технологиялар және мемлекеттік қызмет көрсетуді бақылау бөлімі осы қаулының Атырау қалалық әкімдігінің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А. Қарабаеваға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еніп, алғаш ресми жарияланғаннан кейін күнтізбелік он күн өткен соң қолданысқа енгізіледі және 2012 жылдың 1 қаңтарынан туындаған құқықтық қатынастарға таралады.</w:t>
      </w:r>
    </w:p>
    <w:bookmarkEnd w:id="1"/>
    <w:p>
      <w:pPr>
        <w:spacing w:after="0"/>
        <w:ind w:left="0"/>
        <w:jc w:val="both"/>
      </w:pPr>
      <w:r>
        <w:rPr>
          <w:rFonts w:ascii="Times New Roman"/>
          <w:b w:val="false"/>
          <w:i/>
          <w:color w:val="000000"/>
          <w:sz w:val="28"/>
        </w:rPr>
        <w:t>      Қала әкімі                                 А. Керімов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