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80c0" w14:textId="e538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аумағында сауда қызметі субъектілеріне автодүкендерде және (немесе) шатырларда көшпелі сауданы жүзеге асыру үшін арнайы бөлінген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әкімдігінің 2012 жылғы 27 сәуірдегі № 597 қаулысы. Атырау облысының Әділет департаментінде 2012 жылғы 24 мамырда № 4-1-163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12 сәуірдегі "Сауда қызметін реттеу туралы" Заңының 8 бабы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 xml:space="preserve">27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қалада инфляцияға қарсы кешенді саясатты жүзеге асыру мақсатында,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қаласы аумағында сауда қызметі субъектілеріне автодүкендерде және (немесе) шатырларда көшпелі сауданы жүзеге асыру үшін арнайы бөлінген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 қалалық әкімдігінің 2011 жылғы 1 маусымдағы № 881 "Атырау қаласы аумағында сауда қызметі субъектілеріне автодүкендерде және (немесе) шатырларда көшпелі сауданы жүзеге асыру үшін арнайы бөлінген орындарды белгілеу туралы" (нормативтік құқықтық актілерді мемлекеттік тіркеу тізілімінде 2011 жылдың 6 маусымында № 4-1-138 болып тіркеліп, 2011 жылдың 9 маусымында облыстық "Атырау" газетінің № 69 (19294) санында және облыстық "Прикаспийская коммуна" газетінің № 67 (19232)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қала әкімінің орынбасары А.Х. Айтбаевқа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А.А. Керімов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қаласы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санитарлық-эпидемиологиялық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қадағалау басқармасының бастығы                  Т.С. Мұсағалиев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 қалалық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бастығы, полиция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подполковнигі (келісім бойынша)                  С.К. Ербөлеков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27.04.2012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 қалалық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жол полициясы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бөлімінің бастығы, полиция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полковнигі (келісім бойынша)                     М.К. Кубаев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27.04.2012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қалалық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27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597 қаулысына 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 аумағында сауда қызметі субъектілеріне автодүкендерде және (немесе) шатырларда көшпелі сауданы жүзеге асыру үшін арнайы бөлінген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490"/>
        <w:gridCol w:w="1740"/>
        <w:gridCol w:w="1994"/>
        <w:gridCol w:w="1889"/>
      </w:tblGrid>
      <w:tr>
        <w:trPr>
          <w:trHeight w:val="30" w:hRule="atLeast"/>
        </w:trPr>
        <w:tc>
          <w:tcPr>
            <w:tcW w:w="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7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бөлінген орындар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Бірліктер саны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жүргізу мерзімі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Автокөліктен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шатырынан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"Дина" базары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 блок "Б"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"Көктем" базары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"Насиха" базары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Суворов көшесі, № 5 үй ауласы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Бимағанов көшесі, "Светлана" дүкеніне қарсы бағытта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көшесі, № 27, № 47 үйлерінің ауласы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көшесіндегі 52а, 52б, 52в үйлерінің ауласы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көшесі, № 48 үйдің маңы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3 мөлтек ауданы, "Жеңіс саябағы", 43 үй маңы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4 мөлтек ауданы, № 7 үйдің ауласы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2 мөлтек ауданы, № 6 үйдің ауласы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4 мөлтек ауданы, № 14 үйдің ауласы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4 мөлтек ауданы, № 8 үйдің ауласы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4 мөлтек ауданы, № 1 үйдің ауласы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3 мөлтек ауданындағы, № 31 үйдің ауласы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Авангард, 3 мөлтек ауданындағы соңғы аялдамасының маңы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Лесхоз мөлтек ауданындағы № 38,19,30,37,29 үйлер ауласы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мөлтек ауданы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Азаттық даңғылы, № 46 үй ауласы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Азаттық даңғылы, № 132 үй маңы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Азаттық даңғылы, № 137 үй ауласы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Өтемісов көшесіндегі № 130, 132 үйлер маңы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Гурьев көшесі, "Бастама" дүкенінің маңы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Жолдасқали Досмұхамбетов көшесі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"Ағила" сауда орталығының маңы, Азаттық даңғылы, № 75 үйге қарама қарсы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Ғизат Әліпов көшесі, № 2, 2а үйлер алаңы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Сары-Арқа мөлтек ауданы, № 33 үйдің ауласы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даңғылы мен Юрий Гагарин көшесінің қилысы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Датов көшесі, № 11-15 үйлер ауласы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СМП-136 мөлтек ауданы, № 5 үй маңы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СМП-163 мөлтек ауданы, соңғы аялдама маңы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көшесі, №7, 8 үйлер ауласы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Алмагүл мөлтек ауданы, № 15 үй ауласы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Алмагүл мөлтек ауданы, № 10 үй ауласы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Алмагүл мөлтек ауданы, № 20, 24 үйлер ауласы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 маңы, 3а мөлтек ауданы, № 17 а, 4а үйлер ауласы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 маңы, 5 мөлтек ауданы, № 16, 17 үйлер ауласы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Вокзал маңы, 5 мөлтек ауданы, № 12 үйдің ауласы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Мұса Баймұханов көшесі, № 54 үйдің ауласы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Мұса Баймұханов көшесі, "Каланча" дүкенінің маңы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Мұса Баймұханов, № 2а үйінің маңы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 Сұлтан даңғылының бойы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 кенті, "Мира" дүкені маңындағы алаң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Бигельдинов көшесі, "Еділ-Жайық" аялдама павильонының маңы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Жетіқазына мөлтек ауданы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мөлтек ауданы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 селосы, аялдама павильонының маңы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селосы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 кенті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Жұмыскер кенті, "Кикі" дүкенінің маңы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Кеңөзек селосы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Дамбы селосы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мөлтек ауданы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Көкарна селосы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15.11.12 ж.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