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9add" w14:textId="b9f9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12 сәуіріндегі № 499 қаулысы. Атырау облысының Әділет департаментінде 2012 жылғы 23 сәуірде № 4-1-159 тіркелді. Күші жойылды - Атырау қалалық әкімдігінің 2012 жылғы 13 маусымдағы № 951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әкімдігінің 2012.06.13  № 951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"Жұмыспен қамту 2020 бағдарламасын бекіту туралы" қаулысына және Қазақстан Республикасы Үкіметінің 2001 жылғы 19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жылы халықтың нысаналы топтары үшін әлеуметтік жұмыс орындарын ұйымдастыратын жұмыс берушілердің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органның жолдамасына сәйкес шарт жасасқан кәсіпорындар мен ұйымдардың басшылары жұмыссыздарды жұмыспен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А.С.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1 ақпанынан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А.А. Керімов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 № 499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халықтың нысаналы топтары үшін әлеуметтік жұмыс орындарын 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341"/>
        <w:gridCol w:w="2203"/>
        <w:gridCol w:w="3685"/>
        <w:gridCol w:w="2461"/>
        <w:gridCol w:w="1689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(лауазымы)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"Техно-Мобил"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Агросервис"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"Асыл-Агро"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тоғын монтаждау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пісіруші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"ИИК БАКАР"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"Ту-Гур"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"ЮСС Суппорт Сервисез"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"Жолмұхан"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"Кереева"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"Кубиева А.Р."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Қарауылшық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"Бисен С.У."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"Ажигалиева"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"Жумалиева"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"Булекбаева"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 маманы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"АИНА ИНКОМ"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жөніндегі менеджер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қазаны операторы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операторы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жұмыс жөніндегі менеджер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"Жуламанова Турсынгул Хамидуллаевна"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кутуші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 Жайык Профит"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жөніндегі менеджер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 Hotels Atyrau"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тазалаушы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тогын жөндеуші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"Боранбаев"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 Строй Стандарт"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"Группа Компаний Атаба"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"Мурзагалиев С." шаруа қожалығы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 Р."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"Абулхаиров Г.Ш."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"Сервис-МИК САКШЫ"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Кузетші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 Резиденшиал Атырау"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тазалаушы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"Кабиев"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"Сулекенов С.М."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тогын жөндеуші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"ВИП-А-ЛТД"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жөніндегі менеджер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"Экспертиз с.р.л." филиалы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"Рилей Жолдас"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"КАЗ-ЕN"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 Ойл -Системс"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директоры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"Atyrau Electronics"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"PEOPLE OF SERVICE"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жөніндегі менеджер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"Doctor Plus Atyrau"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тоғын жөндеуші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"Сейдекешова"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"Джумабаев У.Б. 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"АМАНАТ-АРАЛ"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облыстық офтолмологиялық ауруханасы" шаруашылық бақылау құқығындағы комуналдық мемлекеттік кәсіпорын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"BROKUS"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шаруа қожалығы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күтушісі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"Каспиан Ойл Секьюрити"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"Джумагалиев"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"Имтэк Болашак"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"Ар-честь" газеті мекемесі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"Рамиля"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Кузетші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"Салимжан и К"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"Турнер Таунсенд Энерджи Лимитед" филиалы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Ресепшн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"ПСН КазСтрой" Акционерлық қоғамы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"Спика-А"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Сатушы-кассир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"Болашақ-Атырау"жауапкершілігі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"Әлім-Проект"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"Жалекенова А" жеке кәсіпкер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"Жайык-Лифт" жауапкершілігі шектеулі серіктестігі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тоғының механигі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