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98995" w14:textId="cc989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мемлекеттік қызмет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2012 жылғы 28 желтоқсандағы № 425 қаулысы. Атырау облыстық Әділет департаментінде 2013 жылғы 25 қаңтарда № 2684 тіркелді</w:t>
      </w:r>
    </w:p>
    <w:p>
      <w:pPr>
        <w:spacing w:after="0"/>
        <w:ind w:left="0"/>
        <w:jc w:val="left"/>
      </w:pPr>
      <w:r>
        <w:rPr>
          <w:rFonts w:ascii="Times New Roman"/>
          <w:b w:val="false"/>
          <w:i w:val="false"/>
          <w:color w:val="ff0000"/>
          <w:sz w:val="28"/>
        </w:rPr>
        <w:t>      Ескерту. Күші жойылды - Атырау облысы әкімдігінің 2013.06.21 № 238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2000 жылғы 27 қарашадағы Әкімшілік рәсімдер туралы Заңының </w:t>
      </w:r>
      <w:r>
        <w:rPr>
          <w:rFonts w:ascii="Times New Roman"/>
          <w:b w:val="false"/>
          <w:i w:val="false"/>
          <w:color w:val="000000"/>
          <w:sz w:val="28"/>
        </w:rPr>
        <w:t>9-1-бабына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r>
        <w:br/>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xml:space="preserve">1) "Дәрігерді үйге шақыру"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"Дәрігердің қабылдауына жазылу"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"Атырау облысы Денсаулық сақтау басқармасы" мемлекеттік мекемесі заңнамада белгіленген тәртіппен осы қаулыдан туындайтын барлық шараларды қабылдасын.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әкімінің орынбасары Ш.Ж. Мұқанға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тіркелгеннен күннен бастап күшіне енеді және алғаш ресми жариялаған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Ізмұхамбетов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2012 жылғы 28 желтоқсандағы</w:t>
            </w:r>
            <w:r>
              <w:br/>
            </w:r>
            <w:r>
              <w:rPr>
                <w:rFonts w:ascii="Times New Roman"/>
                <w:b w:val="false"/>
                <w:i w:val="false"/>
                <w:color w:val="000000"/>
                <w:sz w:val="20"/>
              </w:rPr>
              <w:t>№ 425 қаулысына 1-қосымша</w:t>
            </w:r>
            <w:r>
              <w:br/>
            </w:r>
            <w:r>
              <w:rPr>
                <w:rFonts w:ascii="Times New Roman"/>
                <w:b w:val="false"/>
                <w:i w:val="false"/>
                <w:color w:val="000000"/>
                <w:sz w:val="20"/>
              </w:rPr>
              <w:t>Атырау облысы әкімдігінің</w:t>
            </w:r>
            <w:r>
              <w:br/>
            </w:r>
            <w:r>
              <w:rPr>
                <w:rFonts w:ascii="Times New Roman"/>
                <w:b w:val="false"/>
                <w:i w:val="false"/>
                <w:color w:val="000000"/>
                <w:sz w:val="20"/>
              </w:rPr>
              <w:t>2012 жылғы 28 желтоқсандағы</w:t>
            </w:r>
            <w:r>
              <w:br/>
            </w:r>
            <w:r>
              <w:rPr>
                <w:rFonts w:ascii="Times New Roman"/>
                <w:b w:val="false"/>
                <w:i w:val="false"/>
                <w:color w:val="000000"/>
                <w:sz w:val="20"/>
              </w:rPr>
              <w:t>№ 425 қаулысымен бекітілген</w:t>
            </w:r>
          </w:p>
        </w:tc>
      </w:tr>
    </w:tbl>
    <w:bookmarkStart w:name="z8" w:id="0"/>
    <w:p>
      <w:pPr>
        <w:spacing w:after="0"/>
        <w:ind w:left="0"/>
        <w:jc w:val="left"/>
      </w:pPr>
      <w:r>
        <w:rPr>
          <w:rFonts w:ascii="Times New Roman"/>
          <w:b/>
          <w:i w:val="false"/>
          <w:color w:val="000000"/>
        </w:rPr>
        <w:t xml:space="preserve"> "Дәрігерді үйге шақыру" мемлекеттік қызмет көрсету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Осы "Дәрігерді үйге шақыру" мемлекеттік қызмет (бұдан әрі – мемлекеттік қызмет) көрсету регламенті Қазақстан Республикасының денсаулық сақтаудың бірыңғай ақпараттық жүйесі шеңберінде медициналық-санитариялық алғашқы көмек көрсететін ұйымдар (бұдан әрі – уәкілетті ұйым) арқылы дәрігерді (учаскелік терапевт/учаскелік педиатр/жалпы практикалық дәрігер) үйге шақыру қызметін ұсынуды регламенттейді.</w:t>
      </w:r>
      <w:r>
        <w:br/>
      </w:r>
      <w:r>
        <w:rPr>
          <w:rFonts w:ascii="Times New Roman"/>
          <w:b w:val="false"/>
          <w:i w:val="false"/>
          <w:color w:val="000000"/>
          <w:sz w:val="28"/>
        </w:rPr>
        <w:t>
      Мемлекеттік қызмет сондай-ақ жеке тұлға немесе оның өкілі уәкілетті ұйымға тікелей жүгінген кезде немесе телефон байланысы арқылы көрсетіледі, ол уәкілетті ұйымның тіркеу журналында тіркеледі.</w:t>
      </w:r>
      <w:r>
        <w:br/>
      </w:r>
      <w:r>
        <w:rPr>
          <w:rFonts w:ascii="Times New Roman"/>
          <w:b w:val="false"/>
          <w:i w:val="false"/>
          <w:color w:val="000000"/>
          <w:sz w:val="28"/>
        </w:rPr>
        <w:t>
      </w:t>
      </w:r>
      <w:r>
        <w:rPr>
          <w:rFonts w:ascii="Times New Roman"/>
          <w:b w:val="false"/>
          <w:i w:val="false"/>
          <w:color w:val="000000"/>
          <w:sz w:val="28"/>
        </w:rPr>
        <w:t>2. Жұмыс кестесі:</w:t>
      </w:r>
      <w:r>
        <w:br/>
      </w:r>
      <w:r>
        <w:rPr>
          <w:rFonts w:ascii="Times New Roman"/>
          <w:b w:val="false"/>
          <w:i w:val="false"/>
          <w:color w:val="000000"/>
          <w:sz w:val="28"/>
        </w:rPr>
        <w:t>
      </w:t>
      </w:r>
      <w:r>
        <w:rPr>
          <w:rFonts w:ascii="Times New Roman"/>
          <w:b w:val="false"/>
          <w:i w:val="false"/>
          <w:color w:val="000000"/>
          <w:sz w:val="28"/>
        </w:rPr>
        <w:t xml:space="preserve">1) уәкілетті ұйым – күн сайын дүйсенбіден жұма аралығында үзіліссіз, сағат 8.00-ден бастап 20.00-ге дейін, сенбі күні сағат 9.00-ден 14.00-ге дейін, демалыс күндері: жексенбі және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мереке күндері.</w:t>
      </w:r>
      <w:r>
        <w:br/>
      </w:r>
      <w:r>
        <w:rPr>
          <w:rFonts w:ascii="Times New Roman"/>
          <w:b w:val="false"/>
          <w:i w:val="false"/>
          <w:color w:val="000000"/>
          <w:sz w:val="28"/>
        </w:rPr>
        <w:t>
      </w:t>
      </w:r>
      <w:r>
        <w:rPr>
          <w:rFonts w:ascii="Times New Roman"/>
          <w:b w:val="false"/>
          <w:i w:val="false"/>
          <w:color w:val="000000"/>
          <w:sz w:val="28"/>
        </w:rPr>
        <w:t>3. Мемлекеттік қызмет нысаны – автоматтандырылмаған.</w:t>
      </w:r>
      <w:r>
        <w:br/>
      </w:r>
      <w:r>
        <w:rPr>
          <w:rFonts w:ascii="Times New Roman"/>
          <w:b w:val="false"/>
          <w:i w:val="false"/>
          <w:color w:val="000000"/>
          <w:sz w:val="28"/>
        </w:rPr>
        <w:t>
      </w:t>
      </w:r>
      <w:r>
        <w:rPr>
          <w:rFonts w:ascii="Times New Roman"/>
          <w:b w:val="false"/>
          <w:i w:val="false"/>
          <w:color w:val="000000"/>
          <w:sz w:val="28"/>
        </w:rPr>
        <w:t xml:space="preserve">4. Мемлекеттік қызмет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Кодексінің</w:t>
      </w:r>
      <w:r>
        <w:rPr>
          <w:rFonts w:ascii="Times New Roman"/>
          <w:b w:val="false"/>
          <w:i w:val="false"/>
          <w:color w:val="000000"/>
          <w:sz w:val="28"/>
        </w:rPr>
        <w:t xml:space="preserve"> және "Бастапқы медициналық-санитариялық көмек көрсету қағидаларын және Азаматтарды бастапқы медициналық-санитариялық көмек ұйымдарына бекіту қағидаларын бекіту туралы" Қазақстан Республикасы Үкіметінің 2011 жылғы 1 қарашадағы № 1263 </w:t>
      </w:r>
      <w:r>
        <w:rPr>
          <w:rFonts w:ascii="Times New Roman"/>
          <w:b w:val="false"/>
          <w:i w:val="false"/>
          <w:color w:val="000000"/>
          <w:sz w:val="28"/>
        </w:rPr>
        <w:t>қаулысының</w:t>
      </w:r>
      <w:r>
        <w:rPr>
          <w:rFonts w:ascii="Times New Roman"/>
          <w:b w:val="false"/>
          <w:i w:val="false"/>
          <w:color w:val="000000"/>
          <w:sz w:val="28"/>
        </w:rPr>
        <w:t xml:space="preserve"> негізінде ұсынылады.</w:t>
      </w:r>
      <w:r>
        <w:br/>
      </w:r>
      <w:r>
        <w:rPr>
          <w:rFonts w:ascii="Times New Roman"/>
          <w:b w:val="false"/>
          <w:i w:val="false"/>
          <w:color w:val="000000"/>
          <w:sz w:val="28"/>
        </w:rPr>
        <w:t>
      </w:t>
      </w:r>
      <w:r>
        <w:rPr>
          <w:rFonts w:ascii="Times New Roman"/>
          <w:b w:val="false"/>
          <w:i w:val="false"/>
          <w:color w:val="000000"/>
          <w:sz w:val="28"/>
        </w:rPr>
        <w:t>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6. Мемлекеттік қызметті алушылар жеке тұлғалар (бұдан әрі – тұтынушы) болып табылады.</w:t>
      </w:r>
      <w:r>
        <w:br/>
      </w:r>
      <w:r>
        <w:rPr>
          <w:rFonts w:ascii="Times New Roman"/>
          <w:b w:val="false"/>
          <w:i w:val="false"/>
          <w:color w:val="000000"/>
          <w:sz w:val="28"/>
        </w:rPr>
        <w:t>
      </w:t>
      </w:r>
      <w:r>
        <w:rPr>
          <w:rFonts w:ascii="Times New Roman"/>
          <w:b w:val="false"/>
          <w:i w:val="false"/>
          <w:color w:val="000000"/>
          <w:sz w:val="28"/>
        </w:rPr>
        <w:t>7. Мемлекеттік қызмет тұтынушыға:</w:t>
      </w:r>
      <w:r>
        <w:br/>
      </w:r>
      <w:r>
        <w:rPr>
          <w:rFonts w:ascii="Times New Roman"/>
          <w:b w:val="false"/>
          <w:i w:val="false"/>
          <w:color w:val="000000"/>
          <w:sz w:val="28"/>
        </w:rPr>
        <w:t>
      1) тікелей жүгінген кезде уәкілетті ұйымның ғимаратында;</w:t>
      </w:r>
      <w:r>
        <w:br/>
      </w:r>
      <w:r>
        <w:rPr>
          <w:rFonts w:ascii="Times New Roman"/>
          <w:b w:val="false"/>
          <w:i w:val="false"/>
          <w:color w:val="000000"/>
          <w:sz w:val="28"/>
        </w:rPr>
        <w:t>
      2) телефон байланысы арқылы;</w:t>
      </w:r>
      <w:r>
        <w:br/>
      </w:r>
      <w:r>
        <w:rPr>
          <w:rFonts w:ascii="Times New Roman"/>
          <w:b w:val="false"/>
          <w:i w:val="false"/>
          <w:color w:val="000000"/>
          <w:sz w:val="28"/>
        </w:rPr>
        <w:t>
      </w:t>
      </w:r>
      <w:r>
        <w:rPr>
          <w:rFonts w:ascii="Times New Roman"/>
          <w:b w:val="false"/>
          <w:i w:val="false"/>
          <w:color w:val="000000"/>
          <w:sz w:val="28"/>
        </w:rPr>
        <w:t>8. Мемлекеттік қызмет туралы ақпарат:</w:t>
      </w:r>
      <w:r>
        <w:br/>
      </w:r>
      <w:r>
        <w:rPr>
          <w:rFonts w:ascii="Times New Roman"/>
          <w:b w:val="false"/>
          <w:i w:val="false"/>
          <w:color w:val="000000"/>
          <w:sz w:val="28"/>
        </w:rPr>
        <w:t>
      1) Атырау облысы Денсаулық сақтау басқармасының интернет-ресурсында: www.atyrau.gov.kz;</w:t>
      </w:r>
      <w:r>
        <w:br/>
      </w:r>
      <w:r>
        <w:rPr>
          <w:rFonts w:ascii="Times New Roman"/>
          <w:b w:val="false"/>
          <w:i w:val="false"/>
          <w:color w:val="000000"/>
          <w:sz w:val="28"/>
        </w:rPr>
        <w:t>
      2) уәкілетті ұйымдардың үй-жайларында;</w:t>
      </w:r>
      <w:r>
        <w:br/>
      </w:r>
      <w:r>
        <w:rPr>
          <w:rFonts w:ascii="Times New Roman"/>
          <w:b w:val="false"/>
          <w:i w:val="false"/>
          <w:color w:val="000000"/>
          <w:sz w:val="28"/>
        </w:rPr>
        <w:t>
      3) ресми ақпарат көздерінде орналастырылады.</w:t>
      </w:r>
      <w:r>
        <w:br/>
      </w:r>
      <w:r>
        <w:rPr>
          <w:rFonts w:ascii="Times New Roman"/>
          <w:b w:val="false"/>
          <w:i w:val="false"/>
          <w:color w:val="000000"/>
          <w:sz w:val="28"/>
        </w:rPr>
        <w:t>
      Мемлекеттік қызмет туралы ақпарат call-орталығының телефоны (1414) арқылы да ұсынылады.</w:t>
      </w:r>
      <w:r>
        <w:br/>
      </w:r>
      <w:r>
        <w:rPr>
          <w:rFonts w:ascii="Times New Roman"/>
          <w:b w:val="false"/>
          <w:i w:val="false"/>
          <w:color w:val="000000"/>
          <w:sz w:val="28"/>
        </w:rPr>
        <w:t>
      </w:t>
      </w:r>
      <w:r>
        <w:rPr>
          <w:rFonts w:ascii="Times New Roman"/>
          <w:b w:val="false"/>
          <w:i w:val="false"/>
          <w:color w:val="000000"/>
          <w:sz w:val="28"/>
        </w:rPr>
        <w:t>9. Көрсетілетін мемлекеттік қызметтің нәтижелері:</w:t>
      </w:r>
      <w:r>
        <w:br/>
      </w:r>
      <w:r>
        <w:rPr>
          <w:rFonts w:ascii="Times New Roman"/>
          <w:b w:val="false"/>
          <w:i w:val="false"/>
          <w:color w:val="000000"/>
          <w:sz w:val="28"/>
        </w:rPr>
        <w:t>
      1) тікелей жүгінген кезде немесе телефон байланысы арқылы - уәкілетті ұйымның шақыруды тіркеу журналында жазылу, одан кейін дәрігердің келу күнін, уақытын көрсете отырып, ауызша жауап беру;</w:t>
      </w:r>
      <w:r>
        <w:br/>
      </w:r>
      <w:r>
        <w:rPr>
          <w:rFonts w:ascii="Times New Roman"/>
          <w:b w:val="false"/>
          <w:i w:val="false"/>
          <w:color w:val="000000"/>
          <w:sz w:val="28"/>
        </w:rPr>
        <w:t>
      2) мемлекеттік қызметті көрсетуден бас тарту туралы дәлелді жауап болып табылады.</w:t>
      </w:r>
      <w:r>
        <w:br/>
      </w:r>
      <w:r>
        <w:rPr>
          <w:rFonts w:ascii="Times New Roman"/>
          <w:b w:val="false"/>
          <w:i w:val="false"/>
          <w:color w:val="000000"/>
          <w:sz w:val="28"/>
        </w:rPr>
        <w:t>
      Бұл ретте мемлекеттік қызметті көрсетуге сұрау салу қабылданған соң көрсетілген мерзімде үйде медициналық көмек көрсетіледі.</w:t>
      </w:r>
      <w:r>
        <w:br/>
      </w:r>
      <w:r>
        <w:rPr>
          <w:rFonts w:ascii="Times New Roman"/>
          <w:b w:val="false"/>
          <w:i w:val="false"/>
          <w:color w:val="000000"/>
          <w:sz w:val="28"/>
        </w:rPr>
        <w:t>
      </w:t>
      </w:r>
      <w:r>
        <w:rPr>
          <w:rFonts w:ascii="Times New Roman"/>
          <w:b w:val="false"/>
          <w:i w:val="false"/>
          <w:color w:val="000000"/>
          <w:sz w:val="28"/>
        </w:rPr>
        <w:t>10. Мемлекеттік қызмет уәкілетті ұйымға тікелей жүгінген кезде немесе телефон байланысы арқылы өтініш жасалған күні көрсетіледі. Бұл ретте, мемлекеттік қызметті алуға сұрау салу тұтынушыларға, оның ішінде мүмкіндігі шектеулі адамдарға қызмет көрсетуге жағдайлар қарастырылған (өрт қауіпсіздігі, күтуге арналған демалыс орындары) уәкілетті ұйымда көрсетіліп, уәкілетті ұйымның жұмысы аяқталғанға дейін 2 сағат бұрын қабылданады (жұмыс күндері 18.00-ге дейін, сенбі күні 12.00-ге дейін).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Мемлекеттік қызметті көрсету тәртібі</w:t>
      </w:r>
    </w:p>
    <w:p>
      <w:pPr>
        <w:spacing w:after="0"/>
        <w:ind w:left="0"/>
        <w:jc w:val="left"/>
      </w:pPr>
      <w:r>
        <w:rPr>
          <w:rFonts w:ascii="Times New Roman"/>
          <w:b w:val="false"/>
          <w:i w:val="false"/>
          <w:color w:val="000000"/>
          <w:sz w:val="28"/>
        </w:rPr>
        <w:t>      </w:t>
      </w:r>
      <w:r>
        <w:rPr>
          <w:rFonts w:ascii="Times New Roman"/>
          <w:b w:val="false"/>
          <w:i w:val="false"/>
          <w:color w:val="000000"/>
          <w:sz w:val="28"/>
        </w:rPr>
        <w:t>11. Уәкілетті ұйымға тікелей жүгінген кезде немесе телефон байланысы арқылы тұтынушының мемлекеттік қызметті алуы үшін:</w:t>
      </w:r>
      <w:r>
        <w:br/>
      </w:r>
      <w:r>
        <w:rPr>
          <w:rFonts w:ascii="Times New Roman"/>
          <w:b w:val="false"/>
          <w:i w:val="false"/>
          <w:color w:val="000000"/>
          <w:sz w:val="28"/>
        </w:rPr>
        <w:t>
      1) жеке басын куәландыратын құжаты (он алты жасқа толмаған адамдар үшін – туу туралы куәлігі);</w:t>
      </w:r>
      <w:r>
        <w:br/>
      </w:r>
      <w:r>
        <w:rPr>
          <w:rFonts w:ascii="Times New Roman"/>
          <w:b w:val="false"/>
          <w:i w:val="false"/>
          <w:color w:val="000000"/>
          <w:sz w:val="28"/>
        </w:rPr>
        <w:t>
      2) тіркелген халықтың тіркеліміне сәйкес осы уәкілетті ұйымға тіркеуінің болуы қажет.</w:t>
      </w:r>
      <w:r>
        <w:br/>
      </w:r>
      <w:r>
        <w:rPr>
          <w:rFonts w:ascii="Times New Roman"/>
          <w:b w:val="false"/>
          <w:i w:val="false"/>
          <w:color w:val="000000"/>
          <w:sz w:val="28"/>
        </w:rPr>
        <w:t>
      </w:t>
      </w:r>
      <w:r>
        <w:rPr>
          <w:rFonts w:ascii="Times New Roman"/>
          <w:b w:val="false"/>
          <w:i w:val="false"/>
          <w:color w:val="000000"/>
          <w:sz w:val="28"/>
        </w:rPr>
        <w:t>12. Уәкілетті ұйымға тікелей немесе телефон байланысы арқылы жүгінген кезде мемлекеттік қызметті алу үшін өтініштердің бланкілерін толтыру талап етілмейді.</w:t>
      </w:r>
      <w:r>
        <w:br/>
      </w:r>
      <w:r>
        <w:rPr>
          <w:rFonts w:ascii="Times New Roman"/>
          <w:b w:val="false"/>
          <w:i w:val="false"/>
          <w:color w:val="000000"/>
          <w:sz w:val="28"/>
        </w:rPr>
        <w:t>
      </w:t>
      </w:r>
      <w:r>
        <w:rPr>
          <w:rFonts w:ascii="Times New Roman"/>
          <w:b w:val="false"/>
          <w:i w:val="false"/>
          <w:color w:val="000000"/>
          <w:sz w:val="28"/>
        </w:rPr>
        <w:t>13. Уәкілетті ұйымға тікелей немесе телефон байланысы арқылы жүгінген кезде жауап беру (растау немесе бас тарту) мерзімі 10 минуттан аспайды, осы уақыт ішінде тұтынушыға ауызша жауап беріледі.</w:t>
      </w:r>
      <w:r>
        <w:br/>
      </w:r>
      <w:r>
        <w:rPr>
          <w:rFonts w:ascii="Times New Roman"/>
          <w:b w:val="false"/>
          <w:i w:val="false"/>
          <w:color w:val="000000"/>
          <w:sz w:val="28"/>
        </w:rPr>
        <w:t xml:space="preserve">
      14. Тұтынушының мемлекеттік қызметті тікелей уәкілетті ұйымнан немесе телефон байланысы арқылы алуға сұрау салуы осы регламенттің </w:t>
      </w:r>
      <w:r>
        <w:rPr>
          <w:rFonts w:ascii="Times New Roman"/>
          <w:b w:val="false"/>
          <w:i w:val="false"/>
          <w:color w:val="000000"/>
          <w:sz w:val="28"/>
        </w:rPr>
        <w:t xml:space="preserve">11-тармағында </w:t>
      </w:r>
      <w:r>
        <w:rPr>
          <w:rFonts w:ascii="Times New Roman"/>
          <w:b w:val="false"/>
          <w:i w:val="false"/>
          <w:color w:val="000000"/>
          <w:sz w:val="28"/>
        </w:rPr>
        <w:t>көрсетілген талаптарды орындамаған жағдайда қабылданбайды.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Жұмыс қағидаттары</w:t>
      </w:r>
    </w:p>
    <w:p>
      <w:pPr>
        <w:spacing w:after="0"/>
        <w:ind w:left="0"/>
        <w:jc w:val="left"/>
      </w:pPr>
      <w:r>
        <w:rPr>
          <w:rFonts w:ascii="Times New Roman"/>
          <w:b w:val="false"/>
          <w:i w:val="false"/>
          <w:color w:val="000000"/>
          <w:sz w:val="28"/>
        </w:rPr>
        <w:t>      </w:t>
      </w:r>
      <w:r>
        <w:rPr>
          <w:rFonts w:ascii="Times New Roman"/>
          <w:b w:val="false"/>
          <w:i w:val="false"/>
          <w:color w:val="000000"/>
          <w:sz w:val="28"/>
        </w:rPr>
        <w:t>15. Уәкілетті ұйымның тұтынушыға қатысты қызметі мына қағидаттарға негізделеді:</w:t>
      </w:r>
      <w:r>
        <w:br/>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2) заңдылықты сақтау;</w:t>
      </w:r>
      <w:r>
        <w:br/>
      </w:r>
      <w:r>
        <w:rPr>
          <w:rFonts w:ascii="Times New Roman"/>
          <w:b w:val="false"/>
          <w:i w:val="false"/>
          <w:color w:val="000000"/>
          <w:sz w:val="28"/>
        </w:rPr>
        <w:t>
      3) тұтынушылармен жұмыс істеу кезінде этика және деонтология қағидаттарын сақтау;</w:t>
      </w:r>
      <w:r>
        <w:br/>
      </w:r>
      <w:r>
        <w:rPr>
          <w:rFonts w:ascii="Times New Roman"/>
          <w:b w:val="false"/>
          <w:i w:val="false"/>
          <w:color w:val="000000"/>
          <w:sz w:val="28"/>
        </w:rPr>
        <w:t>
      4) мемлекеттік қызметті көрсетудің уақтылығы мен сапасы;</w:t>
      </w:r>
      <w:r>
        <w:br/>
      </w:r>
      <w:r>
        <w:rPr>
          <w:rFonts w:ascii="Times New Roman"/>
          <w:b w:val="false"/>
          <w:i w:val="false"/>
          <w:color w:val="000000"/>
          <w:sz w:val="28"/>
        </w:rPr>
        <w:t>
      5) өтініштерді қарау кезінде лауазымдық тұлғалар қызметінің айқындығы.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Мемлекеттік қызметті көрсету үдерісінде әрекеттер (өзара іс-қимыл) тәртібінің сипаттамасы</w:t>
      </w:r>
    </w:p>
    <w:p>
      <w:pPr>
        <w:spacing w:after="0"/>
        <w:ind w:left="0"/>
        <w:jc w:val="left"/>
      </w:pPr>
      <w:r>
        <w:rPr>
          <w:rFonts w:ascii="Times New Roman"/>
          <w:b w:val="false"/>
          <w:i w:val="false"/>
          <w:color w:val="000000"/>
          <w:sz w:val="28"/>
        </w:rPr>
        <w:t>      </w:t>
      </w:r>
      <w:r>
        <w:rPr>
          <w:rFonts w:ascii="Times New Roman"/>
          <w:b w:val="false"/>
          <w:i w:val="false"/>
          <w:color w:val="000000"/>
          <w:sz w:val="28"/>
        </w:rPr>
        <w:t>16. Мемлекеттік қызмет көрсету үдерісіне келесі құрылымдық-функцияналдық бірлік (бұдан әрі - ҚФБ) қатысады: тіркеуші.</w:t>
      </w:r>
      <w:r>
        <w:br/>
      </w:r>
      <w:r>
        <w:rPr>
          <w:rFonts w:ascii="Times New Roman"/>
          <w:b w:val="false"/>
          <w:i w:val="false"/>
          <w:color w:val="000000"/>
          <w:sz w:val="28"/>
        </w:rPr>
        <w:t>
      </w:t>
      </w:r>
      <w:r>
        <w:rPr>
          <w:rFonts w:ascii="Times New Roman"/>
          <w:b w:val="false"/>
          <w:i w:val="false"/>
          <w:color w:val="000000"/>
          <w:sz w:val="28"/>
        </w:rPr>
        <w:t xml:space="preserve">17. Әрбір әрекеттің орындалу мерзімі көрсетілген әрбір ҚФБ қарапайым іс-қимыл (рәсімдері, функциялары, операциялары) дәйектілігінің мәтіндік, кестелік сипаттамасы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xml:space="preserve">18. Іс-қимылдың қисынды дәйектілігі және ҚФБ арасындағы өзара байланысты көрсететін диаграмма (мемлекеттік қызмет көрсету үдерісінде) осы регламенттің </w:t>
      </w:r>
      <w:r>
        <w:rPr>
          <w:rFonts w:ascii="Times New Roman"/>
          <w:b w:val="false"/>
          <w:i w:val="false"/>
          <w:color w:val="000000"/>
          <w:sz w:val="28"/>
        </w:rPr>
        <w:t>6-қосымшасында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Жұмыс нәтижелері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19. Тұтынушыларға мемлекеттік қызмет көрсету бойынша жұмыстың нәтижелері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20. Уәкілетті ұйымдардың жұмысы бағаланатын мемлекеттік қызметтің сапа және тиімділік көрсеткіштерінің нысаналы мәндері жыл сайын Қазақстан Республикасы Денсаулық сақтау министрінің тиісті бұйрығымен бекітіледі.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Шағымдану тәртібі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21.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уәкілетті ұйым қызметкерлерінің әрекетіне (әрекетсіздігіне) шағым беру тәртібін түсіндіретін және шағымдарды әзірлеуге жәрдемдесетін лауазымды тұлғаның байланыс деректері көрсетілген.</w:t>
      </w:r>
      <w:r>
        <w:br/>
      </w:r>
      <w:r>
        <w:rPr>
          <w:rFonts w:ascii="Times New Roman"/>
          <w:b w:val="false"/>
          <w:i w:val="false"/>
          <w:color w:val="000000"/>
          <w:sz w:val="28"/>
        </w:rPr>
        <w:t>
      </w:t>
      </w:r>
      <w:r>
        <w:rPr>
          <w:rFonts w:ascii="Times New Roman"/>
          <w:b w:val="false"/>
          <w:i w:val="false"/>
          <w:color w:val="000000"/>
          <w:sz w:val="28"/>
        </w:rPr>
        <w:t>22. Көрсетілген мемлекеттік қызметтің нәтижелерімен келіспеген жағдайда шағымдар тұтынушының таңдауы бойынша мыналарға жүгіну арқылы:</w:t>
      </w:r>
      <w:r>
        <w:br/>
      </w:r>
      <w:r>
        <w:rPr>
          <w:rFonts w:ascii="Times New Roman"/>
          <w:b w:val="false"/>
          <w:i w:val="false"/>
          <w:color w:val="000000"/>
          <w:sz w:val="28"/>
        </w:rPr>
        <w:t>
      </w:t>
      </w:r>
      <w:r>
        <w:rPr>
          <w:rFonts w:ascii="Times New Roman"/>
          <w:b w:val="false"/>
          <w:i w:val="false"/>
          <w:color w:val="000000"/>
          <w:sz w:val="28"/>
        </w:rPr>
        <w:t xml:space="preserve">1) электрондық мекенжайлары мен телефондары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Атырау облысы денсаулық сақтау басқармасының тікелей басшысына жіберіледі;</w:t>
      </w:r>
      <w:r>
        <w:br/>
      </w:r>
      <w:r>
        <w:rPr>
          <w:rFonts w:ascii="Times New Roman"/>
          <w:b w:val="false"/>
          <w:i w:val="false"/>
          <w:color w:val="000000"/>
          <w:sz w:val="28"/>
        </w:rPr>
        <w:t xml:space="preserve">
      Атырау облысы денсаулық сақтау басқармасы (бұдан әрі – басқарма) басшысының азаматтарды қабылдауы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xml:space="preserve">2)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басқарманың "сенім телефондарына";</w:t>
      </w:r>
      <w:r>
        <w:br/>
      </w:r>
      <w:r>
        <w:rPr>
          <w:rFonts w:ascii="Times New Roman"/>
          <w:b w:val="false"/>
          <w:i w:val="false"/>
          <w:color w:val="000000"/>
          <w:sz w:val="28"/>
        </w:rPr>
        <w:t>
      </w:t>
      </w:r>
      <w:r>
        <w:rPr>
          <w:rFonts w:ascii="Times New Roman"/>
          <w:b w:val="false"/>
          <w:i w:val="false"/>
          <w:color w:val="000000"/>
          <w:sz w:val="28"/>
        </w:rPr>
        <w:t>3) 060010, Атырау қаласы, Әйтеке би көшесі, 77, 3 қабат, 309-кабинет мекенжайы бойынша басқарманың кеңсесіне жазбаша шағым арқылы жіберіледі.</w:t>
      </w:r>
      <w:r>
        <w:br/>
      </w:r>
      <w:r>
        <w:rPr>
          <w:rFonts w:ascii="Times New Roman"/>
          <w:b w:val="false"/>
          <w:i w:val="false"/>
          <w:color w:val="000000"/>
          <w:sz w:val="28"/>
        </w:rPr>
        <w:t>
      </w:t>
      </w:r>
      <w:r>
        <w:rPr>
          <w:rFonts w:ascii="Times New Roman"/>
          <w:b w:val="false"/>
          <w:i w:val="false"/>
          <w:color w:val="000000"/>
          <w:sz w:val="28"/>
        </w:rPr>
        <w:t>23. Көрсетілген мемлекеттік қызметтің нәтижелерімен келіспеген жағдайда, тұтынушы заңнамада белгіленген тәртіппен сотқа шағымдануы мүмкін.</w:t>
      </w:r>
      <w:r>
        <w:br/>
      </w:r>
      <w:r>
        <w:rPr>
          <w:rFonts w:ascii="Times New Roman"/>
          <w:b w:val="false"/>
          <w:i w:val="false"/>
          <w:color w:val="000000"/>
          <w:sz w:val="28"/>
        </w:rPr>
        <w:t>
      </w:t>
      </w:r>
      <w:r>
        <w:rPr>
          <w:rFonts w:ascii="Times New Roman"/>
          <w:b w:val="false"/>
          <w:i w:val="false"/>
          <w:color w:val="000000"/>
          <w:sz w:val="28"/>
        </w:rPr>
        <w:t>24. Мемлекеттік қызметті сапасыз көрсетуге шағым құзыретіне шағымда көрсетілген мәселелерді шешу кіретін субъектіге немесе лауазымды тұлғаға жіберіледі.</w:t>
      </w:r>
      <w:r>
        <w:br/>
      </w:r>
      <w:r>
        <w:rPr>
          <w:rFonts w:ascii="Times New Roman"/>
          <w:b w:val="false"/>
          <w:i w:val="false"/>
          <w:color w:val="000000"/>
          <w:sz w:val="28"/>
        </w:rPr>
        <w:t>
      Шағымда тегі, аты, әкесінің аты (жеке басын куәландыратын құжатта бар болса), пошталық мекенжайы, күні көрсетіледі және тұтынушының қолы қойылады. Шағым беру кезінде субъектінің атауы немесе әрекеттеріне шағым жасалатын лауазымды тұлғалардың лауазымы, тегі және аты-жөні, шағымдану дәлелдері мен талаптар көрсетіледі.</w:t>
      </w:r>
      <w:r>
        <w:br/>
      </w:r>
      <w:r>
        <w:rPr>
          <w:rFonts w:ascii="Times New Roman"/>
          <w:b w:val="false"/>
          <w:i w:val="false"/>
          <w:color w:val="000000"/>
          <w:sz w:val="28"/>
        </w:rPr>
        <w:t>
      </w:t>
      </w:r>
      <w:r>
        <w:rPr>
          <w:rFonts w:ascii="Times New Roman"/>
          <w:b w:val="false"/>
          <w:i w:val="false"/>
          <w:color w:val="000000"/>
          <w:sz w:val="28"/>
        </w:rPr>
        <w:t xml:space="preserve">25. Қабылданған шағым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Заңымен</w:t>
      </w:r>
      <w:r>
        <w:rPr>
          <w:rFonts w:ascii="Times New Roman"/>
          <w:b w:val="false"/>
          <w:i w:val="false"/>
          <w:color w:val="000000"/>
          <w:sz w:val="28"/>
        </w:rPr>
        <w:t xml:space="preserve"> белгіленген мерзімдерде қаралады. Өтініш иесіне күні және уақыты, шағымды қабылдаған адамның тегі және аты-жөні көрсетілген талон беріледі. Өтініш иесіне шағымды қарау нәтижелері туралы пошта арқылы жазбаша түрде хабарланады.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"Дәрігерді үйге шақыру"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7"/>
        <w:gridCol w:w="2059"/>
        <w:gridCol w:w="1457"/>
        <w:gridCol w:w="1457"/>
      </w:tblGrid>
      <w:tr>
        <w:trPr>
          <w:trHeight w:val="30" w:hRule="atLeast"/>
        </w:trPr>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Сапа және қолжетімділік көрсеткіштері</w:t>
            </w: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нормативтік мәні</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алдағы жылдағы нысаналы мәні</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есепті жылдың ағымдағы мәні</w:t>
            </w:r>
            <w:r>
              <w:br/>
            </w:r>
            <w:r>
              <w:rPr>
                <w:rFonts w:ascii="Times New Roman"/>
                <w:b w:val="false"/>
                <w:i w:val="false"/>
                <w:color w:val="000000"/>
                <w:sz w:val="20"/>
              </w:rPr>
              <w:t>
</w:t>
            </w:r>
          </w:p>
        </w:tc>
      </w:tr>
      <w:tr>
        <w:trPr>
          <w:trHeight w:val="30" w:hRule="atLeast"/>
        </w:trPr>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Уақтылылығы</w:t>
            </w:r>
            <w:r>
              <w:br/>
            </w:r>
            <w:r>
              <w:rPr>
                <w:rFonts w:ascii="Times New Roman"/>
                <w:b w:val="false"/>
                <w:i w:val="false"/>
                <w:color w:val="000000"/>
                <w:sz w:val="20"/>
              </w:rPr>
              <w:t>
</w:t>
            </w:r>
          </w:p>
        </w:tc>
      </w:tr>
      <w:tr>
        <w:trPr>
          <w:trHeight w:val="30" w:hRule="atLeast"/>
        </w:trPr>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Электрондық деректерді толтырған сәттен бастап қызметті белгіленген мерзімде ұсыну оқиғаларының %-ы (үлесі)</w:t>
            </w: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Сапасы</w:t>
            </w:r>
            <w:r>
              <w:br/>
            </w:r>
            <w:r>
              <w:rPr>
                <w:rFonts w:ascii="Times New Roman"/>
                <w:b w:val="false"/>
                <w:i w:val="false"/>
                <w:color w:val="000000"/>
                <w:sz w:val="20"/>
              </w:rPr>
              <w:t>
</w:t>
            </w:r>
          </w:p>
        </w:tc>
      </w:tr>
      <w:tr>
        <w:trPr>
          <w:trHeight w:val="30" w:hRule="atLeast"/>
        </w:trPr>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Қызметті ұсыну үдерісінің сапасына қанағаттанған тұтынушылардың %-ы (үлесі)</w:t>
            </w: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Қолжетімділік</w:t>
            </w:r>
            <w:r>
              <w:br/>
            </w:r>
            <w:r>
              <w:rPr>
                <w:rFonts w:ascii="Times New Roman"/>
                <w:b w:val="false"/>
                <w:i w:val="false"/>
                <w:color w:val="000000"/>
                <w:sz w:val="20"/>
              </w:rPr>
              <w:t>
</w:t>
            </w:r>
          </w:p>
        </w:tc>
      </w:tr>
      <w:tr>
        <w:trPr>
          <w:trHeight w:val="30" w:hRule="atLeast"/>
        </w:trPr>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Қызмет ұсынудың сапасына және оны ұсыну тәртібі туралы ақпаратқа қанағаттанған тұтынушылардың %-ы (үлесі)</w:t>
            </w: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Ақпаратқа электронды форматта қол жеткізуге болатын қызметтердің %-ы (үлесі)</w:t>
            </w: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Шағымдану үдерісі</w:t>
            </w:r>
            <w:r>
              <w:br/>
            </w:r>
            <w:r>
              <w:rPr>
                <w:rFonts w:ascii="Times New Roman"/>
                <w:b w:val="false"/>
                <w:i w:val="false"/>
                <w:color w:val="000000"/>
                <w:sz w:val="20"/>
              </w:rPr>
              <w:t>
</w:t>
            </w:r>
          </w:p>
        </w:tc>
      </w:tr>
      <w:tr>
        <w:trPr>
          <w:trHeight w:val="30" w:hRule="atLeast"/>
        </w:trPr>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Шағымданудың қолданыстағы тәртібіне қанағаттанған тұтынушылардың %-ы (үлесі)</w:t>
            </w: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Сыпайылық</w:t>
            </w:r>
            <w:r>
              <w:br/>
            </w:r>
            <w:r>
              <w:rPr>
                <w:rFonts w:ascii="Times New Roman"/>
                <w:b w:val="false"/>
                <w:i w:val="false"/>
                <w:color w:val="000000"/>
                <w:sz w:val="20"/>
              </w:rPr>
              <w:t>
</w:t>
            </w:r>
          </w:p>
        </w:tc>
      </w:tr>
      <w:tr>
        <w:trPr>
          <w:trHeight w:val="30" w:hRule="atLeast"/>
        </w:trPr>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Персоналдың сыпайылығына қанағаттанған тұтынушылардың %-ы (үлесі)</w:t>
            </w: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"Дәрігерді үйге шақыру"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Шағымдану тәртібін түсіндіретін Атырау облысы Денсаулық сақтау басқармасының лауазымды тұлғаларының байланыс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
        <w:gridCol w:w="1828"/>
        <w:gridCol w:w="5060"/>
        <w:gridCol w:w="1946"/>
        <w:gridCol w:w="3122"/>
      </w:tblGrid>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Уәкілетті лауазымды тұлғалардың әрекеттеріне (әрекетсіздігіне) шағымдану және шағымды әзірлеуге жәрдемдесу бойынша органның атауы</w:t>
            </w:r>
            <w:r>
              <w:br/>
            </w:r>
            <w:r>
              <w:rPr>
                <w:rFonts w:ascii="Times New Roman"/>
                <w:b w:val="false"/>
                <w:i w:val="false"/>
                <w:color w:val="000000"/>
                <w:sz w:val="20"/>
              </w:rPr>
              <w:t>
</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 поштаның мекенжайы</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Уәкілетті лауазымды тұлғалардың әрекеттеріне (әрекетсіздігіне) шағымдану тәртібін түсіндіретін және шағымды әзірлеуге жәрдемдесетін тұлғаның лауазымы</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Уәкілетті лауазымды тұлғалардың әрекеттеріне (әрекетсіздігіне) шағымдану тәртібін түсіндіретін және шағымды әзірлеуге жәрдемдесетін лауазымды тұлғаның телефон нөмірі</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 облысының Денсаулық сақтау басқармасы</w:t>
            </w:r>
            <w:r>
              <w:br/>
            </w:r>
            <w:r>
              <w:rPr>
                <w:rFonts w:ascii="Times New Roman"/>
                <w:b w:val="false"/>
                <w:i w:val="false"/>
                <w:color w:val="000000"/>
                <w:sz w:val="20"/>
              </w:rPr>
              <w:t>
</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u w:val="single"/>
              </w:rPr>
              <w:t>oblzdrav_atyrau@ mail.ru</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Бастықтың орынбасары</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8(7122) 354581</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 облысының Денсаулық сақтау басқармасы</w:t>
            </w:r>
            <w:r>
              <w:br/>
            </w:r>
            <w:r>
              <w:rPr>
                <w:rFonts w:ascii="Times New Roman"/>
                <w:b w:val="false"/>
                <w:i w:val="false"/>
                <w:color w:val="000000"/>
                <w:sz w:val="20"/>
              </w:rPr>
              <w:t>
</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u w:val="single"/>
              </w:rPr>
              <w:t>oblzdrav_atyrau@ mail.ru</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 маман – заңгер</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8(7122) 320110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Дәрігерді үйге шақыру"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регламентіне 3-қосымша</w:t>
            </w:r>
          </w:p>
        </w:tc>
      </w:tr>
    </w:tbl>
    <w:p>
      <w:pPr>
        <w:spacing w:after="0"/>
        <w:ind w:left="0"/>
        <w:jc w:val="left"/>
      </w:pPr>
      <w:r>
        <w:rPr>
          <w:rFonts w:ascii="Times New Roman"/>
          <w:b/>
          <w:i w:val="false"/>
          <w:color w:val="000000"/>
        </w:rPr>
        <w:t xml:space="preserve"> Атырау облысы Денсаулық сақтау басқармасы басшысының азаматтарды қабылдау кестелері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1323"/>
        <w:gridCol w:w="1047"/>
        <w:gridCol w:w="9127"/>
      </w:tblGrid>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басқармасының атауы</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қабылдайтын тұлғаның лауазымы</w:t>
            </w: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қабылдау уақыты</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 облысы Денсаулық сақтау басқармасы</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Бастықтың орынбасары</w:t>
            </w: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 дүйсенбі 11-00-ден бастап 12-30-ге дейін</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"Дәрігерді үйге шақыру"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регламентіне 4-қосымша</w:t>
            </w:r>
          </w:p>
        </w:tc>
      </w:tr>
    </w:tbl>
    <w:p>
      <w:pPr>
        <w:spacing w:after="0"/>
        <w:ind w:left="0"/>
        <w:jc w:val="left"/>
      </w:pPr>
      <w:r>
        <w:rPr>
          <w:rFonts w:ascii="Times New Roman"/>
          <w:b/>
          <w:i w:val="false"/>
          <w:color w:val="000000"/>
        </w:rPr>
        <w:t xml:space="preserve"> Атырау облысы Денсаулық сақтау басқармасының сенім телефондары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950"/>
        <w:gridCol w:w="10773"/>
      </w:tblGrid>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Т/б №</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басқармасының атауы</w:t>
            </w:r>
            <w:r>
              <w:br/>
            </w:r>
            <w:r>
              <w:rPr>
                <w:rFonts w:ascii="Times New Roman"/>
                <w:b w:val="false"/>
                <w:i w:val="false"/>
                <w:color w:val="000000"/>
                <w:sz w:val="20"/>
              </w:rPr>
              <w:t>
</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Сенім телефонының нөмірі</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 облысы Денсаулық сақтау басқармасы</w:t>
            </w:r>
            <w:r>
              <w:br/>
            </w:r>
            <w:r>
              <w:rPr>
                <w:rFonts w:ascii="Times New Roman"/>
                <w:b w:val="false"/>
                <w:i w:val="false"/>
                <w:color w:val="000000"/>
                <w:sz w:val="20"/>
              </w:rPr>
              <w:t>
</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8(7122) 354571, 354581, 270970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"Дәрігерді үйге шақыру"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регламентіне 5-қосымша</w:t>
            </w:r>
          </w:p>
        </w:tc>
      </w:tr>
    </w:tbl>
    <w:p>
      <w:pPr>
        <w:spacing w:after="0"/>
        <w:ind w:left="0"/>
        <w:jc w:val="left"/>
      </w:pPr>
      <w:r>
        <w:rPr>
          <w:rFonts w:ascii="Times New Roman"/>
          <w:b/>
          <w:i w:val="false"/>
          <w:color w:val="000000"/>
        </w:rPr>
        <w:t xml:space="preserve"> Әрбір әрекеттің орындалу мерзімі көрсетілген әрбір ҚФБ қарапайым іс-қимылы (рәсімдері, функциялары, операциялары)</w:t>
      </w:r>
      <w:r>
        <w:br/>
      </w:r>
      <w:r>
        <w:rPr>
          <w:rFonts w:ascii="Times New Roman"/>
          <w:b/>
          <w:i w:val="false"/>
          <w:color w:val="000000"/>
        </w:rPr>
        <w:t>дәйектілігінің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4249"/>
        <w:gridCol w:w="7099"/>
      </w:tblGrid>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үдерістің әрекеті</w:t>
            </w: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 № (жұмыстың барысы, ағыны)</w:t>
            </w: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ҚФБ атауы</w:t>
            </w: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Тіркеуші</w:t>
            </w: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Әрекеттің (үдерістің, рәсімнің, операцияның) атауы және олардың сипаттамасы</w:t>
            </w: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Тұтынушының уәкілетті ұйымға тікелей жүгіну кезінде немесе телефон байланысы арқылы мемлекеттік қызмет көрсетуге сұрау салуды қабылдау</w:t>
            </w: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Аяқтау нысаны</w:t>
            </w: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Уәкілетті ұйымның дәрігерлерін үйге шақыру жазбалары кітапшасына тіркеу, ауызша жауап беру немесе мемлекеттік қызмет көрсетуден бас тарту туралы дәлелді жауап</w:t>
            </w: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Орындалу мерзімдері</w:t>
            </w: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минуттан аспайды</w:t>
            </w: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Келесі әрекет нөмірі</w:t>
            </w: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"Дәрігерді үйге шақыру"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регламентіне 6-қосымша</w:t>
            </w:r>
          </w:p>
        </w:tc>
      </w:tr>
    </w:tbl>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4940300" cy="594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940300" cy="594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2012 жылғы 28 желтоқсандағы</w:t>
            </w:r>
            <w:r>
              <w:br/>
            </w:r>
            <w:r>
              <w:rPr>
                <w:rFonts w:ascii="Times New Roman"/>
                <w:b w:val="false"/>
                <w:i w:val="false"/>
                <w:color w:val="000000"/>
                <w:sz w:val="20"/>
              </w:rPr>
              <w:t>№ 425 қаулысына 2-қосымша</w:t>
            </w:r>
            <w:r>
              <w:br/>
            </w:r>
            <w:r>
              <w:rPr>
                <w:rFonts w:ascii="Times New Roman"/>
                <w:b w:val="false"/>
                <w:i w:val="false"/>
                <w:color w:val="000000"/>
                <w:sz w:val="20"/>
              </w:rPr>
              <w:t>Атырау облысы әкімдігінің</w:t>
            </w:r>
            <w:r>
              <w:br/>
            </w:r>
            <w:r>
              <w:rPr>
                <w:rFonts w:ascii="Times New Roman"/>
                <w:b w:val="false"/>
                <w:i w:val="false"/>
                <w:color w:val="000000"/>
                <w:sz w:val="20"/>
              </w:rPr>
              <w:t>2012 жылғы 28 желтоқсандағы</w:t>
            </w:r>
            <w:r>
              <w:br/>
            </w:r>
            <w:r>
              <w:rPr>
                <w:rFonts w:ascii="Times New Roman"/>
                <w:b w:val="false"/>
                <w:i w:val="false"/>
                <w:color w:val="000000"/>
                <w:sz w:val="20"/>
              </w:rPr>
              <w:t>№ 425 қаулысымен бекітілген</w:t>
            </w:r>
          </w:p>
        </w:tc>
      </w:tr>
    </w:tbl>
    <w:bookmarkStart w:name="z44" w:id="1"/>
    <w:p>
      <w:pPr>
        <w:spacing w:after="0"/>
        <w:ind w:left="0"/>
        <w:jc w:val="left"/>
      </w:pPr>
      <w:r>
        <w:rPr>
          <w:rFonts w:ascii="Times New Roman"/>
          <w:b/>
          <w:i w:val="false"/>
          <w:color w:val="000000"/>
        </w:rPr>
        <w:t xml:space="preserve"> "Дәрігердің қабылдауына жазылу" мемлекеттік қызмет көрсету регламенті</w:t>
      </w:r>
      <w:r>
        <w:br/>
      </w:r>
      <w:r>
        <w:rPr>
          <w:rFonts w:ascii="Times New Roman"/>
          <w:b/>
          <w:i w:val="false"/>
          <w:color w:val="000000"/>
        </w:rPr>
        <w:t>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Осы "Дәрігердің қабылдауына жазылу" мемлекеттік қызмет (бұдан әрі - мемлекеттік қызмет) көрсету регламенті Қазақстан Республикасының денсаулық сақтаудың бірыңғай ақпараттық жүйесі шеңберінде медициналық-санитариялық алғашқы көмек көрсететін ұйымдар (бұдан әрі – уәкілетті ұйым) арқылы дәрігердің (учаскелік терапевт/учаскелік педиатр/жалпы практикалық дәрігер) қабылдауына жазылу қызметін ұсынуды регламенттейді.</w:t>
      </w:r>
      <w:r>
        <w:br/>
      </w:r>
      <w:r>
        <w:rPr>
          <w:rFonts w:ascii="Times New Roman"/>
          <w:b w:val="false"/>
          <w:i w:val="false"/>
          <w:color w:val="000000"/>
          <w:sz w:val="28"/>
        </w:rPr>
        <w:t>
      Мемлекеттік қызмет сондай-ақ жеке тұлға немесе оның өкілі уәкілетті ұйымға тікелей жүгінген кезде немесе телефон байланысы арқылы көрсетіледі, ол уәкілетті ұйымның тіркеу журналында тіркеледі.</w:t>
      </w:r>
      <w:r>
        <w:br/>
      </w:r>
      <w:r>
        <w:rPr>
          <w:rFonts w:ascii="Times New Roman"/>
          <w:b w:val="false"/>
          <w:i w:val="false"/>
          <w:color w:val="000000"/>
          <w:sz w:val="28"/>
        </w:rPr>
        <w:t>
      </w:t>
      </w:r>
      <w:r>
        <w:rPr>
          <w:rFonts w:ascii="Times New Roman"/>
          <w:b w:val="false"/>
          <w:i w:val="false"/>
          <w:color w:val="000000"/>
          <w:sz w:val="28"/>
        </w:rPr>
        <w:t>2. Жұмыс кестесі:</w:t>
      </w:r>
      <w:r>
        <w:br/>
      </w:r>
      <w:r>
        <w:rPr>
          <w:rFonts w:ascii="Times New Roman"/>
          <w:b w:val="false"/>
          <w:i w:val="false"/>
          <w:color w:val="000000"/>
          <w:sz w:val="28"/>
        </w:rPr>
        <w:t>
      </w:t>
      </w:r>
      <w:r>
        <w:rPr>
          <w:rFonts w:ascii="Times New Roman"/>
          <w:b w:val="false"/>
          <w:i w:val="false"/>
          <w:color w:val="000000"/>
          <w:sz w:val="28"/>
        </w:rPr>
        <w:t xml:space="preserve">1) уәкілетті ұйым – күн сайын дүйсенбіден жұма аралығында үзіліссіз, сағат 8.00-ден бастап 20.00-ге дейін, сенбі күні сағат 9.00-ден 14.00-ге дейін, демалыс күндері: жексенбі және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мереке күндері.</w:t>
      </w:r>
      <w:r>
        <w:br/>
      </w:r>
      <w:r>
        <w:rPr>
          <w:rFonts w:ascii="Times New Roman"/>
          <w:b w:val="false"/>
          <w:i w:val="false"/>
          <w:color w:val="000000"/>
          <w:sz w:val="28"/>
        </w:rPr>
        <w:t>
      </w:t>
      </w:r>
      <w:r>
        <w:rPr>
          <w:rFonts w:ascii="Times New Roman"/>
          <w:b w:val="false"/>
          <w:i w:val="false"/>
          <w:color w:val="000000"/>
          <w:sz w:val="28"/>
        </w:rPr>
        <w:t>3. Мемлекеттік қызмет нысаны - автоматтандырылмаған.</w:t>
      </w:r>
      <w:r>
        <w:br/>
      </w:r>
      <w:r>
        <w:rPr>
          <w:rFonts w:ascii="Times New Roman"/>
          <w:b w:val="false"/>
          <w:i w:val="false"/>
          <w:color w:val="000000"/>
          <w:sz w:val="28"/>
        </w:rPr>
        <w:t>
      </w:t>
      </w:r>
      <w:r>
        <w:rPr>
          <w:rFonts w:ascii="Times New Roman"/>
          <w:b w:val="false"/>
          <w:i w:val="false"/>
          <w:color w:val="000000"/>
          <w:sz w:val="28"/>
        </w:rPr>
        <w:t xml:space="preserve">4. Мемлекеттік қызмет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Кодексінің</w:t>
      </w:r>
      <w:r>
        <w:rPr>
          <w:rFonts w:ascii="Times New Roman"/>
          <w:b w:val="false"/>
          <w:i w:val="false"/>
          <w:color w:val="000000"/>
          <w:sz w:val="28"/>
        </w:rPr>
        <w:t xml:space="preserve"> және "Бастапқы медициналық-санитариялық көмек көрсету қағидаларын және Азаматтарды бастапқы медициналық-санитариялық көмек ұйымдарына бекіту қағидаларын бекіту туралы" Қазақстан Республикасы Үкіметінің 2011 жылғы 1 қарашадағы № 1263 </w:t>
      </w:r>
      <w:r>
        <w:rPr>
          <w:rFonts w:ascii="Times New Roman"/>
          <w:b w:val="false"/>
          <w:i w:val="false"/>
          <w:color w:val="000000"/>
          <w:sz w:val="28"/>
        </w:rPr>
        <w:t>қаулысының</w:t>
      </w:r>
      <w:r>
        <w:rPr>
          <w:rFonts w:ascii="Times New Roman"/>
          <w:b w:val="false"/>
          <w:i w:val="false"/>
          <w:color w:val="000000"/>
          <w:sz w:val="28"/>
        </w:rPr>
        <w:t xml:space="preserve"> негізінде ұсынылады.</w:t>
      </w:r>
      <w:r>
        <w:br/>
      </w:r>
      <w:r>
        <w:rPr>
          <w:rFonts w:ascii="Times New Roman"/>
          <w:b w:val="false"/>
          <w:i w:val="false"/>
          <w:color w:val="000000"/>
          <w:sz w:val="28"/>
        </w:rPr>
        <w:t>
      </w:t>
      </w:r>
      <w:r>
        <w:rPr>
          <w:rFonts w:ascii="Times New Roman"/>
          <w:b w:val="false"/>
          <w:i w:val="false"/>
          <w:color w:val="000000"/>
          <w:sz w:val="28"/>
        </w:rPr>
        <w:t>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6. Мемлекеттік қызметті алушылар жеке тұлғалар (бұдан әрі – тұтынушы) болып табылады.</w:t>
      </w:r>
      <w:r>
        <w:br/>
      </w:r>
      <w:r>
        <w:rPr>
          <w:rFonts w:ascii="Times New Roman"/>
          <w:b w:val="false"/>
          <w:i w:val="false"/>
          <w:color w:val="000000"/>
          <w:sz w:val="28"/>
        </w:rPr>
        <w:t>
      </w:t>
      </w:r>
      <w:r>
        <w:rPr>
          <w:rFonts w:ascii="Times New Roman"/>
          <w:b w:val="false"/>
          <w:i w:val="false"/>
          <w:color w:val="000000"/>
          <w:sz w:val="28"/>
        </w:rPr>
        <w:t>7. Мемлекеттік қызмет тұтынушыға:</w:t>
      </w:r>
      <w:r>
        <w:br/>
      </w:r>
      <w:r>
        <w:rPr>
          <w:rFonts w:ascii="Times New Roman"/>
          <w:b w:val="false"/>
          <w:i w:val="false"/>
          <w:color w:val="000000"/>
          <w:sz w:val="28"/>
        </w:rPr>
        <w:t>
      1) тікелей жүгінген кезде – уәкілетті ұйымның ғимаратында;</w:t>
      </w:r>
      <w:r>
        <w:br/>
      </w:r>
      <w:r>
        <w:rPr>
          <w:rFonts w:ascii="Times New Roman"/>
          <w:b w:val="false"/>
          <w:i w:val="false"/>
          <w:color w:val="000000"/>
          <w:sz w:val="28"/>
        </w:rPr>
        <w:t>
      2) телефон байланысы бойынша көрсетіледі.</w:t>
      </w:r>
      <w:r>
        <w:br/>
      </w:r>
      <w:r>
        <w:rPr>
          <w:rFonts w:ascii="Times New Roman"/>
          <w:b w:val="false"/>
          <w:i w:val="false"/>
          <w:color w:val="000000"/>
          <w:sz w:val="28"/>
        </w:rPr>
        <w:t>
      </w:t>
      </w:r>
      <w:r>
        <w:rPr>
          <w:rFonts w:ascii="Times New Roman"/>
          <w:b w:val="false"/>
          <w:i w:val="false"/>
          <w:color w:val="000000"/>
          <w:sz w:val="28"/>
        </w:rPr>
        <w:t>8. Мемлекеттік қызмет туралы ақпарат:</w:t>
      </w:r>
      <w:r>
        <w:br/>
      </w:r>
      <w:r>
        <w:rPr>
          <w:rFonts w:ascii="Times New Roman"/>
          <w:b w:val="false"/>
          <w:i w:val="false"/>
          <w:color w:val="000000"/>
          <w:sz w:val="28"/>
        </w:rPr>
        <w:t>
      1) Атырау облысы денсаулық сақтау басқармасының интернет -ресурсында: www.atyrau.gov.kz;</w:t>
      </w:r>
      <w:r>
        <w:br/>
      </w:r>
      <w:r>
        <w:rPr>
          <w:rFonts w:ascii="Times New Roman"/>
          <w:b w:val="false"/>
          <w:i w:val="false"/>
          <w:color w:val="000000"/>
          <w:sz w:val="28"/>
        </w:rPr>
        <w:t>
      2) уәкілетті ұйымдардың үй-жайларында;</w:t>
      </w:r>
      <w:r>
        <w:br/>
      </w:r>
      <w:r>
        <w:rPr>
          <w:rFonts w:ascii="Times New Roman"/>
          <w:b w:val="false"/>
          <w:i w:val="false"/>
          <w:color w:val="000000"/>
          <w:sz w:val="28"/>
        </w:rPr>
        <w:t>
      3) ресми ақпарат көздерінде орналастырылады.</w:t>
      </w:r>
      <w:r>
        <w:br/>
      </w:r>
      <w:r>
        <w:rPr>
          <w:rFonts w:ascii="Times New Roman"/>
          <w:b w:val="false"/>
          <w:i w:val="false"/>
          <w:color w:val="000000"/>
          <w:sz w:val="28"/>
        </w:rPr>
        <w:t>
      Мемлекеттік қызмет туралы ақпарат call-орталығының телефоны (1414) арқылы да ұсынылады.</w:t>
      </w:r>
      <w:r>
        <w:br/>
      </w:r>
      <w:r>
        <w:rPr>
          <w:rFonts w:ascii="Times New Roman"/>
          <w:b w:val="false"/>
          <w:i w:val="false"/>
          <w:color w:val="000000"/>
          <w:sz w:val="28"/>
        </w:rPr>
        <w:t>
      </w:t>
      </w:r>
      <w:r>
        <w:rPr>
          <w:rFonts w:ascii="Times New Roman"/>
          <w:b w:val="false"/>
          <w:i w:val="false"/>
          <w:color w:val="000000"/>
          <w:sz w:val="28"/>
        </w:rPr>
        <w:t>9. Көрсетілетін мемлекеттік қызметтің нәтижелері:</w:t>
      </w:r>
      <w:r>
        <w:br/>
      </w:r>
      <w:r>
        <w:rPr>
          <w:rFonts w:ascii="Times New Roman"/>
          <w:b w:val="false"/>
          <w:i w:val="false"/>
          <w:color w:val="000000"/>
          <w:sz w:val="28"/>
        </w:rPr>
        <w:t>
      1) уәкілетті ұйымға тікелей жүгінген кезде немесе телефон байланысы арқылы - уәкілетті ұйымның дәрігерінің қабылдауына алдын-ала жазылу журналына жазу және дәрігерлердің қабылдау кестесіне (бұдан әрі – кесте) сәйкес дәрігердің қабылдау күнін, уақытын көрсете отырып, ауызша жауап беру;</w:t>
      </w:r>
      <w:r>
        <w:br/>
      </w:r>
      <w:r>
        <w:rPr>
          <w:rFonts w:ascii="Times New Roman"/>
          <w:b w:val="false"/>
          <w:i w:val="false"/>
          <w:color w:val="000000"/>
          <w:sz w:val="28"/>
        </w:rPr>
        <w:t>
      2) мемлекеттік қызметті көрсетуден бас тарту туралы дәлелді жауап болып табылады.</w:t>
      </w:r>
      <w:r>
        <w:br/>
      </w:r>
      <w:r>
        <w:rPr>
          <w:rFonts w:ascii="Times New Roman"/>
          <w:b w:val="false"/>
          <w:i w:val="false"/>
          <w:color w:val="000000"/>
          <w:sz w:val="28"/>
        </w:rPr>
        <w:t>
      Бұл ретте, мемлекеттік қызметті көрсетуге сұрау салу қабылданған соң көрсетілген мерзімде тұтынушыға медициналық көмек көрсетіледі.</w:t>
      </w:r>
      <w:r>
        <w:br/>
      </w:r>
      <w:r>
        <w:rPr>
          <w:rFonts w:ascii="Times New Roman"/>
          <w:b w:val="false"/>
          <w:i w:val="false"/>
          <w:color w:val="000000"/>
          <w:sz w:val="28"/>
        </w:rPr>
        <w:t>
      </w:t>
      </w:r>
      <w:r>
        <w:rPr>
          <w:rFonts w:ascii="Times New Roman"/>
          <w:b w:val="false"/>
          <w:i w:val="false"/>
          <w:color w:val="000000"/>
          <w:sz w:val="28"/>
        </w:rPr>
        <w:t>10. Мемлекеттік қызмет кестеге сәйкес тұтынушыға, оның ішінде мүмкіндігі шектеулі адамдарға қызмет көрсетуге жағдайлар көзделген (өртке қарсы қауіпсіздік, күтуге арналған демалыс орындары) уәкілетті ұйымда көрсетіледі.</w:t>
      </w:r>
      <w:r>
        <w:br/>
      </w:r>
      <w:r>
        <w:rPr>
          <w:rFonts w:ascii="Times New Roman"/>
          <w:b w:val="false"/>
          <w:i w:val="false"/>
          <w:color w:val="000000"/>
          <w:sz w:val="28"/>
        </w:rPr>
        <w:t>
      Уәкілетті ұйымға тікелей немесе телефон байланысы арқылы жүгінген кезде тұтынушыға мемлекеттік қызметті таңдағанда кестеге сәйкес дәрігердің бос уақытын таңдау мүмкіндігі беріледі.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Мемлекеттік қызметті көрсету тәртібі</w:t>
      </w:r>
    </w:p>
    <w:p>
      <w:pPr>
        <w:spacing w:after="0"/>
        <w:ind w:left="0"/>
        <w:jc w:val="left"/>
      </w:pPr>
      <w:r>
        <w:rPr>
          <w:rFonts w:ascii="Times New Roman"/>
          <w:b w:val="false"/>
          <w:i w:val="false"/>
          <w:color w:val="000000"/>
          <w:sz w:val="28"/>
        </w:rPr>
        <w:t>      </w:t>
      </w:r>
      <w:r>
        <w:rPr>
          <w:rFonts w:ascii="Times New Roman"/>
          <w:b w:val="false"/>
          <w:i w:val="false"/>
          <w:color w:val="000000"/>
          <w:sz w:val="28"/>
        </w:rPr>
        <w:t>11. Уәкілетті ұйымға тікелей жүгінген кезде немесе телефон байланысы арқылы тұтынушының мемлекеттік қызметті алуы үшін:</w:t>
      </w:r>
      <w:r>
        <w:br/>
      </w:r>
      <w:r>
        <w:rPr>
          <w:rFonts w:ascii="Times New Roman"/>
          <w:b w:val="false"/>
          <w:i w:val="false"/>
          <w:color w:val="000000"/>
          <w:sz w:val="28"/>
        </w:rPr>
        <w:t>
      1) жеке басын куәландыратын құжаты (он алты жасқа толмаған адамдар үшін – туу туралы куәлігі);</w:t>
      </w:r>
      <w:r>
        <w:br/>
      </w:r>
      <w:r>
        <w:rPr>
          <w:rFonts w:ascii="Times New Roman"/>
          <w:b w:val="false"/>
          <w:i w:val="false"/>
          <w:color w:val="000000"/>
          <w:sz w:val="28"/>
        </w:rPr>
        <w:t>
      2) тіркелген халықтың тіркеліміне сәйкес осы уәкілетті ұйымға тіркеуінің болуы қажет.</w:t>
      </w:r>
      <w:r>
        <w:br/>
      </w:r>
      <w:r>
        <w:rPr>
          <w:rFonts w:ascii="Times New Roman"/>
          <w:b w:val="false"/>
          <w:i w:val="false"/>
          <w:color w:val="000000"/>
          <w:sz w:val="28"/>
        </w:rPr>
        <w:t>
      </w:t>
      </w:r>
      <w:r>
        <w:rPr>
          <w:rFonts w:ascii="Times New Roman"/>
          <w:b w:val="false"/>
          <w:i w:val="false"/>
          <w:color w:val="000000"/>
          <w:sz w:val="28"/>
        </w:rPr>
        <w:t>12. Уәкілетті ұйымға тікелей немесе телефон байланысы арқылы жүгінген кезде мемлекеттік қызметті алу үшін өтініштердің бланкілерін толтыру талап етілмейді.</w:t>
      </w:r>
      <w:r>
        <w:br/>
      </w:r>
      <w:r>
        <w:rPr>
          <w:rFonts w:ascii="Times New Roman"/>
          <w:b w:val="false"/>
          <w:i w:val="false"/>
          <w:color w:val="000000"/>
          <w:sz w:val="28"/>
        </w:rPr>
        <w:t>
      </w:t>
      </w:r>
      <w:r>
        <w:rPr>
          <w:rFonts w:ascii="Times New Roman"/>
          <w:b w:val="false"/>
          <w:i w:val="false"/>
          <w:color w:val="000000"/>
          <w:sz w:val="28"/>
        </w:rPr>
        <w:t>13. Уәкілетті ұйымға тікелей немесе телефон байланысы арқылы жүгінген кезде жауап беру (растау немесе бас тарту) мерзімі 10 минуттан аспайды, осы уақыт ішінде тұтынушыға ауызша жауап беріледі.</w:t>
      </w:r>
      <w:r>
        <w:br/>
      </w:r>
      <w:r>
        <w:rPr>
          <w:rFonts w:ascii="Times New Roman"/>
          <w:b w:val="false"/>
          <w:i w:val="false"/>
          <w:color w:val="000000"/>
          <w:sz w:val="28"/>
        </w:rPr>
        <w:t>
      </w:t>
      </w:r>
      <w:r>
        <w:rPr>
          <w:rFonts w:ascii="Times New Roman"/>
          <w:b w:val="false"/>
          <w:i w:val="false"/>
          <w:color w:val="000000"/>
          <w:sz w:val="28"/>
        </w:rPr>
        <w:t xml:space="preserve">14. Тұтынушының мемлекеттік қызметті тікелей уәкілетті ұйымнан немесе телефон байланысы арқылы алуға сұрау салуы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талаптарды орындамаған жағдайда қабылданбайды.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Жұмыс қағидаттары</w:t>
      </w:r>
    </w:p>
    <w:p>
      <w:pPr>
        <w:spacing w:after="0"/>
        <w:ind w:left="0"/>
        <w:jc w:val="left"/>
      </w:pPr>
      <w:r>
        <w:rPr>
          <w:rFonts w:ascii="Times New Roman"/>
          <w:b w:val="false"/>
          <w:i w:val="false"/>
          <w:color w:val="000000"/>
          <w:sz w:val="28"/>
        </w:rPr>
        <w:t>      </w:t>
      </w:r>
      <w:r>
        <w:rPr>
          <w:rFonts w:ascii="Times New Roman"/>
          <w:b w:val="false"/>
          <w:i w:val="false"/>
          <w:color w:val="000000"/>
          <w:sz w:val="28"/>
        </w:rPr>
        <w:t>15. Уәкілетті ұйымның тұтынушыға қатысты қызметі мына қағидаттарға негізделеді:</w:t>
      </w:r>
      <w:r>
        <w:br/>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2) заңдылықты сақтау;</w:t>
      </w:r>
      <w:r>
        <w:br/>
      </w:r>
      <w:r>
        <w:rPr>
          <w:rFonts w:ascii="Times New Roman"/>
          <w:b w:val="false"/>
          <w:i w:val="false"/>
          <w:color w:val="000000"/>
          <w:sz w:val="28"/>
        </w:rPr>
        <w:t>
      3) тұтынушылармен жұмыс істеу кезінде этика және деонтология қағидаттарын сақтау;</w:t>
      </w:r>
      <w:r>
        <w:br/>
      </w:r>
      <w:r>
        <w:rPr>
          <w:rFonts w:ascii="Times New Roman"/>
          <w:b w:val="false"/>
          <w:i w:val="false"/>
          <w:color w:val="000000"/>
          <w:sz w:val="28"/>
        </w:rPr>
        <w:t>
      4) мемлекеттік қызметті көрсетудің уақтылығы мен сапасы;</w:t>
      </w:r>
      <w:r>
        <w:br/>
      </w:r>
      <w:r>
        <w:rPr>
          <w:rFonts w:ascii="Times New Roman"/>
          <w:b w:val="false"/>
          <w:i w:val="false"/>
          <w:color w:val="000000"/>
          <w:sz w:val="28"/>
        </w:rPr>
        <w:t>
      5) өтініштерді қарау кезінде лауазымдық тұлғалар қызметінің айқындылығы.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Мемлекеттік қызметті көрсету үдерісінде әрекеттер (өзара іс-қимыл) тәртібінің сипаттамасы</w:t>
      </w:r>
    </w:p>
    <w:p>
      <w:pPr>
        <w:spacing w:after="0"/>
        <w:ind w:left="0"/>
        <w:jc w:val="left"/>
      </w:pPr>
      <w:r>
        <w:rPr>
          <w:rFonts w:ascii="Times New Roman"/>
          <w:b w:val="false"/>
          <w:i w:val="false"/>
          <w:color w:val="000000"/>
          <w:sz w:val="28"/>
        </w:rPr>
        <w:t>      </w:t>
      </w:r>
      <w:r>
        <w:rPr>
          <w:rFonts w:ascii="Times New Roman"/>
          <w:b w:val="false"/>
          <w:i w:val="false"/>
          <w:color w:val="000000"/>
          <w:sz w:val="28"/>
        </w:rPr>
        <w:t>16. Мемлекеттік қызмет көрсету үдерісіне келесі құрылымдық-функциялық бірлік (бұдан әрі - ҚФБ) қатысады: тіркеуші.</w:t>
      </w:r>
      <w:r>
        <w:br/>
      </w:r>
      <w:r>
        <w:rPr>
          <w:rFonts w:ascii="Times New Roman"/>
          <w:b w:val="false"/>
          <w:i w:val="false"/>
          <w:color w:val="000000"/>
          <w:sz w:val="28"/>
        </w:rPr>
        <w:t>
      </w:t>
      </w:r>
      <w:r>
        <w:rPr>
          <w:rFonts w:ascii="Times New Roman"/>
          <w:b w:val="false"/>
          <w:i w:val="false"/>
          <w:color w:val="000000"/>
          <w:sz w:val="28"/>
        </w:rPr>
        <w:t xml:space="preserve">17. Әрбір әрекеттің орындалу мерзімі көрсетілген әрбір ҚФБ қарапайым іс-қимылы дәйектілігінің мәтіндік, кестелік сипаттамасы (рәсімдері, функциялары, операциялары)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xml:space="preserve">18. Іс-қимылдың қисынды дәйектілігі және ҚФБ арасындағы өзара байланысты көрсететін диаграмма (мемлекеттік қызмет көрсету үдерісінде) осы регламенттің </w:t>
      </w:r>
      <w:r>
        <w:rPr>
          <w:rFonts w:ascii="Times New Roman"/>
          <w:b w:val="false"/>
          <w:i w:val="false"/>
          <w:color w:val="000000"/>
          <w:sz w:val="28"/>
        </w:rPr>
        <w:t>6-қосымшасында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Жұмыс нәтижелері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19. Тұтынушыларға мемлекеттік қызмет көрсету бойынша жұмыстың нәтижелері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20. Уәкілетті ұйымдардың жұмысы бағаланатын мемлекеттік қызметтің сапа және тиімділік көрсеткіштерінің нысаналы мәндері жыл сайын Қазақстан Республикасы Денсаулық сақтау министрінің тиісті бұйрығымен бекітіледі.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Шағымдану тәртібі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21.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уәкілетті ұйым қызметкерлерінің әрекетіне (әрекетсіздігіне) шағым беру тәртібін түсіндіретін және шағымдарды әзірлеуге жәрдемдесетін лауазымды тұлғалардың байланыс деректері көрсетілген.</w:t>
      </w:r>
      <w:r>
        <w:br/>
      </w:r>
      <w:r>
        <w:rPr>
          <w:rFonts w:ascii="Times New Roman"/>
          <w:b w:val="false"/>
          <w:i w:val="false"/>
          <w:color w:val="000000"/>
          <w:sz w:val="28"/>
        </w:rPr>
        <w:t>
      </w:t>
      </w:r>
      <w:r>
        <w:rPr>
          <w:rFonts w:ascii="Times New Roman"/>
          <w:b w:val="false"/>
          <w:i w:val="false"/>
          <w:color w:val="000000"/>
          <w:sz w:val="28"/>
        </w:rPr>
        <w:t>22. Көрсетілген мемлекеттік қызметтің нәтижелерімен келіспеген жағдайда шағымдар тұтынушының таңдауы бойынша мыналарға жүгіну арқылы:</w:t>
      </w:r>
      <w:r>
        <w:br/>
      </w:r>
      <w:r>
        <w:rPr>
          <w:rFonts w:ascii="Times New Roman"/>
          <w:b w:val="false"/>
          <w:i w:val="false"/>
          <w:color w:val="000000"/>
          <w:sz w:val="28"/>
        </w:rPr>
        <w:t>
      </w:t>
      </w:r>
      <w:r>
        <w:rPr>
          <w:rFonts w:ascii="Times New Roman"/>
          <w:b w:val="false"/>
          <w:i w:val="false"/>
          <w:color w:val="000000"/>
          <w:sz w:val="28"/>
        </w:rPr>
        <w:t xml:space="preserve">1) электрондық мекенжайлары мен телефондары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Атырау облысы денсаулық сақтау басқармасының тікелей басшыларына жіберіледі;</w:t>
      </w:r>
      <w:r>
        <w:br/>
      </w:r>
      <w:r>
        <w:rPr>
          <w:rFonts w:ascii="Times New Roman"/>
          <w:b w:val="false"/>
          <w:i w:val="false"/>
          <w:color w:val="000000"/>
          <w:sz w:val="28"/>
        </w:rPr>
        <w:t xml:space="preserve">
      Атырау облысы Денсаулық сақтау басқармасы (бұдан әрі – басқарма) басшыларының азаматтарды қабылдауы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 xml:space="preserve">2)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басқарманың "сенім телефондарына";</w:t>
      </w:r>
      <w:r>
        <w:br/>
      </w:r>
      <w:r>
        <w:rPr>
          <w:rFonts w:ascii="Times New Roman"/>
          <w:b w:val="false"/>
          <w:i w:val="false"/>
          <w:color w:val="000000"/>
          <w:sz w:val="28"/>
        </w:rPr>
        <w:t>
      </w:t>
      </w:r>
      <w:r>
        <w:rPr>
          <w:rFonts w:ascii="Times New Roman"/>
          <w:b w:val="false"/>
          <w:i w:val="false"/>
          <w:color w:val="000000"/>
          <w:sz w:val="28"/>
        </w:rPr>
        <w:t>3) 060010, Атырау қаласы, Әйтеке би көшесі, 77, 3 қабат, 309-кабинет мекенжайы бойынша басқарманың кеңсесіне жазбаша шағым арқылы жіберіледі.</w:t>
      </w:r>
      <w:r>
        <w:br/>
      </w:r>
      <w:r>
        <w:rPr>
          <w:rFonts w:ascii="Times New Roman"/>
          <w:b w:val="false"/>
          <w:i w:val="false"/>
          <w:color w:val="000000"/>
          <w:sz w:val="28"/>
        </w:rPr>
        <w:t>
      </w:t>
      </w:r>
      <w:r>
        <w:rPr>
          <w:rFonts w:ascii="Times New Roman"/>
          <w:b w:val="false"/>
          <w:i w:val="false"/>
          <w:color w:val="000000"/>
          <w:sz w:val="28"/>
        </w:rPr>
        <w:t>23. Көрсетілген мемлекеттік қызметтің нәтижелерімен келіспеген жағдайда, тұтынушы заңнамада белгіленген тәртіппен сотқа шағымдануы мүмкін.</w:t>
      </w:r>
      <w:r>
        <w:br/>
      </w:r>
      <w:r>
        <w:rPr>
          <w:rFonts w:ascii="Times New Roman"/>
          <w:b w:val="false"/>
          <w:i w:val="false"/>
          <w:color w:val="000000"/>
          <w:sz w:val="28"/>
        </w:rPr>
        <w:t>
      </w:t>
      </w:r>
      <w:r>
        <w:rPr>
          <w:rFonts w:ascii="Times New Roman"/>
          <w:b w:val="false"/>
          <w:i w:val="false"/>
          <w:color w:val="000000"/>
          <w:sz w:val="28"/>
        </w:rPr>
        <w:t>24. Мемлекеттік қызметті сапасыз көрсетуге шағым құзыретіне шағымда көрсетілген мәселелерді шешу кіретін субъектіге немесе лауазымды тұлғаға жіберіледі.</w:t>
      </w:r>
      <w:r>
        <w:br/>
      </w:r>
      <w:r>
        <w:rPr>
          <w:rFonts w:ascii="Times New Roman"/>
          <w:b w:val="false"/>
          <w:i w:val="false"/>
          <w:color w:val="000000"/>
          <w:sz w:val="28"/>
        </w:rPr>
        <w:t>
      Шағымда тегі, аты, әкесінің аты (жеке басын куәландыратын құжатта бар болса), пошталық мекенжайы, күні көрсетіледі және тұтынушының қолы қойылады. Шағым беру кезінде субъектінің атауы немесе әрекеттеріне шағым жасалатын лауазымды тұлғалардың лауазымы, тегі және аты-жөні, шағымдану дәлелдері мен талаптар көрсетіледі.</w:t>
      </w:r>
      <w:r>
        <w:br/>
      </w:r>
      <w:r>
        <w:rPr>
          <w:rFonts w:ascii="Times New Roman"/>
          <w:b w:val="false"/>
          <w:i w:val="false"/>
          <w:color w:val="000000"/>
          <w:sz w:val="28"/>
        </w:rPr>
        <w:t>
      </w:t>
      </w:r>
      <w:r>
        <w:rPr>
          <w:rFonts w:ascii="Times New Roman"/>
          <w:b w:val="false"/>
          <w:i w:val="false"/>
          <w:color w:val="000000"/>
          <w:sz w:val="28"/>
        </w:rPr>
        <w:t xml:space="preserve">25. Қабылданған шағым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Заңымен</w:t>
      </w:r>
      <w:r>
        <w:rPr>
          <w:rFonts w:ascii="Times New Roman"/>
          <w:b w:val="false"/>
          <w:i w:val="false"/>
          <w:color w:val="000000"/>
          <w:sz w:val="28"/>
        </w:rPr>
        <w:t xml:space="preserve"> белгіленген мерзімдерде қаралады. Өтініш иесіне күні және уақыты, шағымды қабылдаған адамның тегі және аты-жөні көрсетілген талон беріледі. Өтініш иесіне шағымды қарау нәтижелері туралы пошта арқылы жазбаша түрде хабарланады.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"Дәрігердің қабылдауына жазылу"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7"/>
        <w:gridCol w:w="2059"/>
        <w:gridCol w:w="1457"/>
        <w:gridCol w:w="1457"/>
      </w:tblGrid>
      <w:tr>
        <w:trPr>
          <w:trHeight w:val="30" w:hRule="atLeast"/>
        </w:trPr>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Сапа және қолжетімділік көрсеткіштері</w:t>
            </w: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нормативтік мәні</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алдағы жылдағы нысаналы мәні</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есепті жылдың ағымдағы мәні</w:t>
            </w:r>
            <w:r>
              <w:br/>
            </w:r>
            <w:r>
              <w:rPr>
                <w:rFonts w:ascii="Times New Roman"/>
                <w:b w:val="false"/>
                <w:i w:val="false"/>
                <w:color w:val="000000"/>
                <w:sz w:val="20"/>
              </w:rPr>
              <w:t>
</w:t>
            </w:r>
          </w:p>
        </w:tc>
      </w:tr>
      <w:tr>
        <w:trPr>
          <w:trHeight w:val="30" w:hRule="atLeast"/>
        </w:trPr>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Уақтылылығы</w:t>
            </w:r>
            <w:r>
              <w:br/>
            </w:r>
            <w:r>
              <w:rPr>
                <w:rFonts w:ascii="Times New Roman"/>
                <w:b w:val="false"/>
                <w:i w:val="false"/>
                <w:color w:val="000000"/>
                <w:sz w:val="20"/>
              </w:rPr>
              <w:t>
</w:t>
            </w:r>
          </w:p>
        </w:tc>
      </w:tr>
      <w:tr>
        <w:trPr>
          <w:trHeight w:val="30" w:hRule="atLeast"/>
        </w:trPr>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Электрондық деректерді толтырған сәттен бастап қызметті белгіленген мерзімде ұсыну оқиғаларының %-ы (үлесі)</w:t>
            </w: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Сапасы</w:t>
            </w:r>
            <w:r>
              <w:br/>
            </w:r>
            <w:r>
              <w:rPr>
                <w:rFonts w:ascii="Times New Roman"/>
                <w:b w:val="false"/>
                <w:i w:val="false"/>
                <w:color w:val="000000"/>
                <w:sz w:val="20"/>
              </w:rPr>
              <w:t>
</w:t>
            </w:r>
          </w:p>
        </w:tc>
      </w:tr>
      <w:tr>
        <w:trPr>
          <w:trHeight w:val="30" w:hRule="atLeast"/>
        </w:trPr>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Қызметті ұсыну үдерісінің сапасына қанағаттанған тұтынушылардың %-ы (үлесі)</w:t>
            </w: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Қолжетімділік</w:t>
            </w:r>
            <w:r>
              <w:br/>
            </w:r>
            <w:r>
              <w:rPr>
                <w:rFonts w:ascii="Times New Roman"/>
                <w:b w:val="false"/>
                <w:i w:val="false"/>
                <w:color w:val="000000"/>
                <w:sz w:val="20"/>
              </w:rPr>
              <w:t>
</w:t>
            </w:r>
          </w:p>
        </w:tc>
      </w:tr>
      <w:tr>
        <w:trPr>
          <w:trHeight w:val="30" w:hRule="atLeast"/>
        </w:trPr>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Қызмет ұсынудың сапасына және оны ұсыну тәртібі туралы ақпаратқа қанағаттанған тұтынушылардың %-ы (үлесі)</w:t>
            </w: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Ақпаратқа электронды форматта қол жеткізуге болатын қызметтердің %-ы (үлесі)</w:t>
            </w: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Шағымдану үдерісі</w:t>
            </w:r>
            <w:r>
              <w:br/>
            </w:r>
            <w:r>
              <w:rPr>
                <w:rFonts w:ascii="Times New Roman"/>
                <w:b w:val="false"/>
                <w:i w:val="false"/>
                <w:color w:val="000000"/>
                <w:sz w:val="20"/>
              </w:rPr>
              <w:t>
</w:t>
            </w:r>
          </w:p>
        </w:tc>
      </w:tr>
      <w:tr>
        <w:trPr>
          <w:trHeight w:val="30" w:hRule="atLeast"/>
        </w:trPr>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Шағымданудың қолданыстағы тәртібіне қанағаттанған тұтынушылардың %-ы (үлесі)</w:t>
            </w: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Сыпайылық</w:t>
            </w:r>
            <w:r>
              <w:br/>
            </w:r>
            <w:r>
              <w:rPr>
                <w:rFonts w:ascii="Times New Roman"/>
                <w:b w:val="false"/>
                <w:i w:val="false"/>
                <w:color w:val="000000"/>
                <w:sz w:val="20"/>
              </w:rPr>
              <w:t>
</w:t>
            </w:r>
          </w:p>
        </w:tc>
      </w:tr>
      <w:tr>
        <w:trPr>
          <w:trHeight w:val="30" w:hRule="atLeast"/>
        </w:trPr>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Персоналдың сыпайылығына қанағаттанған тұтынушылардың %-ы (үлесі)</w:t>
            </w: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"Дәрігердің қабылдауына жазылу"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Шағымдану тәртібін түсіндіретін Атырау облысы Денсаулық сақтау басқармасы лауазымды тұлғаларының байланыс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
        <w:gridCol w:w="1828"/>
        <w:gridCol w:w="5060"/>
        <w:gridCol w:w="1946"/>
        <w:gridCol w:w="3122"/>
      </w:tblGrid>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Уәкілетті лауазымды тұлғалардың әрекеттеріне (әрекетсіздігіне) шағымдану және шағымды әзірлеуге жәрдемдесу бойынша органның атауы</w:t>
            </w:r>
            <w:r>
              <w:br/>
            </w:r>
            <w:r>
              <w:rPr>
                <w:rFonts w:ascii="Times New Roman"/>
                <w:b w:val="false"/>
                <w:i w:val="false"/>
                <w:color w:val="000000"/>
                <w:sz w:val="20"/>
              </w:rPr>
              <w:t>
</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 поштаның мекенжайы</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Уәкілетті лауазымды тұлғалардың әрекеттеріне (әрекетсіздігіне) шағымдану тәртібін түсіндіретін және шағымды әзірлеуге жәрдемдесетін тұлғаның лауазымы</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Уәкілетті лауазымды тұлғалардың әрекеттеріне (әрекетсіздігіне) шағымдану тәртібін түсіндіретін және шағымды әзірлеуге жәрдемдесетін лауазымды тұлғаның телефон нөмірі</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 облысы Денсаулық сақтау басқармасы</w:t>
            </w:r>
            <w:r>
              <w:br/>
            </w:r>
            <w:r>
              <w:rPr>
                <w:rFonts w:ascii="Times New Roman"/>
                <w:b w:val="false"/>
                <w:i w:val="false"/>
                <w:color w:val="000000"/>
                <w:sz w:val="20"/>
              </w:rPr>
              <w:t>
</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u w:val="single"/>
              </w:rPr>
              <w:t xml:space="preserve">oblzdrav_atyrau@ </w:t>
            </w:r>
            <w:r>
              <w:rPr>
                <w:rFonts w:ascii="Times New Roman"/>
                <w:b w:val="false"/>
                <w:i w:val="false"/>
                <w:color w:val="000000"/>
                <w:sz w:val="20"/>
                <w:u w:val="single"/>
              </w:rPr>
              <w:t>mail.ru</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Бастықтың орынбасары</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8(7122) 354581</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 облысы Денсаулық сақтау басқармасы</w:t>
            </w:r>
            <w:r>
              <w:br/>
            </w:r>
            <w:r>
              <w:rPr>
                <w:rFonts w:ascii="Times New Roman"/>
                <w:b w:val="false"/>
                <w:i w:val="false"/>
                <w:color w:val="000000"/>
                <w:sz w:val="20"/>
              </w:rPr>
              <w:t>
</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u w:val="single"/>
              </w:rPr>
              <w:t>oblzdrav_atyrau@ mail.ru</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 маман – заңгер</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8(7122) 320110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"Дәрігердің қабылдауына жазылу"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регламентіне 3-қосымша</w:t>
            </w:r>
          </w:p>
        </w:tc>
      </w:tr>
    </w:tbl>
    <w:p>
      <w:pPr>
        <w:spacing w:after="0"/>
        <w:ind w:left="0"/>
        <w:jc w:val="left"/>
      </w:pPr>
      <w:r>
        <w:rPr>
          <w:rFonts w:ascii="Times New Roman"/>
          <w:b/>
          <w:i w:val="false"/>
          <w:color w:val="000000"/>
        </w:rPr>
        <w:t xml:space="preserve"> Атырау облысы денсаулық сақтау басқармасы басшысының азаматтарды қабылдау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1323"/>
        <w:gridCol w:w="1047"/>
        <w:gridCol w:w="9127"/>
      </w:tblGrid>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басқармасының атауы</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қабылдайтын тұлғаның лауазымы</w:t>
            </w: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қабылдау уақыты</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 облысы Денсаулық сақтау басқармасы</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Бастықтың орынбасары</w:t>
            </w: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 дүйсенбі 11-00-ден бастап 12-30-ге дейін</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"Дәрігердің қабылдауына жазылу"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регламентіне 4-қосымша</w:t>
            </w:r>
          </w:p>
        </w:tc>
      </w:tr>
    </w:tbl>
    <w:p>
      <w:pPr>
        <w:spacing w:after="0"/>
        <w:ind w:left="0"/>
        <w:jc w:val="left"/>
      </w:pPr>
      <w:r>
        <w:rPr>
          <w:rFonts w:ascii="Times New Roman"/>
          <w:b/>
          <w:i w:val="false"/>
          <w:color w:val="000000"/>
        </w:rPr>
        <w:t xml:space="preserve"> Атырау облысы денсаулық сақтау басқармасының сенім телефондары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952"/>
        <w:gridCol w:w="10794"/>
      </w:tblGrid>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Т/б</w:t>
            </w:r>
            <w:r>
              <w:br/>
            </w: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басқармасының атауы</w:t>
            </w:r>
            <w:r>
              <w:br/>
            </w:r>
            <w:r>
              <w:rPr>
                <w:rFonts w:ascii="Times New Roman"/>
                <w:b w:val="false"/>
                <w:i w:val="false"/>
                <w:color w:val="000000"/>
                <w:sz w:val="20"/>
              </w:rPr>
              <w:t>
</w:t>
            </w:r>
          </w:p>
        </w:tc>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Сенім телефонының нөмірі</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 облысы Денсаулық сақтау басқармасы</w:t>
            </w:r>
            <w:r>
              <w:br/>
            </w:r>
            <w:r>
              <w:rPr>
                <w:rFonts w:ascii="Times New Roman"/>
                <w:b w:val="false"/>
                <w:i w:val="false"/>
                <w:color w:val="000000"/>
                <w:sz w:val="20"/>
              </w:rPr>
              <w:t>
</w:t>
            </w:r>
          </w:p>
        </w:tc>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8(7122) 354571, 354581, 270970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"Дәрігердің қабылдауына жазылу"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регламентіне 5-қосымша</w:t>
            </w:r>
          </w:p>
        </w:tc>
      </w:tr>
    </w:tbl>
    <w:bookmarkStart w:name="z80" w:id="2"/>
    <w:p>
      <w:pPr>
        <w:spacing w:after="0"/>
        <w:ind w:left="0"/>
        <w:jc w:val="left"/>
      </w:pPr>
      <w:r>
        <w:rPr>
          <w:rFonts w:ascii="Times New Roman"/>
          <w:b/>
          <w:i w:val="false"/>
          <w:color w:val="000000"/>
        </w:rPr>
        <w:t xml:space="preserve"> Әрбір әрекеттің орындалу мерзімі көрсетілген әрбір ҚФБ қарапайым іс-қимылы (рәсімдері, функциялары, операциялары) дәйектілігінің мәтіндік, кестелік сипаттамасы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3326"/>
        <w:gridCol w:w="8229"/>
      </w:tblGrid>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үдерістің әрекеті</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 № (жұмыстың барысы, ағыны)</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ҚФБ атауы</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Тіркеуші</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Әрекеттің (үдерістің, рәсімнің, операцияның) атауы және олардың сипаттамасы</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Тұтынушының уәкілетті ұйымға тікелей жүгіну кезінде немесе телефон байланысы арқылы мемлекеттік қызмет көрсетуге сұрану салуды қабылдау</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Аяқтау нысаны</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Уәкілетті ұйымның дәрігеріне алдын ала жазу журналында тіркеу, дәрігерлердің қабылдау кестесіне сәйкес дәрігердің қабылдау күнін, уақытын көрсетумен ауызша жауап беру немесе мемлекеттік қызмет көрсетуден бас тарту туралы дәлелді жауап</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Орындалу мерзімдері</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минуттан аспайды</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Келесі әрекет нөмірі</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"Дәрігердің қабылдауына жазылу"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регламентіне 6-қосымша</w:t>
            </w:r>
          </w:p>
        </w:tc>
      </w:tr>
    </w:tbl>
    <w:p>
      <w:pPr>
        <w:spacing w:after="0"/>
        <w:ind w:left="0"/>
        <w:jc w:val="left"/>
      </w:pPr>
      <w:r>
        <w:rPr>
          <w:rFonts w:ascii="Times New Roman"/>
          <w:b/>
          <w:i w:val="false"/>
          <w:color w:val="000000"/>
        </w:rPr>
        <w:t xml:space="preserve"> Іс-қимылдың қисынды дәйектілігі және ҚФБ арасындағы өзара байланысты көрсететін диаграмма (мемлекеттік қызмет көрсету үдерісінде)</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4838700" cy="574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838700" cy="574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