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9de4" w14:textId="8ba9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2012 жылғы 12 желтоқсандағы № 90-V шешімі. Атырау облысының Әділет департаментінде 2013 жылғы 04 қаңтарда № 2667 тіркелді. Күші жойылды - Атырау облыстық мәслихатының 2014 жылғы 30 қаңтардағы № 213-V шешімімен</w:t>
      </w:r>
    </w:p>
    <w:p>
      <w:pPr>
        <w:spacing w:after="0"/>
        <w:ind w:left="0"/>
        <w:jc w:val="both"/>
      </w:pPr>
      <w:bookmarkStart w:name="z1" w:id="0"/>
      <w:r>
        <w:rPr>
          <w:rFonts w:ascii="Times New Roman"/>
          <w:b w:val="false"/>
          <w:i w:val="false"/>
          <w:color w:val="ff0000"/>
          <w:sz w:val="28"/>
        </w:rPr>
        <w:t>      Ескерту. Күші жойылды - Атырау облыстық мәслихатының 30.01.2014 № 213-V шешімімен.</w:t>
      </w:r>
      <w:r>
        <w:br/>
      </w:r>
      <w:r>
        <w:rPr>
          <w:rFonts w:ascii="Times New Roman"/>
          <w:b w:val="false"/>
          <w:i w:val="false"/>
          <w:color w:val="000000"/>
          <w:sz w:val="28"/>
        </w:rPr>
        <w:t>
</w:t>
      </w: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 ұсынған 2013–2015 жылдарға арналған облыстық бюджет жобасын қарап, облыстық мәслихат ІХ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2013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
      кірістер – 119 013 971 мың теңге, оның ішінде:</w:t>
      </w:r>
      <w:r>
        <w:br/>
      </w:r>
      <w:r>
        <w:rPr>
          <w:rFonts w:ascii="Times New Roman"/>
          <w:b w:val="false"/>
          <w:i w:val="false"/>
          <w:color w:val="000000"/>
          <w:sz w:val="28"/>
        </w:rPr>
        <w:t>
      салықтық түсімдер – 52 867 580 мың теңге;</w:t>
      </w:r>
      <w:r>
        <w:br/>
      </w:r>
      <w:r>
        <w:rPr>
          <w:rFonts w:ascii="Times New Roman"/>
          <w:b w:val="false"/>
          <w:i w:val="false"/>
          <w:color w:val="000000"/>
          <w:sz w:val="28"/>
        </w:rPr>
        <w:t>
      салықтық емес түсімдер – 608 019 мың теңге;</w:t>
      </w:r>
      <w:r>
        <w:br/>
      </w:r>
      <w:r>
        <w:rPr>
          <w:rFonts w:ascii="Times New Roman"/>
          <w:b w:val="false"/>
          <w:i w:val="false"/>
          <w:color w:val="000000"/>
          <w:sz w:val="28"/>
        </w:rPr>
        <w:t>
      негізгі капиталды сатудан түсетін түсімдер – 0 мың теңге;</w:t>
      </w:r>
      <w:r>
        <w:br/>
      </w:r>
      <w:r>
        <w:rPr>
          <w:rFonts w:ascii="Times New Roman"/>
          <w:b w:val="false"/>
          <w:i w:val="false"/>
          <w:color w:val="000000"/>
          <w:sz w:val="28"/>
        </w:rPr>
        <w:t>
      трансферттердің түсімдері – 65 538 372 мың теңге;</w:t>
      </w:r>
      <w:r>
        <w:br/>
      </w:r>
      <w:r>
        <w:rPr>
          <w:rFonts w:ascii="Times New Roman"/>
          <w:b w:val="false"/>
          <w:i w:val="false"/>
          <w:color w:val="000000"/>
          <w:sz w:val="28"/>
        </w:rPr>
        <w:t>
      шығындар – 122 623 147 мың теңге;</w:t>
      </w:r>
      <w:r>
        <w:br/>
      </w:r>
      <w:r>
        <w:rPr>
          <w:rFonts w:ascii="Times New Roman"/>
          <w:b w:val="false"/>
          <w:i w:val="false"/>
          <w:color w:val="000000"/>
          <w:sz w:val="28"/>
        </w:rPr>
        <w:t>
      3) таза бюджеттік несиелендіру – 4 793 545 мың теңге, оның ішінде:</w:t>
      </w:r>
      <w:r>
        <w:br/>
      </w:r>
      <w:r>
        <w:rPr>
          <w:rFonts w:ascii="Times New Roman"/>
          <w:b w:val="false"/>
          <w:i w:val="false"/>
          <w:color w:val="000000"/>
          <w:sz w:val="28"/>
        </w:rPr>
        <w:t>
      бюджеттік несиелер – 5 187 098 мың теңге;</w:t>
      </w:r>
      <w:r>
        <w:br/>
      </w:r>
      <w:r>
        <w:rPr>
          <w:rFonts w:ascii="Times New Roman"/>
          <w:b w:val="false"/>
          <w:i w:val="false"/>
          <w:color w:val="000000"/>
          <w:sz w:val="28"/>
        </w:rPr>
        <w:t>
      бюджеттік несиелерді өтеу – 393 553 мың теңге;</w:t>
      </w:r>
      <w:r>
        <w:br/>
      </w:r>
      <w:r>
        <w:rPr>
          <w:rFonts w:ascii="Times New Roman"/>
          <w:b w:val="false"/>
          <w:i w:val="false"/>
          <w:color w:val="000000"/>
          <w:sz w:val="28"/>
        </w:rPr>
        <w:t>
      4) қаржы активтерімен жасалатын операциялар бойынша сальдо – 4 194 401 мың теңге, оның ішінде:</w:t>
      </w:r>
      <w:r>
        <w:br/>
      </w:r>
      <w:r>
        <w:rPr>
          <w:rFonts w:ascii="Times New Roman"/>
          <w:b w:val="false"/>
          <w:i w:val="false"/>
          <w:color w:val="000000"/>
          <w:sz w:val="28"/>
        </w:rPr>
        <w:t>
      қаржы активтерін сатып алу – 4 212 401 мың теңге;</w:t>
      </w:r>
      <w:r>
        <w:br/>
      </w:r>
      <w:r>
        <w:rPr>
          <w:rFonts w:ascii="Times New Roman"/>
          <w:b w:val="false"/>
          <w:i w:val="false"/>
          <w:color w:val="000000"/>
          <w:sz w:val="28"/>
        </w:rPr>
        <w:t>
      мемлекеттің қаржы активтерін сатудан түсетін түсімдер - 18 000 мың теңге;</w:t>
      </w:r>
      <w:r>
        <w:br/>
      </w:r>
      <w:r>
        <w:rPr>
          <w:rFonts w:ascii="Times New Roman"/>
          <w:b w:val="false"/>
          <w:i w:val="false"/>
          <w:color w:val="000000"/>
          <w:sz w:val="28"/>
        </w:rPr>
        <w:t>
      5) бюджет тапшылығы (профициті) – -12 597 122 мың теңге;</w:t>
      </w:r>
      <w:r>
        <w:br/>
      </w:r>
      <w:r>
        <w:rPr>
          <w:rFonts w:ascii="Times New Roman"/>
          <w:b w:val="false"/>
          <w:i w:val="false"/>
          <w:color w:val="000000"/>
          <w:sz w:val="28"/>
        </w:rPr>
        <w:t>
      6) бюджет тапшылығын қаржыландыру (профицитін пайдалану) - 12 597 122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облыстық мәслихатының 24.01.2013 № </w:t>
      </w:r>
      <w:r>
        <w:rPr>
          <w:rFonts w:ascii="Times New Roman"/>
          <w:b w:val="false"/>
          <w:i w:val="false"/>
          <w:color w:val="000000"/>
          <w:sz w:val="28"/>
        </w:rPr>
        <w:t xml:space="preserve">100-V; </w:t>
      </w:r>
      <w:r>
        <w:rPr>
          <w:rFonts w:ascii="Times New Roman"/>
          <w:b w:val="false"/>
          <w:i w:val="false"/>
          <w:color w:val="ff0000"/>
          <w:sz w:val="28"/>
        </w:rPr>
        <w:t xml:space="preserve">17.04.2013 № </w:t>
      </w:r>
      <w:r>
        <w:rPr>
          <w:rFonts w:ascii="Times New Roman"/>
          <w:b w:val="false"/>
          <w:i w:val="false"/>
          <w:color w:val="000000"/>
          <w:sz w:val="28"/>
        </w:rPr>
        <w:t xml:space="preserve">122-V; </w:t>
      </w:r>
      <w:r>
        <w:rPr>
          <w:rFonts w:ascii="Times New Roman"/>
          <w:b w:val="false"/>
          <w:i w:val="false"/>
          <w:color w:val="ff0000"/>
          <w:sz w:val="28"/>
        </w:rPr>
        <w:t xml:space="preserve">04.07.2013 №  </w:t>
      </w:r>
      <w:r>
        <w:rPr>
          <w:rFonts w:ascii="Times New Roman"/>
          <w:b w:val="false"/>
          <w:i w:val="false"/>
          <w:color w:val="000000"/>
          <w:sz w:val="28"/>
        </w:rPr>
        <w:t>149-V</w:t>
      </w:r>
      <w:r>
        <w:rPr>
          <w:rFonts w:ascii="Times New Roman"/>
          <w:b w:val="false"/>
          <w:i w:val="false"/>
          <w:color w:val="000000"/>
          <w:sz w:val="28"/>
        </w:rPr>
        <w:t xml:space="preserve">; </w:t>
      </w:r>
      <w:r>
        <w:rPr>
          <w:rFonts w:ascii="Times New Roman"/>
          <w:b w:val="false"/>
          <w:i w:val="false"/>
          <w:color w:val="ff0000"/>
          <w:sz w:val="28"/>
        </w:rPr>
        <w:t xml:space="preserve">20.09.2013 № </w:t>
      </w:r>
      <w:r>
        <w:rPr>
          <w:rFonts w:ascii="Times New Roman"/>
          <w:b w:val="false"/>
          <w:i w:val="false"/>
          <w:color w:val="000000"/>
          <w:sz w:val="28"/>
        </w:rPr>
        <w:t xml:space="preserve">173-V; </w:t>
      </w:r>
      <w:r>
        <w:rPr>
          <w:rFonts w:ascii="Times New Roman"/>
          <w:b w:val="false"/>
          <w:i w:val="false"/>
          <w:color w:val="ff0000"/>
          <w:sz w:val="28"/>
        </w:rPr>
        <w:t xml:space="preserve">09.12.2013 № </w:t>
      </w:r>
      <w:r>
        <w:rPr>
          <w:rFonts w:ascii="Times New Roman"/>
          <w:b w:val="false"/>
          <w:i w:val="false"/>
          <w:color w:val="000000"/>
          <w:sz w:val="28"/>
        </w:rPr>
        <w:t xml:space="preserve">193-V </w:t>
      </w:r>
      <w:r>
        <w:rPr>
          <w:rFonts w:ascii="Times New Roman"/>
          <w:b w:val="false"/>
          <w:i w:val="false"/>
          <w:color w:val="ff0000"/>
          <w:sz w:val="28"/>
        </w:rPr>
        <w:t>(2013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Атырау қаласы мен аудандар бюджетіне жалпы мемлекеттік салықтар түсімінің жалпы сома нормативі 2013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ауданына – 100%;</w:t>
      </w:r>
      <w:r>
        <w:br/>
      </w:r>
      <w:r>
        <w:rPr>
          <w:rFonts w:ascii="Times New Roman"/>
          <w:b w:val="false"/>
          <w:i w:val="false"/>
          <w:color w:val="000000"/>
          <w:sz w:val="28"/>
        </w:rPr>
        <w:t>
      Индер ауданына – 100%;</w:t>
      </w:r>
      <w:r>
        <w:br/>
      </w:r>
      <w:r>
        <w:rPr>
          <w:rFonts w:ascii="Times New Roman"/>
          <w:b w:val="false"/>
          <w:i w:val="false"/>
          <w:color w:val="000000"/>
          <w:sz w:val="28"/>
        </w:rPr>
        <w:t>
      Исатай ауданына – 100%;</w:t>
      </w:r>
      <w:r>
        <w:br/>
      </w:r>
      <w:r>
        <w:rPr>
          <w:rFonts w:ascii="Times New Roman"/>
          <w:b w:val="false"/>
          <w:i w:val="false"/>
          <w:color w:val="000000"/>
          <w:sz w:val="28"/>
        </w:rPr>
        <w:t>
      Қызылқоға ауданына – 100%;</w:t>
      </w:r>
      <w:r>
        <w:br/>
      </w:r>
      <w:r>
        <w:rPr>
          <w:rFonts w:ascii="Times New Roman"/>
          <w:b w:val="false"/>
          <w:i w:val="false"/>
          <w:color w:val="000000"/>
          <w:sz w:val="28"/>
        </w:rPr>
        <w:t>
      Мақат ауданына – 100%;</w:t>
      </w:r>
      <w:r>
        <w:br/>
      </w:r>
      <w:r>
        <w:rPr>
          <w:rFonts w:ascii="Times New Roman"/>
          <w:b w:val="false"/>
          <w:i w:val="false"/>
          <w:color w:val="000000"/>
          <w:sz w:val="28"/>
        </w:rPr>
        <w:t>
      Махамбет ауданына – 100%;</w:t>
      </w:r>
      <w:r>
        <w:br/>
      </w:r>
      <w:r>
        <w:rPr>
          <w:rFonts w:ascii="Times New Roman"/>
          <w:b w:val="false"/>
          <w:i w:val="false"/>
          <w:color w:val="000000"/>
          <w:sz w:val="28"/>
        </w:rPr>
        <w:t>
      Жылыой ауданына – 100%;</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Атырау қаласына – 50%;</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Жылыой аудандарына және меншікті облыстық бюджетке – 100%;</w:t>
      </w:r>
      <w:r>
        <w:br/>
      </w:r>
      <w:r>
        <w:rPr>
          <w:rFonts w:ascii="Times New Roman"/>
          <w:b w:val="false"/>
          <w:i w:val="false"/>
          <w:color w:val="000000"/>
          <w:sz w:val="28"/>
        </w:rPr>
        <w:t>
      Атырау қаласына – 50%;</w:t>
      </w:r>
      <w:r>
        <w:br/>
      </w:r>
      <w:r>
        <w:rPr>
          <w:rFonts w:ascii="Times New Roman"/>
          <w:b w:val="false"/>
          <w:i w:val="false"/>
          <w:color w:val="000000"/>
          <w:sz w:val="28"/>
        </w:rPr>
        <w:t>
      шетел азаматтарының жеке табыс салығы бойынша төлем көзінен ұсталатын:</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шетел азаматтарының жеке табыс салығы бойынша төлем көзінен ұсталмайтыннан:</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ауданына – 50%;</w:t>
      </w:r>
      <w:r>
        <w:br/>
      </w:r>
      <w:r>
        <w:rPr>
          <w:rFonts w:ascii="Times New Roman"/>
          <w:b w:val="false"/>
          <w:i w:val="false"/>
          <w:color w:val="000000"/>
          <w:sz w:val="28"/>
        </w:rPr>
        <w:t>
      Исатай ауданына – 50%;</w:t>
      </w:r>
      <w:r>
        <w:br/>
      </w:r>
      <w:r>
        <w:rPr>
          <w:rFonts w:ascii="Times New Roman"/>
          <w:b w:val="false"/>
          <w:i w:val="false"/>
          <w:color w:val="000000"/>
          <w:sz w:val="28"/>
        </w:rPr>
        <w:t>
      Атырау қаласына – 55%;</w:t>
      </w:r>
      <w:r>
        <w:br/>
      </w:r>
      <w:r>
        <w:rPr>
          <w:rFonts w:ascii="Times New Roman"/>
          <w:b w:val="false"/>
          <w:i w:val="false"/>
          <w:color w:val="000000"/>
          <w:sz w:val="28"/>
        </w:rPr>
        <w:t>
      Қызылқоға ауданына – 70%;</w:t>
      </w:r>
      <w:r>
        <w:br/>
      </w:r>
      <w:r>
        <w:rPr>
          <w:rFonts w:ascii="Times New Roman"/>
          <w:b w:val="false"/>
          <w:i w:val="false"/>
          <w:color w:val="000000"/>
          <w:sz w:val="28"/>
        </w:rPr>
        <w:t>
      Мақат ауданына – 70%;</w:t>
      </w:r>
      <w:r>
        <w:br/>
      </w:r>
      <w:r>
        <w:rPr>
          <w:rFonts w:ascii="Times New Roman"/>
          <w:b w:val="false"/>
          <w:i w:val="false"/>
          <w:color w:val="000000"/>
          <w:sz w:val="28"/>
        </w:rPr>
        <w:t>
      Махамбет ауданына - 75%;</w:t>
      </w:r>
      <w:r>
        <w:br/>
      </w:r>
      <w:r>
        <w:rPr>
          <w:rFonts w:ascii="Times New Roman"/>
          <w:b w:val="false"/>
          <w:i w:val="false"/>
          <w:color w:val="000000"/>
          <w:sz w:val="28"/>
        </w:rPr>
        <w:t>
      Индер ауданына - 100%;</w:t>
      </w:r>
      <w:r>
        <w:br/>
      </w:r>
      <w:r>
        <w:rPr>
          <w:rFonts w:ascii="Times New Roman"/>
          <w:b w:val="false"/>
          <w:i w:val="false"/>
          <w:color w:val="000000"/>
          <w:sz w:val="28"/>
        </w:rPr>
        <w:t xml:space="preserve">
      Жылыой ауданына 100%; </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облыстық мәслихатының 20.09.2013 № </w:t>
      </w:r>
      <w:r>
        <w:rPr>
          <w:rFonts w:ascii="Times New Roman"/>
          <w:b w:val="false"/>
          <w:i w:val="false"/>
          <w:color w:val="000000"/>
          <w:sz w:val="28"/>
        </w:rPr>
        <w:t xml:space="preserve">173-V; </w:t>
      </w:r>
      <w:r>
        <w:rPr>
          <w:rFonts w:ascii="Times New Roman"/>
          <w:b w:val="false"/>
          <w:i w:val="false"/>
          <w:color w:val="ff0000"/>
          <w:sz w:val="28"/>
        </w:rPr>
        <w:t xml:space="preserve">09.12.2013 № </w:t>
      </w:r>
      <w:r>
        <w:rPr>
          <w:rFonts w:ascii="Times New Roman"/>
          <w:b w:val="false"/>
          <w:i w:val="false"/>
          <w:color w:val="000000"/>
          <w:sz w:val="28"/>
        </w:rPr>
        <w:t>193-V</w:t>
      </w:r>
      <w:r>
        <w:rPr>
          <w:rFonts w:ascii="Times New Roman"/>
          <w:b w:val="false"/>
          <w:i w:val="false"/>
          <w:color w:val="ff0000"/>
          <w:sz w:val="28"/>
        </w:rPr>
        <w:t xml:space="preserve"> (2013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Тиісті бюджеттің кірісіне:</w:t>
      </w:r>
      <w:r>
        <w:br/>
      </w:r>
      <w:r>
        <w:rPr>
          <w:rFonts w:ascii="Times New Roman"/>
          <w:b w:val="false"/>
          <w:i w:val="false"/>
          <w:color w:val="000000"/>
          <w:sz w:val="28"/>
        </w:rPr>
        <w:t>
      бірыңғай бюджеттік сыныптаманың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4.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процентi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
      5. Аудан, қала бюджеттерінен облыстық бюджетке бюджеттік алымдардың 2013 жылға арналған көлемдері 37 470 576 мың теңге сомасында, оның ішінде:</w:t>
      </w:r>
      <w:r>
        <w:br/>
      </w:r>
      <w:r>
        <w:rPr>
          <w:rFonts w:ascii="Times New Roman"/>
          <w:b w:val="false"/>
          <w:i w:val="false"/>
          <w:color w:val="000000"/>
          <w:sz w:val="28"/>
        </w:rPr>
        <w:t>
      Жылыой ауданынан - 5 707 353 мың теңге;</w:t>
      </w:r>
      <w:r>
        <w:br/>
      </w:r>
      <w:r>
        <w:rPr>
          <w:rFonts w:ascii="Times New Roman"/>
          <w:b w:val="false"/>
          <w:i w:val="false"/>
          <w:color w:val="000000"/>
          <w:sz w:val="28"/>
        </w:rPr>
        <w:t>
      Атырау қаласынан - 31 763 223 мың теңге болып белгіленсін.</w:t>
      </w:r>
      <w:r>
        <w:br/>
      </w:r>
      <w:r>
        <w:rPr>
          <w:rFonts w:ascii="Times New Roman"/>
          <w:b w:val="false"/>
          <w:i w:val="false"/>
          <w:color w:val="000000"/>
          <w:sz w:val="28"/>
        </w:rPr>
        <w:t>
</w:t>
      </w:r>
      <w:r>
        <w:rPr>
          <w:rFonts w:ascii="Times New Roman"/>
          <w:b w:val="false"/>
          <w:i w:val="false"/>
          <w:color w:val="000000"/>
          <w:sz w:val="28"/>
        </w:rPr>
        <w:t>
      6. Облыстық бюджеттен аудандар бюджеттеріне берілетін субвенциялар мөлшерлері 2013 жылға 7 683 309 мың теңге сомасында, оның ішінде:</w:t>
      </w:r>
      <w:r>
        <w:br/>
      </w:r>
      <w:r>
        <w:rPr>
          <w:rFonts w:ascii="Times New Roman"/>
          <w:b w:val="false"/>
          <w:i w:val="false"/>
          <w:color w:val="000000"/>
          <w:sz w:val="28"/>
        </w:rPr>
        <w:t>
      Құрманғазы ауданы – 2 612 872 мың теңге;</w:t>
      </w:r>
      <w:r>
        <w:br/>
      </w:r>
      <w:r>
        <w:rPr>
          <w:rFonts w:ascii="Times New Roman"/>
          <w:b w:val="false"/>
          <w:i w:val="false"/>
          <w:color w:val="000000"/>
          <w:sz w:val="28"/>
        </w:rPr>
        <w:t>
      Индер ауданы – 1 337 829 мың теңге;</w:t>
      </w:r>
      <w:r>
        <w:br/>
      </w:r>
      <w:r>
        <w:rPr>
          <w:rFonts w:ascii="Times New Roman"/>
          <w:b w:val="false"/>
          <w:i w:val="false"/>
          <w:color w:val="000000"/>
          <w:sz w:val="28"/>
        </w:rPr>
        <w:t>
      Исатай ауданы – 892 613 мың теңге;</w:t>
      </w:r>
      <w:r>
        <w:br/>
      </w:r>
      <w:r>
        <w:rPr>
          <w:rFonts w:ascii="Times New Roman"/>
          <w:b w:val="false"/>
          <w:i w:val="false"/>
          <w:color w:val="000000"/>
          <w:sz w:val="28"/>
        </w:rPr>
        <w:t>
      Қызылқоға ауданы – 1 745 338 мың теңге;</w:t>
      </w:r>
      <w:r>
        <w:br/>
      </w:r>
      <w:r>
        <w:rPr>
          <w:rFonts w:ascii="Times New Roman"/>
          <w:b w:val="false"/>
          <w:i w:val="false"/>
          <w:color w:val="000000"/>
          <w:sz w:val="28"/>
        </w:rPr>
        <w:t>
      Мақат ауданы – 449 126 мың теңге;</w:t>
      </w:r>
      <w:r>
        <w:br/>
      </w:r>
      <w:r>
        <w:rPr>
          <w:rFonts w:ascii="Times New Roman"/>
          <w:b w:val="false"/>
          <w:i w:val="false"/>
          <w:color w:val="000000"/>
          <w:sz w:val="28"/>
        </w:rPr>
        <w:t>
      Махамбет ауданы – 645 531 мың теңге болып белгіленсін.</w:t>
      </w:r>
      <w:r>
        <w:br/>
      </w:r>
      <w:r>
        <w:rPr>
          <w:rFonts w:ascii="Times New Roman"/>
          <w:b w:val="false"/>
          <w:i w:val="false"/>
          <w:color w:val="000000"/>
          <w:sz w:val="28"/>
        </w:rPr>
        <w:t>
</w:t>
      </w:r>
      <w:r>
        <w:rPr>
          <w:rFonts w:ascii="Times New Roman"/>
          <w:b w:val="false"/>
          <w:i w:val="false"/>
          <w:color w:val="000000"/>
          <w:sz w:val="28"/>
        </w:rPr>
        <w:t>
      7. 2013 жылы 1 қаңтардан бастап әскери қызметшілерге (мерзімді қызметтегі әскери қызметшілерден басқа), сондай-ақ ішкі істер органдарының жедел-іздестіру, тергеу және саптық бөлімшелерінің қызметкерлеріне тұрғын үйді ұстау және коммуналдық қызметтер көрсету шығыстарын төлеу үшін ақшалай өтемақының айлық мөлшері 3 739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8. 2013 жылға арналған облыстық бюджетте республикалық бюджеттен төмендегідей көлемдерде:</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- 102 425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- 1 908 506 мың теңге;</w:t>
      </w:r>
      <w:r>
        <w:br/>
      </w:r>
      <w:r>
        <w:rPr>
          <w:rFonts w:ascii="Times New Roman"/>
          <w:b w:val="false"/>
          <w:i w:val="false"/>
          <w:color w:val="000000"/>
          <w:sz w:val="28"/>
        </w:rPr>
        <w:t>
      үйден оқытылатын мүгедек балаларды жабдықтар және бағдарламалармен қамтамасыз етуге - 28 597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- 109 073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388 509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- 86 762 мың теңге;</w:t>
      </w:r>
      <w:r>
        <w:br/>
      </w:r>
      <w:r>
        <w:rPr>
          <w:rFonts w:ascii="Times New Roman"/>
          <w:b w:val="false"/>
          <w:i w:val="false"/>
          <w:color w:val="000000"/>
          <w:sz w:val="28"/>
        </w:rPr>
        <w:t>
      эпизоотияға қарсы іс-шараларды жүргізуге – 291 135 мың теңге;</w:t>
      </w:r>
      <w:r>
        <w:br/>
      </w:r>
      <w:r>
        <w:rPr>
          <w:rFonts w:ascii="Times New Roman"/>
          <w:b w:val="false"/>
          <w:i w:val="false"/>
          <w:color w:val="000000"/>
          <w:sz w:val="28"/>
        </w:rPr>
        <w:t>
      техникалық және кәсіптік білім беретін оқу орындарының оқу-өндірістік шеберханаларын, зертханаларын жаңартуға және қайта жабдықтауға – 50 000 мың теңге;</w:t>
      </w:r>
      <w:r>
        <w:br/>
      </w:r>
      <w:r>
        <w:rPr>
          <w:rFonts w:ascii="Times New Roman"/>
          <w:b w:val="false"/>
          <w:i w:val="false"/>
          <w:color w:val="000000"/>
          <w:sz w:val="28"/>
        </w:rPr>
        <w:t>
      техникалық және кәсіптік білім беру ұйымдарындағы білім алушыларға әлеуметтік қолдау көрсетуге – 124 030 мың теңге;</w:t>
      </w:r>
      <w:r>
        <w:br/>
      </w:r>
      <w:r>
        <w:rPr>
          <w:rFonts w:ascii="Times New Roman"/>
          <w:b w:val="false"/>
          <w:i w:val="false"/>
          <w:color w:val="000000"/>
          <w:sz w:val="28"/>
        </w:rPr>
        <w:t>
      техникалық және кәсіптік білім беру ұйымдарының оқытушыларына (мұғалімдеріне) жалақыдағы айырмашылықты төлеуге – 35 156 мың теңге;</w:t>
      </w:r>
      <w:r>
        <w:br/>
      </w:r>
      <w:r>
        <w:rPr>
          <w:rFonts w:ascii="Times New Roman"/>
          <w:b w:val="false"/>
          <w:i w:val="false"/>
          <w:color w:val="000000"/>
          <w:sz w:val="28"/>
        </w:rPr>
        <w:t>
      техникалық және кәсіптік білім беру ұйымдарында мамандар дайындау үшін мемлекеттік білім беру тапсырысын ұлғайтуға – 26 667 мың теңге;</w:t>
      </w:r>
      <w:r>
        <w:br/>
      </w:r>
      <w:r>
        <w:rPr>
          <w:rFonts w:ascii="Times New Roman"/>
          <w:b w:val="false"/>
          <w:i w:val="false"/>
          <w:color w:val="000000"/>
          <w:sz w:val="28"/>
        </w:rPr>
        <w:t>
      мемлекеттік ветеринариялық ұйымдарды материалдық-техникалық жабдықтау үшін – 306 493 мың теңге;</w:t>
      </w:r>
      <w:r>
        <w:br/>
      </w:r>
      <w:r>
        <w:rPr>
          <w:rFonts w:ascii="Times New Roman"/>
          <w:b w:val="false"/>
          <w:i w:val="false"/>
          <w:color w:val="000000"/>
          <w:sz w:val="28"/>
        </w:rPr>
        <w:t>
      арнайы әлеуметтік қызметтер көрсетуді енгізуге – 9 339 мың.теңге;</w:t>
      </w:r>
      <w:r>
        <w:br/>
      </w:r>
      <w:r>
        <w:rPr>
          <w:rFonts w:ascii="Times New Roman"/>
          <w:b w:val="false"/>
          <w:i w:val="false"/>
          <w:color w:val="000000"/>
          <w:sz w:val="28"/>
        </w:rPr>
        <w:t>
      дәрілік заттар, вакциналар және басқа иммунды биологиялық препараттарды сатып алуға - 1 919 085 мың теңге;</w:t>
      </w:r>
      <w:r>
        <w:br/>
      </w:r>
      <w:r>
        <w:rPr>
          <w:rFonts w:ascii="Times New Roman"/>
          <w:b w:val="false"/>
          <w:i w:val="false"/>
          <w:color w:val="000000"/>
          <w:sz w:val="28"/>
        </w:rPr>
        <w:t>
      өндірістік оқытуды ұйымдастыру үшін техникалық және кәсіптік білім беретін ұйымдардың өндірістік оқыту шеберлеріне қосымша ақыны белгілеуге - 51 112 мың теңге;</w:t>
      </w:r>
      <w:r>
        <w:br/>
      </w:r>
      <w:r>
        <w:rPr>
          <w:rFonts w:ascii="Times New Roman"/>
          <w:b w:val="false"/>
          <w:i w:val="false"/>
          <w:color w:val="000000"/>
          <w:sz w:val="28"/>
        </w:rPr>
        <w:t>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 213 770 мың теңге;</w:t>
      </w:r>
      <w:r>
        <w:br/>
      </w:r>
      <w:r>
        <w:rPr>
          <w:rFonts w:ascii="Times New Roman"/>
          <w:b w:val="false"/>
          <w:i w:val="false"/>
          <w:color w:val="000000"/>
          <w:sz w:val="28"/>
        </w:rPr>
        <w:t>
      асыл тұқымды мал шаруашылығын қолдауға – 87 332 мың теңге;</w:t>
      </w:r>
      <w:r>
        <w:br/>
      </w:r>
      <w:r>
        <w:rPr>
          <w:rFonts w:ascii="Times New Roman"/>
          <w:b w:val="false"/>
          <w:i w:val="false"/>
          <w:color w:val="000000"/>
          <w:sz w:val="28"/>
        </w:rPr>
        <w:t>
      мал шаруашылығы өнімдерінің өнімділігін және сапасын арттыруды субсидиялауға – 51 411 мың теңге;</w:t>
      </w:r>
      <w:r>
        <w:br/>
      </w:r>
      <w:r>
        <w:rPr>
          <w:rFonts w:ascii="Times New Roman"/>
          <w:b w:val="false"/>
          <w:i w:val="false"/>
          <w:color w:val="000000"/>
          <w:sz w:val="28"/>
        </w:rPr>
        <w:t>
      көші-қон полициясының қосымша штат санын ұстау және материалдық-техникалық жарақтандыруға – 32 830 мың теңге;</w:t>
      </w:r>
      <w:r>
        <w:br/>
      </w:r>
      <w:r>
        <w:rPr>
          <w:rFonts w:ascii="Times New Roman"/>
          <w:b w:val="false"/>
          <w:i w:val="false"/>
          <w:color w:val="000000"/>
          <w:sz w:val="28"/>
        </w:rPr>
        <w:t>
      оралмандарды уақытша орналастыру орталығын және оралмандарды бейімдеу мен біріктіру орталығын ұстауға және материалдық-техникалық жарақтандыруға – 320 мың теңге;</w:t>
      </w:r>
      <w:r>
        <w:br/>
      </w:r>
      <w:r>
        <w:rPr>
          <w:rFonts w:ascii="Times New Roman"/>
          <w:b w:val="false"/>
          <w:i w:val="false"/>
          <w:color w:val="000000"/>
          <w:sz w:val="28"/>
        </w:rPr>
        <w:t>
      автокөлік жолдарында қауіпсіздікті қамтамасыз ету – 3 336 мың теңге;</w:t>
      </w:r>
      <w:r>
        <w:br/>
      </w:r>
      <w:r>
        <w:rPr>
          <w:rFonts w:ascii="Times New Roman"/>
          <w:b w:val="false"/>
          <w:i w:val="false"/>
          <w:color w:val="000000"/>
          <w:sz w:val="28"/>
        </w:rPr>
        <w:t>
      жергілікті бюджеттер қаражаты есебінен ұсталатын ішкі істер органдары қызметкерлеріне арнаулы атағы үшін қосымша ақының мөлшерін арттыруға – 472 561 мың теңге;</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288 615 мың теңге;</w:t>
      </w:r>
      <w:r>
        <w:br/>
      </w:r>
      <w:r>
        <w:rPr>
          <w:rFonts w:ascii="Times New Roman"/>
          <w:b w:val="false"/>
          <w:i w:val="false"/>
          <w:color w:val="000000"/>
          <w:sz w:val="28"/>
        </w:rPr>
        <w:t>
      кепілді тегін медициналық көмек мөлшерін қамтамасыз ету және ұлғайтуға – 2 831 946 мың теңге;</w:t>
      </w:r>
      <w:r>
        <w:br/>
      </w:r>
      <w:r>
        <w:rPr>
          <w:rFonts w:ascii="Times New Roman"/>
          <w:b w:val="false"/>
          <w:i w:val="false"/>
          <w:color w:val="000000"/>
          <w:sz w:val="28"/>
        </w:rPr>
        <w:t>
      "Бизнестің жол картасы – 2020" бағдарламасы шеңберінде жеке кәсіпкерлікті қолдауға – 793 309 мың теңге;</w:t>
      </w:r>
      <w:r>
        <w:br/>
      </w:r>
      <w:r>
        <w:rPr>
          <w:rFonts w:ascii="Times New Roman"/>
          <w:b w:val="false"/>
          <w:i w:val="false"/>
          <w:color w:val="000000"/>
          <w:sz w:val="28"/>
        </w:rPr>
        <w:t>
      облыстық және аудандық маңызы бар автомобиль жолдарын күрделі және орташа жөндеуге – 515 699 мың теңге ағымдағы нысаналы трансферттер көзделгені ескерілсін.</w:t>
      </w:r>
      <w:r>
        <w:br/>
      </w:r>
      <w:r>
        <w:rPr>
          <w:rFonts w:ascii="Times New Roman"/>
          <w:b w:val="false"/>
          <w:i w:val="false"/>
          <w:color w:val="000000"/>
          <w:sz w:val="28"/>
        </w:rPr>
        <w:t>
      Осы тармақтағы екінші мен жетіншіні қоса алғандағы абзацтардағы ағымдағы нысаналы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жергілікті атқарушы органдардың штат санын ұлғайтуға - 94 559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облыстық мәслихатының 24.01.2013 № </w:t>
      </w:r>
      <w:r>
        <w:rPr>
          <w:rFonts w:ascii="Times New Roman"/>
          <w:b w:val="false"/>
          <w:i w:val="false"/>
          <w:color w:val="000000"/>
          <w:sz w:val="28"/>
        </w:rPr>
        <w:t xml:space="preserve">100-V; </w:t>
      </w:r>
      <w:r>
        <w:rPr>
          <w:rFonts w:ascii="Times New Roman"/>
          <w:b w:val="false"/>
          <w:i w:val="false"/>
          <w:color w:val="ff0000"/>
          <w:sz w:val="28"/>
        </w:rPr>
        <w:t xml:space="preserve">17.04.2013 № </w:t>
      </w:r>
      <w:r>
        <w:rPr>
          <w:rFonts w:ascii="Times New Roman"/>
          <w:b w:val="false"/>
          <w:i w:val="false"/>
          <w:color w:val="000000"/>
          <w:sz w:val="28"/>
        </w:rPr>
        <w:t xml:space="preserve">122-V; </w:t>
      </w:r>
      <w:r>
        <w:rPr>
          <w:rFonts w:ascii="Times New Roman"/>
          <w:b w:val="false"/>
          <w:i w:val="false"/>
          <w:color w:val="ff0000"/>
          <w:sz w:val="28"/>
        </w:rPr>
        <w:t xml:space="preserve">04.07.2013 № </w:t>
      </w:r>
      <w:r>
        <w:rPr>
          <w:rFonts w:ascii="Times New Roman"/>
          <w:b w:val="false"/>
          <w:i w:val="false"/>
          <w:color w:val="000000"/>
          <w:sz w:val="28"/>
        </w:rPr>
        <w:t xml:space="preserve">149-V; </w:t>
      </w:r>
      <w:r>
        <w:rPr>
          <w:rFonts w:ascii="Times New Roman"/>
          <w:b w:val="false"/>
          <w:i w:val="false"/>
          <w:color w:val="ff0000"/>
          <w:sz w:val="28"/>
        </w:rPr>
        <w:t xml:space="preserve">09.12.2013 № </w:t>
      </w:r>
      <w:r>
        <w:rPr>
          <w:rFonts w:ascii="Times New Roman"/>
          <w:b w:val="false"/>
          <w:i w:val="false"/>
          <w:color w:val="000000"/>
          <w:sz w:val="28"/>
        </w:rPr>
        <w:t>193-V</w:t>
      </w:r>
      <w:r>
        <w:rPr>
          <w:rFonts w:ascii="Times New Roman"/>
          <w:b w:val="false"/>
          <w:i w:val="false"/>
          <w:color w:val="ff0000"/>
          <w:sz w:val="28"/>
        </w:rPr>
        <w:t xml:space="preserve"> (2013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2013 жылға арналған облыстық бюджетте "Моноқалаларды дамытудың 2012–2020 жылдарға арналған бағдарламасы" шеңберінде:</w:t>
      </w:r>
      <w:r>
        <w:br/>
      </w:r>
      <w:r>
        <w:rPr>
          <w:rFonts w:ascii="Times New Roman"/>
          <w:b w:val="false"/>
          <w:i w:val="false"/>
          <w:color w:val="000000"/>
          <w:sz w:val="28"/>
        </w:rPr>
        <w:t>
      бюджеттік инвестициялық жобаларды іске асыруға республикалық бюджеттен нысаналы даму трансферттері есебінен - 229 126 мың теңге;</w:t>
      </w:r>
      <w:r>
        <w:br/>
      </w:r>
      <w:r>
        <w:rPr>
          <w:rFonts w:ascii="Times New Roman"/>
          <w:b w:val="false"/>
          <w:i w:val="false"/>
          <w:color w:val="000000"/>
          <w:sz w:val="28"/>
        </w:rPr>
        <w:t>
      ағымдағы жайластыруға облыстық бюджет қаражаты есебінен – 5 710 мың теңге;</w:t>
      </w:r>
      <w:r>
        <w:br/>
      </w:r>
      <w:r>
        <w:rPr>
          <w:rFonts w:ascii="Times New Roman"/>
          <w:b w:val="false"/>
          <w:i w:val="false"/>
          <w:color w:val="000000"/>
          <w:sz w:val="28"/>
        </w:rPr>
        <w:t>
      бюджеттік инвестициялық жобаларды іске асыруға облыстық бюджет қаражаты есебінен – 22 856 мың теңге;</w:t>
      </w:r>
      <w:r>
        <w:br/>
      </w:r>
      <w:r>
        <w:rPr>
          <w:rFonts w:ascii="Times New Roman"/>
          <w:b w:val="false"/>
          <w:i w:val="false"/>
          <w:color w:val="000000"/>
          <w:sz w:val="28"/>
        </w:rPr>
        <w:t>
      кәсіпкерлікке микрокредит беруге – 126 000 мың теңге республикалық бюджеттен кредиттер есебінен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Атырау облыстық мәслихатының 04.07.2013 № </w:t>
      </w:r>
      <w:r>
        <w:rPr>
          <w:rFonts w:ascii="Times New Roman"/>
          <w:b w:val="false"/>
          <w:i w:val="false"/>
          <w:color w:val="000000"/>
          <w:sz w:val="28"/>
        </w:rPr>
        <w:t>149-V</w:t>
      </w:r>
      <w:r>
        <w:rPr>
          <w:rFonts w:ascii="Times New Roman"/>
          <w:b w:val="false"/>
          <w:i w:val="false"/>
          <w:color w:val="000000"/>
          <w:sz w:val="28"/>
        </w:rPr>
        <w:t xml:space="preserve">; </w:t>
      </w:r>
      <w:r>
        <w:rPr>
          <w:rFonts w:ascii="Times New Roman"/>
          <w:b w:val="false"/>
          <w:i w:val="false"/>
          <w:color w:val="ff0000"/>
          <w:sz w:val="28"/>
        </w:rPr>
        <w:t xml:space="preserve">20.09.2013 № </w:t>
      </w:r>
      <w:r>
        <w:rPr>
          <w:rFonts w:ascii="Times New Roman"/>
          <w:b w:val="false"/>
          <w:i w:val="false"/>
          <w:color w:val="000000"/>
          <w:sz w:val="28"/>
        </w:rPr>
        <w:t xml:space="preserve">173-V; </w:t>
      </w:r>
      <w:r>
        <w:rPr>
          <w:rFonts w:ascii="Times New Roman"/>
          <w:b w:val="false"/>
          <w:i w:val="false"/>
          <w:color w:val="ff0000"/>
          <w:sz w:val="28"/>
        </w:rPr>
        <w:t xml:space="preserve">09.12.2013 №  </w:t>
      </w:r>
      <w:r>
        <w:rPr>
          <w:rFonts w:ascii="Times New Roman"/>
          <w:b w:val="false"/>
          <w:i w:val="false"/>
          <w:color w:val="000000"/>
          <w:sz w:val="28"/>
        </w:rPr>
        <w:t>193-V</w:t>
      </w:r>
      <w:r>
        <w:rPr>
          <w:rFonts w:ascii="Times New Roman"/>
          <w:b w:val="false"/>
          <w:i w:val="false"/>
          <w:color w:val="000000"/>
          <w:sz w:val="28"/>
        </w:rPr>
        <w:t> </w:t>
      </w:r>
      <w:r>
        <w:rPr>
          <w:rFonts w:ascii="Times New Roman"/>
          <w:b w:val="false"/>
          <w:i w:val="false"/>
          <w:color w:val="ff0000"/>
          <w:sz w:val="28"/>
        </w:rPr>
        <w:t>(2013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2013 жылға арналған облыстық бюджетте "Жұмыспен қамту 2020 жол картасы" шеңберінде келесідей көлемде:</w:t>
      </w:r>
      <w:r>
        <w:br/>
      </w:r>
      <w:r>
        <w:rPr>
          <w:rFonts w:ascii="Times New Roman"/>
          <w:b w:val="false"/>
          <w:i w:val="false"/>
          <w:color w:val="000000"/>
          <w:sz w:val="28"/>
        </w:rPr>
        <w:t>
      коммуналдық-инженерлік, инженерлік-көліктік және әлеуметтік инфрақұрылым объектілерін жөндеуге және ауылдық елді мекендерді абаттандыруға – 44 048 мың теңге облыстық бюджеттен ағымдағы нысаналы трансферттері;</w:t>
      </w:r>
      <w:r>
        <w:br/>
      </w:r>
      <w:r>
        <w:rPr>
          <w:rFonts w:ascii="Times New Roman"/>
          <w:b w:val="false"/>
          <w:i w:val="false"/>
          <w:color w:val="000000"/>
          <w:sz w:val="28"/>
        </w:rPr>
        <w:t>
      ауылда кәсіпкерліктің дамуына ықпал етуге 2 165 028 мың теңге республикалық бюджеттен бюджеттік несиелер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Атырау облыстық мәслихатының 04.07.2013 № </w:t>
      </w:r>
      <w:r>
        <w:rPr>
          <w:rFonts w:ascii="Times New Roman"/>
          <w:b w:val="false"/>
          <w:i w:val="false"/>
          <w:color w:val="000000"/>
          <w:sz w:val="28"/>
        </w:rPr>
        <w:t>149-V</w:t>
      </w:r>
      <w:r>
        <w:rPr>
          <w:rFonts w:ascii="Times New Roman"/>
          <w:b w:val="false"/>
          <w:i w:val="false"/>
          <w:color w:val="000000"/>
          <w:sz w:val="28"/>
        </w:rPr>
        <w:t xml:space="preserve">; </w:t>
      </w:r>
      <w:r>
        <w:rPr>
          <w:rFonts w:ascii="Times New Roman"/>
          <w:b w:val="false"/>
          <w:i w:val="false"/>
          <w:color w:val="ff0000"/>
          <w:sz w:val="28"/>
        </w:rPr>
        <w:t xml:space="preserve">өзгеріс енгізілді - </w:t>
      </w:r>
      <w:r>
        <w:rPr>
          <w:rFonts w:ascii="Times New Roman"/>
          <w:b w:val="false"/>
          <w:i w:val="false"/>
          <w:color w:val="ff0000"/>
          <w:sz w:val="28"/>
        </w:rPr>
        <w:t xml:space="preserve">20.09.2013 № </w:t>
      </w:r>
      <w:r>
        <w:rPr>
          <w:rFonts w:ascii="Times New Roman"/>
          <w:b w:val="false"/>
          <w:i w:val="false"/>
          <w:color w:val="000000"/>
          <w:sz w:val="28"/>
        </w:rPr>
        <w:t>173-V</w:t>
      </w:r>
      <w:r>
        <w:rPr>
          <w:rFonts w:ascii="Times New Roman"/>
          <w:b w:val="false"/>
          <w:i w:val="false"/>
          <w:color w:val="ff0000"/>
          <w:sz w:val="28"/>
        </w:rPr>
        <w:t xml:space="preserve"> (2013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2013 жылға арналған облыстық бюджетте республикалық бюджеттен "Аймақтарды дамыту" бағдарламасы шеңберінде ауылдық (селолық) округтарда аймақтарды экономикалық дамуға ықпал ету шараларын іске асыруға 197 934 мың теңге ағымдағы нысаналы трансферттер;</w:t>
      </w:r>
      <w:r>
        <w:br/>
      </w:r>
      <w:r>
        <w:rPr>
          <w:rFonts w:ascii="Times New Roman"/>
          <w:b w:val="false"/>
          <w:i w:val="false"/>
          <w:color w:val="000000"/>
          <w:sz w:val="28"/>
        </w:rPr>
        <w:t>
      инженерлік инфрақұрылымын дамыту үшін 507 582 мың теңге республикалық бюджеттен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Атырау облыстық мәслихатының 09.12.2013 № </w:t>
      </w:r>
      <w:r>
        <w:rPr>
          <w:rFonts w:ascii="Times New Roman"/>
          <w:b w:val="false"/>
          <w:i w:val="false"/>
          <w:color w:val="000000"/>
          <w:sz w:val="28"/>
        </w:rPr>
        <w:t xml:space="preserve">193-V </w:t>
      </w:r>
      <w:r>
        <w:rPr>
          <w:rFonts w:ascii="Times New Roman"/>
          <w:b w:val="false"/>
          <w:i w:val="false"/>
          <w:color w:val="ff0000"/>
          <w:sz w:val="28"/>
        </w:rPr>
        <w:t>(2013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2013 жылға арналған облыстық бюджетте төмендегідей көлемдерде:</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 үшін 42 798 мың теңге сомасында республикалық бюджеттен ағымдағы нысаналы трансферттер;</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 үшiн 96 070 мың теңге сомасында республикалық бюджеттен бюджеттiк кредит беру көзделгенi ескерiлсiн.</w:t>
      </w:r>
      <w:r>
        <w:br/>
      </w:r>
      <w:r>
        <w:rPr>
          <w:rFonts w:ascii="Times New Roman"/>
          <w:b w:val="false"/>
          <w:i w:val="false"/>
          <w:color w:val="000000"/>
          <w:sz w:val="28"/>
        </w:rPr>
        <w:t>
      Аталған ағымдағы нысаналы трансферттер мен бюджеттiк кредиттер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000000"/>
          <w:sz w:val="28"/>
        </w:rPr>
        <w:t>
      13. 2013 жылға арналған облыстық бюджетте республикалық бюджеттен келесідей көлемде:</w:t>
      </w:r>
      <w:r>
        <w:br/>
      </w:r>
      <w:r>
        <w:rPr>
          <w:rFonts w:ascii="Times New Roman"/>
          <w:b w:val="false"/>
          <w:i w:val="false"/>
          <w:color w:val="000000"/>
          <w:sz w:val="28"/>
        </w:rPr>
        <w:t>
      облыстың елді мекендерінің және Атырау қаласының сумен қамту және су бұру жүйесінің нысандарын салу және қайта жаңғыртуға – 3 372 171 мың теңге;</w:t>
      </w:r>
      <w:r>
        <w:br/>
      </w:r>
      <w:r>
        <w:rPr>
          <w:rFonts w:ascii="Times New Roman"/>
          <w:b w:val="false"/>
          <w:i w:val="false"/>
          <w:color w:val="000000"/>
          <w:sz w:val="28"/>
        </w:rPr>
        <w:t>
      білім беру нысандарын салу және қайта жаңғыртуға – 1 769 158 мың теңге;</w:t>
      </w:r>
      <w:r>
        <w:br/>
      </w:r>
      <w:r>
        <w:rPr>
          <w:rFonts w:ascii="Times New Roman"/>
          <w:b w:val="false"/>
          <w:i w:val="false"/>
          <w:color w:val="000000"/>
          <w:sz w:val="28"/>
        </w:rPr>
        <w:t>
      денсаулық сақтау нысандарын салу және қайта жаңғыртуға – 79 895 мың теңге;</w:t>
      </w:r>
      <w:r>
        <w:br/>
      </w:r>
      <w:r>
        <w:rPr>
          <w:rFonts w:ascii="Times New Roman"/>
          <w:b w:val="false"/>
          <w:i w:val="false"/>
          <w:color w:val="000000"/>
          <w:sz w:val="28"/>
        </w:rPr>
        <w:t>
      қоршаған ортаны қорғау нысандарын салу және қайта жаңғыртуға – 447 230 мың теңге;</w:t>
      </w:r>
      <w:r>
        <w:br/>
      </w:r>
      <w:r>
        <w:rPr>
          <w:rFonts w:ascii="Times New Roman"/>
          <w:b w:val="false"/>
          <w:i w:val="false"/>
          <w:color w:val="000000"/>
          <w:sz w:val="28"/>
        </w:rPr>
        <w:t>
      облыстың елді мекендерін газдандыруға – 1 978 036 мың теңге;</w:t>
      </w:r>
      <w:r>
        <w:br/>
      </w:r>
      <w:r>
        <w:rPr>
          <w:rFonts w:ascii="Times New Roman"/>
          <w:b w:val="false"/>
          <w:i w:val="false"/>
          <w:color w:val="000000"/>
          <w:sz w:val="28"/>
        </w:rPr>
        <w:t>
      облыстық маңызы бар "Индер-Қарабау-Миялы-Сағыз" автокөлік жолын қайта жаңғыртуға – 2 989 626 мың теңге;</w:t>
      </w:r>
      <w:r>
        <w:br/>
      </w:r>
      <w:r>
        <w:rPr>
          <w:rFonts w:ascii="Times New Roman"/>
          <w:b w:val="false"/>
          <w:i w:val="false"/>
          <w:color w:val="000000"/>
          <w:sz w:val="28"/>
        </w:rPr>
        <w:t>
      "Бизнестің жол картасы - 2020" бағдарламасы шеңберінде индустриялық инфрақұрылымды дамытуға – 216 245 мың теңге;</w:t>
      </w:r>
      <w:r>
        <w:br/>
      </w:r>
      <w:r>
        <w:rPr>
          <w:rFonts w:ascii="Times New Roman"/>
          <w:b w:val="false"/>
          <w:i w:val="false"/>
          <w:color w:val="000000"/>
          <w:sz w:val="28"/>
        </w:rPr>
        <w:t>
      Атырау облысы мен Атырау қаласындағы электрмен жабдықтау нысандарының құрылысы және қайта жаңғыртуға – 544 135 мың теңге нысаналы даму трансферттер көзделгені ескерілсін.</w:t>
      </w:r>
      <w:r>
        <w:br/>
      </w:r>
      <w:r>
        <w:rPr>
          <w:rFonts w:ascii="Times New Roman"/>
          <w:b w:val="false"/>
          <w:i w:val="false"/>
          <w:color w:val="000000"/>
          <w:sz w:val="28"/>
        </w:rPr>
        <w:t>
      Нысаналы даму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Атырау облыстық мәслихатының 04.07.2013 № </w:t>
      </w:r>
      <w:r>
        <w:rPr>
          <w:rFonts w:ascii="Times New Roman"/>
          <w:b w:val="false"/>
          <w:i w:val="false"/>
          <w:color w:val="000000"/>
          <w:sz w:val="28"/>
        </w:rPr>
        <w:t xml:space="preserve">149-V; </w:t>
      </w:r>
      <w:r>
        <w:rPr>
          <w:rFonts w:ascii="Times New Roman"/>
          <w:b w:val="false"/>
          <w:i w:val="false"/>
          <w:color w:val="ff0000"/>
          <w:sz w:val="28"/>
        </w:rPr>
        <w:t xml:space="preserve">09.12.2013 № </w:t>
      </w:r>
      <w:r>
        <w:rPr>
          <w:rFonts w:ascii="Times New Roman"/>
          <w:b w:val="false"/>
          <w:i w:val="false"/>
          <w:color w:val="000000"/>
          <w:sz w:val="28"/>
        </w:rPr>
        <w:t>193-V</w:t>
      </w:r>
      <w:r>
        <w:rPr>
          <w:rFonts w:ascii="Times New Roman"/>
          <w:b w:val="false"/>
          <w:i w:val="false"/>
          <w:color w:val="ff0000"/>
          <w:sz w:val="28"/>
        </w:rPr>
        <w:t xml:space="preserve"> (2013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2013 жылға арналған облыстық бюджетте Қазақстан Республикасында 2013-2015 жылдарға арналған тұрғын үй мемлекеттік бағдарламасын іске асыру шеңберінде 4 690 000 мың теңге сомасында, оның ішінде:</w:t>
      </w:r>
      <w:r>
        <w:br/>
      </w:r>
      <w:r>
        <w:rPr>
          <w:rFonts w:ascii="Times New Roman"/>
          <w:b w:val="false"/>
          <w:i w:val="false"/>
          <w:color w:val="000000"/>
          <w:sz w:val="28"/>
        </w:rPr>
        <w:t>
      тұрғын үй салуға және (немесе) сатып алуға (кейінге қалдыруға шартымен) кезекте тұрғандар үшін – 1 400 000 мың теңге;</w:t>
      </w:r>
      <w:r>
        <w:br/>
      </w:r>
      <w:r>
        <w:rPr>
          <w:rFonts w:ascii="Times New Roman"/>
          <w:b w:val="false"/>
          <w:i w:val="false"/>
          <w:color w:val="000000"/>
          <w:sz w:val="28"/>
        </w:rPr>
        <w:t>
      тұрғын үй салуға және (немесе) сатып алуға (кейінге қалдыруға шартымен) жас жанұялар үшін – 700 000 мың теңге;</w:t>
      </w:r>
      <w:r>
        <w:br/>
      </w:r>
      <w:r>
        <w:rPr>
          <w:rFonts w:ascii="Times New Roman"/>
          <w:b w:val="false"/>
          <w:i w:val="false"/>
          <w:color w:val="000000"/>
          <w:sz w:val="28"/>
        </w:rPr>
        <w:t>
      инженерлік–коммуникациялық инфрақұрылымды дамыту және (немесе) сатып алуға 2 590 000 мың теңге республикалық бюджеттен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15. 2013 жылға арналған облыстық бюджетте Атырау қаласының бюджетіне Қазақстан Республикасында 2010 - 2014 жылдарға арналған тұрғын үй құрылысының Мемлекеттік бағдарламасын іске асыру шеңберінде нөлдік сыйақы (мүдде) ставкасы бойынша 100 мектеп 100 аурухана қызметкерлеріне тұрғын үй салуды жобалауға, тұрғын үй салуға және (немесе) сатып алуға 2 610 000 мың теңге сомасында, оның ішінде:</w:t>
      </w:r>
      <w:r>
        <w:br/>
      </w:r>
      <w:r>
        <w:rPr>
          <w:rFonts w:ascii="Times New Roman"/>
          <w:b w:val="false"/>
          <w:i w:val="false"/>
          <w:color w:val="000000"/>
          <w:sz w:val="28"/>
        </w:rPr>
        <w:t>
      тұрғын үй салуды жобалауға, тұрғын үй салуға және (немесе) сатып алуға 324 000 мың теңге;</w:t>
      </w:r>
      <w:r>
        <w:br/>
      </w:r>
      <w:r>
        <w:rPr>
          <w:rFonts w:ascii="Times New Roman"/>
          <w:b w:val="false"/>
          <w:i w:val="false"/>
          <w:color w:val="000000"/>
          <w:sz w:val="28"/>
        </w:rPr>
        <w:t>
      тұрғын үй салуды жобалауға, тұрғын үй салуға және (немесе) сатып алуға (кейінге қалдыру шартымен) 2 286 000 мың теңге кредиттер көзделгені ескерілсін.</w:t>
      </w:r>
      <w:r>
        <w:br/>
      </w:r>
      <w:r>
        <w:rPr>
          <w:rFonts w:ascii="Times New Roman"/>
          <w:b w:val="false"/>
          <w:i w:val="false"/>
          <w:color w:val="000000"/>
          <w:sz w:val="28"/>
        </w:rPr>
        <w:t>
</w:t>
      </w:r>
      <w:r>
        <w:rPr>
          <w:rFonts w:ascii="Times New Roman"/>
          <w:b w:val="false"/>
          <w:i w:val="false"/>
          <w:color w:val="000000"/>
          <w:sz w:val="28"/>
        </w:rPr>
        <w:t>
      16. 2013 жылға арналған облыстық бюджетте Атырау қаласы және аудандар бюджеттеріне төмендегідей ағымдағы нысаналы трансферттері көзделсін:</w:t>
      </w:r>
      <w:r>
        <w:br/>
      </w:r>
      <w:r>
        <w:rPr>
          <w:rFonts w:ascii="Times New Roman"/>
          <w:b w:val="false"/>
          <w:i w:val="false"/>
          <w:color w:val="000000"/>
          <w:sz w:val="28"/>
        </w:rPr>
        <w:t>
      тарифтердің өсуіне байланысты коммуналдық қызмет шығындарына - 40 077 мың теңге;</w:t>
      </w:r>
      <w:r>
        <w:br/>
      </w:r>
      <w:r>
        <w:rPr>
          <w:rFonts w:ascii="Times New Roman"/>
          <w:b w:val="false"/>
          <w:i w:val="false"/>
          <w:color w:val="000000"/>
          <w:sz w:val="28"/>
        </w:rPr>
        <w:t>
      білім беру мекемелерінің ағымдағы шығындарына - 219 529 мың теңге;</w:t>
      </w:r>
      <w:r>
        <w:br/>
      </w:r>
      <w:r>
        <w:rPr>
          <w:rFonts w:ascii="Times New Roman"/>
          <w:b w:val="false"/>
          <w:i w:val="false"/>
          <w:color w:val="000000"/>
          <w:sz w:val="28"/>
        </w:rPr>
        <w:t>
      облыс аумағында жалпы білім беру мектептерінде оқитын аз қамтылған отбасыларының балаларын ыстық тамақпен қамтуға - 285 887 мың теңге;</w:t>
      </w:r>
      <w:r>
        <w:br/>
      </w:r>
      <w:r>
        <w:rPr>
          <w:rFonts w:ascii="Times New Roman"/>
          <w:b w:val="false"/>
          <w:i w:val="false"/>
          <w:color w:val="000000"/>
          <w:sz w:val="28"/>
        </w:rPr>
        <w:t>
      балаларды тасымалдау үшін автобус сатып алу үшін – 22 044 мың теңге;</w:t>
      </w:r>
      <w:r>
        <w:br/>
      </w:r>
      <w:r>
        <w:rPr>
          <w:rFonts w:ascii="Times New Roman"/>
          <w:b w:val="false"/>
          <w:i w:val="false"/>
          <w:color w:val="000000"/>
          <w:sz w:val="28"/>
        </w:rPr>
        <w:t>
      білім беру нысандарын күрделі жөндеуге жобалау-сметалық құжаттама жасақтауға және күрделі жөндеуге – 249 643 мың теңге;</w:t>
      </w:r>
      <w:r>
        <w:br/>
      </w:r>
      <w:r>
        <w:rPr>
          <w:rFonts w:ascii="Times New Roman"/>
          <w:b w:val="false"/>
          <w:i w:val="false"/>
          <w:color w:val="000000"/>
          <w:sz w:val="28"/>
        </w:rPr>
        <w:t>
</w:t>
      </w:r>
      <w:r>
        <w:rPr>
          <w:rFonts w:ascii="Times New Roman"/>
          <w:b w:val="false"/>
          <w:i w:val="false"/>
          <w:color w:val="ff0000"/>
          <w:sz w:val="28"/>
        </w:rPr>
        <w:t>      алынып тасталды</w:t>
      </w:r>
      <w:r>
        <w:br/>
      </w:r>
      <w:r>
        <w:rPr>
          <w:rFonts w:ascii="Times New Roman"/>
          <w:b w:val="false"/>
          <w:i w:val="false"/>
          <w:color w:val="000000"/>
          <w:sz w:val="28"/>
        </w:rPr>
        <w:t>
      Ұлы Отан Соғысының ардагерлеріне коммуналдық шығындарын өтеуге – 3 101 мың теңге;</w:t>
      </w:r>
      <w:r>
        <w:br/>
      </w:r>
      <w:r>
        <w:rPr>
          <w:rFonts w:ascii="Times New Roman"/>
          <w:b w:val="false"/>
          <w:i w:val="false"/>
          <w:color w:val="000000"/>
          <w:sz w:val="28"/>
        </w:rPr>
        <w:t>
      елді мекендерді сумен қамту үшін – 39 557 мың теңге;</w:t>
      </w:r>
      <w:r>
        <w:br/>
      </w:r>
      <w:r>
        <w:rPr>
          <w:rFonts w:ascii="Times New Roman"/>
          <w:b w:val="false"/>
          <w:i w:val="false"/>
          <w:color w:val="000000"/>
          <w:sz w:val="28"/>
        </w:rPr>
        <w:t>
      азаматтардың жекелеген топтарына мерекелік күндерге әлеуметтік көмек көрсетуге - 10 690 мың теңге;</w:t>
      </w:r>
      <w:r>
        <w:br/>
      </w:r>
      <w:r>
        <w:rPr>
          <w:rFonts w:ascii="Times New Roman"/>
          <w:b w:val="false"/>
          <w:i w:val="false"/>
          <w:color w:val="000000"/>
          <w:sz w:val="28"/>
        </w:rPr>
        <w:t>
      Қиғаш өзені арқылы өтетін адамдар мен көліктерді тасымалдауды ұйымдастыру үшін паром өткелін сатып алуға - 58 240 мың теңге;</w:t>
      </w:r>
      <w:r>
        <w:br/>
      </w:r>
      <w:r>
        <w:rPr>
          <w:rFonts w:ascii="Times New Roman"/>
          <w:b w:val="false"/>
          <w:i w:val="false"/>
          <w:color w:val="000000"/>
          <w:sz w:val="28"/>
        </w:rPr>
        <w:t>
      тұрғын үй-коммуналдық шаруашылық саласына арнайы техника сатып алуға - 255 338 мың теңге;</w:t>
      </w:r>
      <w:r>
        <w:br/>
      </w:r>
      <w:r>
        <w:rPr>
          <w:rFonts w:ascii="Times New Roman"/>
          <w:b w:val="false"/>
          <w:i w:val="false"/>
          <w:color w:val="000000"/>
          <w:sz w:val="28"/>
        </w:rPr>
        <w:t>
      облыс аудандарында ауылдық округтер әкімдеріне және мемлекеттік басқару органдарына қызметтік автокөлік сатып алуға – 105 119 мың теңге;</w:t>
      </w:r>
      <w:r>
        <w:br/>
      </w:r>
      <w:r>
        <w:rPr>
          <w:rFonts w:ascii="Times New Roman"/>
          <w:b w:val="false"/>
          <w:i w:val="false"/>
          <w:color w:val="000000"/>
          <w:sz w:val="28"/>
        </w:rPr>
        <w:t>
      елді-мекендердің көшелерін маңызы бар автомобиль жолдарын (қала көшелерін) күрделі және орташа жөндеуден өткізуге - 2 277 707 мың теңге;</w:t>
      </w:r>
      <w:r>
        <w:br/>
      </w:r>
      <w:r>
        <w:rPr>
          <w:rFonts w:ascii="Times New Roman"/>
          <w:b w:val="false"/>
          <w:i w:val="false"/>
          <w:color w:val="000000"/>
          <w:sz w:val="28"/>
        </w:rPr>
        <w:t>
      сумен қамту және суды қайтару жүйесін күрделі жөндеуге жобалау-сметалық құжаттама жасақтау үшін және күрделі жөндеуге – 60 391 мың теңге;</w:t>
      </w:r>
      <w:r>
        <w:br/>
      </w:r>
      <w:r>
        <w:rPr>
          <w:rFonts w:ascii="Times New Roman"/>
          <w:b w:val="false"/>
          <w:i w:val="false"/>
          <w:color w:val="000000"/>
          <w:sz w:val="28"/>
        </w:rPr>
        <w:t>
      мәдениет саласы нысандарын күрделі жөндеуге жобалау-сметалық құжаттама жасақтау үшін және күрделі жөндеуге – 90 203 мың теңге;</w:t>
      </w:r>
      <w:r>
        <w:br/>
      </w:r>
      <w:r>
        <w:rPr>
          <w:rFonts w:ascii="Times New Roman"/>
          <w:b w:val="false"/>
          <w:i w:val="false"/>
          <w:color w:val="000000"/>
          <w:sz w:val="28"/>
        </w:rPr>
        <w:t>
      азаматтардың жекелеген топтарын тұрғын үймен қамтамасыз етуге –  58 864 мың теңге;</w:t>
      </w:r>
      <w:r>
        <w:br/>
      </w:r>
      <w:r>
        <w:rPr>
          <w:rFonts w:ascii="Times New Roman"/>
          <w:b w:val="false"/>
          <w:i w:val="false"/>
          <w:color w:val="000000"/>
          <w:sz w:val="28"/>
        </w:rPr>
        <w:t>
      елді мекендерді абаттандыру және көгалдандыруға – 33 631 мың теңге;</w:t>
      </w:r>
      <w:r>
        <w:br/>
      </w:r>
      <w:r>
        <w:rPr>
          <w:rFonts w:ascii="Times New Roman"/>
          <w:b w:val="false"/>
          <w:i w:val="false"/>
          <w:color w:val="000000"/>
          <w:sz w:val="28"/>
        </w:rPr>
        <w:t>
      мәдениет ұйымдарын ағымдағы ұстауға және материалдық жарақтандыруға – 11 932 мың теңге;</w:t>
      </w:r>
      <w:r>
        <w:br/>
      </w:r>
      <w:r>
        <w:rPr>
          <w:rFonts w:ascii="Times New Roman"/>
          <w:b w:val="false"/>
          <w:i w:val="false"/>
          <w:color w:val="000000"/>
          <w:sz w:val="28"/>
        </w:rPr>
        <w:t>
</w:t>
      </w:r>
      <w:r>
        <w:rPr>
          <w:rFonts w:ascii="Times New Roman"/>
          <w:b w:val="false"/>
          <w:i w:val="false"/>
          <w:color w:val="ff0000"/>
          <w:sz w:val="28"/>
        </w:rPr>
        <w:t>      алынып тасталды</w:t>
      </w:r>
      <w:r>
        <w:br/>
      </w:r>
      <w:r>
        <w:rPr>
          <w:rFonts w:ascii="Times New Roman"/>
          <w:b w:val="false"/>
          <w:i w:val="false"/>
          <w:color w:val="000000"/>
          <w:sz w:val="28"/>
        </w:rPr>
        <w:t>
      қысқы мерзімге дайындалу жұмыстарын жүргізуге – 123 555 мың теңге;</w:t>
      </w:r>
      <w:r>
        <w:br/>
      </w:r>
      <w:r>
        <w:rPr>
          <w:rFonts w:ascii="Times New Roman"/>
          <w:b w:val="false"/>
          <w:i w:val="false"/>
          <w:color w:val="000000"/>
          <w:sz w:val="28"/>
        </w:rPr>
        <w:t>
</w:t>
      </w:r>
      <w:r>
        <w:rPr>
          <w:rFonts w:ascii="Times New Roman"/>
          <w:b w:val="false"/>
          <w:i w:val="false"/>
          <w:color w:val="000000"/>
          <w:sz w:val="28"/>
        </w:rPr>
        <w:t>
      білім беру ұйымдарында өрттік дабыл қаққыш орнатуға – 37 657 мың теңге;</w:t>
      </w:r>
      <w:r>
        <w:br/>
      </w:r>
      <w:r>
        <w:rPr>
          <w:rFonts w:ascii="Times New Roman"/>
          <w:b w:val="false"/>
          <w:i w:val="false"/>
          <w:color w:val="000000"/>
          <w:sz w:val="28"/>
        </w:rPr>
        <w:t>
      білім беру ұйымдарын материалды-техникалық жабдықтауға – 310 187 мың теңге;</w:t>
      </w:r>
      <w:r>
        <w:br/>
      </w:r>
      <w:r>
        <w:rPr>
          <w:rFonts w:ascii="Times New Roman"/>
          <w:b w:val="false"/>
          <w:i w:val="false"/>
          <w:color w:val="000000"/>
          <w:sz w:val="28"/>
        </w:rPr>
        <w:t>
      аудандық бюджеттердің кіріс бөлімінің орындалмауына байланысты шығыстарын қаржыландыруға - 121 000 мың теңге;</w:t>
      </w:r>
      <w:r>
        <w:br/>
      </w:r>
      <w:r>
        <w:rPr>
          <w:rFonts w:ascii="Times New Roman"/>
          <w:b w:val="false"/>
          <w:i w:val="false"/>
          <w:color w:val="000000"/>
          <w:sz w:val="28"/>
        </w:rPr>
        <w:t>
      ауылдық округтер әкімдіктері мен мемлекеттік басқару органдарының ғимараттарын күрделі жөндеуге – 13 306 мың теңге;</w:t>
      </w:r>
      <w:r>
        <w:br/>
      </w:r>
      <w:r>
        <w:rPr>
          <w:rFonts w:ascii="Times New Roman"/>
          <w:b w:val="false"/>
          <w:i w:val="false"/>
          <w:color w:val="000000"/>
          <w:sz w:val="28"/>
        </w:rPr>
        <w:t>
      әлеуметтік маңызы бар нысандарда пандустар салу үшін жобалау-сметалық құжаттама жасақтауға – 218 мың теңге.</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мен толықтырулар енгізілді - Атырау облыстық мәслихатының 124.01.2013 № </w:t>
      </w:r>
      <w:r>
        <w:rPr>
          <w:rFonts w:ascii="Times New Roman"/>
          <w:b w:val="false"/>
          <w:i w:val="false"/>
          <w:color w:val="000000"/>
          <w:sz w:val="28"/>
        </w:rPr>
        <w:t xml:space="preserve">100-V; </w:t>
      </w:r>
      <w:r>
        <w:rPr>
          <w:rFonts w:ascii="Times New Roman"/>
          <w:b w:val="false"/>
          <w:i w:val="false"/>
          <w:color w:val="ff0000"/>
          <w:sz w:val="28"/>
        </w:rPr>
        <w:t>1</w:t>
      </w:r>
      <w:r>
        <w:rPr>
          <w:rFonts w:ascii="Times New Roman"/>
          <w:b w:val="false"/>
          <w:i w:val="false"/>
          <w:color w:val="ff0000"/>
          <w:sz w:val="28"/>
        </w:rPr>
        <w:t xml:space="preserve">7.04.2013 № </w:t>
      </w:r>
      <w:r>
        <w:rPr>
          <w:rFonts w:ascii="Times New Roman"/>
          <w:b w:val="false"/>
          <w:i w:val="false"/>
          <w:color w:val="000000"/>
          <w:sz w:val="28"/>
        </w:rPr>
        <w:t>122-V</w:t>
      </w:r>
      <w:r>
        <w:rPr>
          <w:rFonts w:ascii="Times New Roman"/>
          <w:b w:val="false"/>
          <w:i w:val="false"/>
          <w:color w:val="000000"/>
          <w:sz w:val="28"/>
          <w:u w:val="single"/>
        </w:rPr>
        <w:t xml:space="preserve">; </w:t>
      </w:r>
      <w:r>
        <w:rPr>
          <w:rFonts w:ascii="Times New Roman"/>
          <w:b w:val="false"/>
          <w:i w:val="false"/>
          <w:color w:val="ff0000"/>
          <w:sz w:val="28"/>
        </w:rPr>
        <w:t xml:space="preserve">04.07.2013 № </w:t>
      </w:r>
      <w:r>
        <w:rPr>
          <w:rFonts w:ascii="Times New Roman"/>
          <w:b w:val="false"/>
          <w:i w:val="false"/>
          <w:color w:val="000000"/>
          <w:sz w:val="28"/>
        </w:rPr>
        <w:t>149-V</w:t>
      </w:r>
      <w:r>
        <w:rPr>
          <w:rFonts w:ascii="Times New Roman"/>
          <w:b w:val="false"/>
          <w:i w:val="false"/>
          <w:color w:val="000000"/>
          <w:sz w:val="28"/>
        </w:rPr>
        <w:t xml:space="preserve">; </w:t>
      </w:r>
      <w:r>
        <w:rPr>
          <w:rFonts w:ascii="Times New Roman"/>
          <w:b w:val="false"/>
          <w:i w:val="false"/>
          <w:color w:val="ff0000"/>
          <w:sz w:val="28"/>
        </w:rPr>
        <w:t xml:space="preserve">20.09.2013 № </w:t>
      </w:r>
      <w:r>
        <w:rPr>
          <w:rFonts w:ascii="Times New Roman"/>
          <w:b w:val="false"/>
          <w:i w:val="false"/>
          <w:color w:val="000000"/>
          <w:sz w:val="28"/>
        </w:rPr>
        <w:t xml:space="preserve">173-V; </w:t>
      </w:r>
      <w:r>
        <w:rPr>
          <w:rFonts w:ascii="Times New Roman"/>
          <w:b w:val="false"/>
          <w:i w:val="false"/>
          <w:color w:val="ff0000"/>
          <w:sz w:val="28"/>
        </w:rPr>
        <w:t xml:space="preserve">09.12.2013 № </w:t>
      </w:r>
      <w:r>
        <w:rPr>
          <w:rFonts w:ascii="Times New Roman"/>
          <w:b w:val="false"/>
          <w:i w:val="false"/>
          <w:color w:val="000000"/>
          <w:sz w:val="28"/>
        </w:rPr>
        <w:t>193-V</w:t>
      </w:r>
      <w:r>
        <w:rPr>
          <w:rFonts w:ascii="Times New Roman"/>
          <w:b w:val="false"/>
          <w:i w:val="false"/>
          <w:color w:val="ff0000"/>
          <w:sz w:val="28"/>
        </w:rPr>
        <w:t xml:space="preserve"> (2013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17. 2013 жылға арналған облыстық бюджетте:</w:t>
      </w:r>
      <w:r>
        <w:br/>
      </w:r>
      <w:r>
        <w:rPr>
          <w:rFonts w:ascii="Times New Roman"/>
          <w:b w:val="false"/>
          <w:i w:val="false"/>
          <w:color w:val="000000"/>
          <w:sz w:val="28"/>
        </w:rPr>
        <w:t>
      сумен жабдықтау жүйесін дамытуға - 1 578 249 мың теңге;</w:t>
      </w:r>
      <w:r>
        <w:br/>
      </w:r>
      <w:r>
        <w:rPr>
          <w:rFonts w:ascii="Times New Roman"/>
          <w:b w:val="false"/>
          <w:i w:val="false"/>
          <w:color w:val="000000"/>
          <w:sz w:val="28"/>
        </w:rPr>
        <w:t>
      коммуналдық шаруашылықты дамытуға - 136 533 мың теңге;</w:t>
      </w:r>
      <w:r>
        <w:br/>
      </w:r>
      <w:r>
        <w:rPr>
          <w:rFonts w:ascii="Times New Roman"/>
          <w:b w:val="false"/>
          <w:i w:val="false"/>
          <w:color w:val="000000"/>
          <w:sz w:val="28"/>
        </w:rPr>
        <w:t>
      тұрғын үй жобалауға, салуға және (немесе) сатып алуға – 611 229 мың теңге;</w:t>
      </w:r>
      <w:r>
        <w:br/>
      </w:r>
      <w:r>
        <w:rPr>
          <w:rFonts w:ascii="Times New Roman"/>
          <w:b w:val="false"/>
          <w:i w:val="false"/>
          <w:color w:val="000000"/>
          <w:sz w:val="28"/>
        </w:rPr>
        <w:t>
      білім беру объектілерін салуға және қайта жаңғыртуға - 3 240 мың теңге сомасында Атырау қаласы және аудандар бюджеттеріне нысаналы даму трансферттері көзделсін;</w:t>
      </w:r>
      <w:r>
        <w:br/>
      </w:r>
      <w:r>
        <w:rPr>
          <w:rFonts w:ascii="Times New Roman"/>
          <w:b w:val="false"/>
          <w:i w:val="false"/>
          <w:color w:val="000000"/>
          <w:sz w:val="28"/>
        </w:rPr>
        <w:t>
      жылу-энергетикалық жүйесін дамытуға – 13 216 мың теңге;</w:t>
      </w:r>
      <w:r>
        <w:br/>
      </w:r>
      <w:r>
        <w:rPr>
          <w:rFonts w:ascii="Times New Roman"/>
          <w:b w:val="false"/>
          <w:i w:val="false"/>
          <w:color w:val="000000"/>
          <w:sz w:val="28"/>
        </w:rPr>
        <w:t>
      тұрғын-үй құрылысы үшін инженерлік коммуникациялық инфрақұрылымды салуға жобалау-сметалық құжаттама жасақтау үшін және инженерлік коммуникациялық инфрақұрылымды салуға – 131 376 мың теңге;</w:t>
      </w:r>
      <w:r>
        <w:br/>
      </w:r>
      <w:r>
        <w:rPr>
          <w:rFonts w:ascii="Times New Roman"/>
          <w:b w:val="false"/>
          <w:i w:val="false"/>
          <w:color w:val="000000"/>
          <w:sz w:val="28"/>
        </w:rPr>
        <w:t>
      елді мекендерді абаттандыруды дамытуға – 75 195 мың теңге.</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пен толықтыру енгізілді - Атырау облыстық мәслихатының 24.01.2013 № </w:t>
      </w:r>
      <w:r>
        <w:rPr>
          <w:rFonts w:ascii="Times New Roman"/>
          <w:b w:val="false"/>
          <w:i w:val="false"/>
          <w:color w:val="000000"/>
          <w:sz w:val="28"/>
        </w:rPr>
        <w:t xml:space="preserve">100-V; </w:t>
      </w:r>
      <w:r>
        <w:rPr>
          <w:rFonts w:ascii="Times New Roman"/>
          <w:b w:val="false"/>
          <w:i w:val="false"/>
          <w:color w:val="ff0000"/>
          <w:sz w:val="28"/>
        </w:rPr>
        <w:t xml:space="preserve">17.04.2013 № </w:t>
      </w:r>
      <w:r>
        <w:rPr>
          <w:rFonts w:ascii="Times New Roman"/>
          <w:b w:val="false"/>
          <w:i w:val="false"/>
          <w:color w:val="000000"/>
          <w:sz w:val="28"/>
        </w:rPr>
        <w:t>122-V</w:t>
      </w:r>
      <w:r>
        <w:rPr>
          <w:rFonts w:ascii="Times New Roman"/>
          <w:b w:val="false"/>
          <w:i w:val="false"/>
          <w:color w:val="000000"/>
          <w:sz w:val="28"/>
          <w:u w:val="single"/>
        </w:rPr>
        <w:t xml:space="preserve">; </w:t>
      </w:r>
      <w:r>
        <w:rPr>
          <w:rFonts w:ascii="Times New Roman"/>
          <w:b w:val="false"/>
          <w:i w:val="false"/>
          <w:color w:val="ff0000"/>
          <w:sz w:val="28"/>
        </w:rPr>
        <w:t xml:space="preserve">04.07.2013 № </w:t>
      </w:r>
      <w:r>
        <w:rPr>
          <w:rFonts w:ascii="Times New Roman"/>
          <w:b w:val="false"/>
          <w:i w:val="false"/>
          <w:color w:val="000000"/>
          <w:sz w:val="28"/>
        </w:rPr>
        <w:t>149-V</w:t>
      </w:r>
      <w:r>
        <w:rPr>
          <w:rFonts w:ascii="Times New Roman"/>
          <w:b w:val="false"/>
          <w:i w:val="false"/>
          <w:color w:val="000000"/>
          <w:sz w:val="28"/>
        </w:rPr>
        <w:t xml:space="preserve">; </w:t>
      </w:r>
      <w:r>
        <w:rPr>
          <w:rFonts w:ascii="Times New Roman"/>
          <w:b w:val="false"/>
          <w:i w:val="false"/>
          <w:color w:val="ff0000"/>
          <w:sz w:val="28"/>
        </w:rPr>
        <w:t xml:space="preserve">20.09.2013 № </w:t>
      </w:r>
      <w:r>
        <w:rPr>
          <w:rFonts w:ascii="Times New Roman"/>
          <w:b w:val="false"/>
          <w:i w:val="false"/>
          <w:color w:val="000000"/>
          <w:sz w:val="28"/>
        </w:rPr>
        <w:t xml:space="preserve">173-V; </w:t>
      </w:r>
      <w:r>
        <w:rPr>
          <w:rFonts w:ascii="Times New Roman"/>
          <w:b w:val="false"/>
          <w:i w:val="false"/>
          <w:color w:val="ff0000"/>
          <w:sz w:val="28"/>
        </w:rPr>
        <w:t xml:space="preserve">09.12.2013 № </w:t>
      </w:r>
      <w:r>
        <w:rPr>
          <w:rFonts w:ascii="Times New Roman"/>
          <w:b w:val="false"/>
          <w:i w:val="false"/>
          <w:color w:val="000000"/>
          <w:sz w:val="28"/>
        </w:rPr>
        <w:t>193-V</w:t>
      </w:r>
      <w:r>
        <w:rPr>
          <w:rFonts w:ascii="Times New Roman"/>
          <w:b w:val="false"/>
          <w:i w:val="false"/>
          <w:color w:val="ff0000"/>
          <w:sz w:val="28"/>
        </w:rPr>
        <w:t xml:space="preserve"> (2013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18. 2013 жылға жергілікті атқарушы органдарының резерві 409 841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Атырау облыстық мәслихатының 17.04.2013 № </w:t>
      </w:r>
      <w:r>
        <w:rPr>
          <w:rFonts w:ascii="Times New Roman"/>
          <w:b w:val="false"/>
          <w:i w:val="false"/>
          <w:color w:val="000000"/>
          <w:sz w:val="28"/>
        </w:rPr>
        <w:t xml:space="preserve">122-V; </w:t>
      </w:r>
      <w:r>
        <w:rPr>
          <w:rFonts w:ascii="Times New Roman"/>
          <w:b w:val="false"/>
          <w:i w:val="false"/>
          <w:color w:val="ff0000"/>
          <w:sz w:val="28"/>
        </w:rPr>
        <w:t xml:space="preserve">04.07.2013 № </w:t>
      </w:r>
      <w:r>
        <w:rPr>
          <w:rFonts w:ascii="Times New Roman"/>
          <w:b w:val="false"/>
          <w:i w:val="false"/>
          <w:color w:val="000000"/>
          <w:sz w:val="28"/>
        </w:rPr>
        <w:t xml:space="preserve">149-V; </w:t>
      </w:r>
      <w:r>
        <w:rPr>
          <w:rFonts w:ascii="Times New Roman"/>
          <w:b w:val="false"/>
          <w:i w:val="false"/>
          <w:color w:val="ff0000"/>
          <w:sz w:val="28"/>
        </w:rPr>
        <w:t xml:space="preserve">20.09.2013 №  </w:t>
      </w:r>
      <w:r>
        <w:rPr>
          <w:rFonts w:ascii="Times New Roman"/>
          <w:b w:val="false"/>
          <w:i w:val="false"/>
          <w:color w:val="000000"/>
          <w:sz w:val="28"/>
        </w:rPr>
        <w:t xml:space="preserve">173-V-; </w:t>
      </w:r>
      <w:r>
        <w:rPr>
          <w:rFonts w:ascii="Times New Roman"/>
          <w:b w:val="false"/>
          <w:i w:val="false"/>
          <w:color w:val="ff0000"/>
          <w:sz w:val="28"/>
        </w:rPr>
        <w:t xml:space="preserve">09.12.2013 № </w:t>
      </w:r>
      <w:r>
        <w:rPr>
          <w:rFonts w:ascii="Times New Roman"/>
          <w:b w:val="false"/>
          <w:i w:val="false"/>
          <w:color w:val="000000"/>
          <w:sz w:val="28"/>
        </w:rPr>
        <w:t>193-V</w:t>
      </w:r>
      <w:r>
        <w:rPr>
          <w:rFonts w:ascii="Times New Roman"/>
          <w:b w:val="false"/>
          <w:i w:val="false"/>
          <w:color w:val="000000"/>
          <w:sz w:val="28"/>
        </w:rPr>
        <w:t> </w:t>
      </w:r>
      <w:r>
        <w:rPr>
          <w:rFonts w:ascii="Times New Roman"/>
          <w:b w:val="false"/>
          <w:i w:val="false"/>
          <w:color w:val="ff0000"/>
          <w:sz w:val="28"/>
        </w:rPr>
        <w:t>(2013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19. Облыстық бюджетте 2013 жылға жергілікті атқарушы органдар қарызын өтеу үшін 398 626 мың теңге қаралсын.</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Атырау облыстық мәслихатының 09.12.2013 № </w:t>
      </w:r>
      <w:r>
        <w:rPr>
          <w:rFonts w:ascii="Times New Roman"/>
          <w:b w:val="false"/>
          <w:i w:val="false"/>
          <w:color w:val="000000"/>
          <w:sz w:val="28"/>
        </w:rPr>
        <w:t xml:space="preserve">193-V </w:t>
      </w:r>
      <w:r>
        <w:rPr>
          <w:rFonts w:ascii="Times New Roman"/>
          <w:b w:val="false"/>
          <w:i w:val="false"/>
          <w:color w:val="ff0000"/>
          <w:sz w:val="28"/>
        </w:rPr>
        <w:t>(2013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20. 2013 жылдың 31 желтоқсанға жергілікті атқарушы органдар лимитіндегі борышы 7 479 488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21. 2013 жылға арналған жергілікті бюджеттің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22. Осы шешімнің орындалуын бақылау бюджет, қаржы, экономика, кәсіпкерлікті дамыту, аграрлық мәселелер және экология жөніндегі тұрақты комиссияның төрағасына (А. Жұбанов) жүктелсін.</w:t>
      </w:r>
      <w:r>
        <w:br/>
      </w:r>
      <w:r>
        <w:rPr>
          <w:rFonts w:ascii="Times New Roman"/>
          <w:b w:val="false"/>
          <w:i w:val="false"/>
          <w:color w:val="000000"/>
          <w:sz w:val="28"/>
        </w:rPr>
        <w:t>
</w:t>
      </w:r>
      <w:r>
        <w:rPr>
          <w:rFonts w:ascii="Times New Roman"/>
          <w:b w:val="false"/>
          <w:i w:val="false"/>
          <w:color w:val="000000"/>
          <w:sz w:val="28"/>
        </w:rPr>
        <w:t>
      23. Осы шешім 2013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24. 06 1 261 015 104 "Патронат тәрбиешілерге берілген баланы (балаларды) асырап бағу" бағдарламасының 322 "Жеке тұлғаларға берiлетiн трансферттер" ерекшелігі бойынша жұмсалған 1 590 822 теңге кассалық шығындары 132 "Патронат тәрбиешілердің еңбегіне ақы төлеу" ерекшелігіне жылжытылсын.</w:t>
      </w:r>
      <w:r>
        <w:br/>
      </w:r>
      <w:r>
        <w:rPr>
          <w:rFonts w:ascii="Times New Roman"/>
          <w:b w:val="false"/>
          <w:i w:val="false"/>
          <w:color w:val="000000"/>
          <w:sz w:val="28"/>
        </w:rPr>
        <w:t>
</w:t>
      </w:r>
      <w:r>
        <w:rPr>
          <w:rFonts w:ascii="Times New Roman"/>
          <w:b w:val="false"/>
          <w:i w:val="false"/>
          <w:color w:val="000000"/>
          <w:sz w:val="28"/>
        </w:rPr>
        <w:t>
      25. 1 1 120 001 "Облыс әкімінің қызметін қамтамасыз ету жөніндегі қызметтер" бағдарламасының 159 "Өзге де қызметтер мен жұмыстарға ақы төлеу" ерекшелігі бойынша жұмсалған 5 849 000 теңге кассалық шығындары 1 1 120 002 "Ақпараттық жүйелер құру" бағдарламасының 159 "Өзге де қызметтер мен жұмыстарға ақы төлеу" ерекшелігіне жылжытылсын.</w:t>
      </w:r>
      <w:r>
        <w:br/>
      </w:r>
      <w:r>
        <w:rPr>
          <w:rFonts w:ascii="Times New Roman"/>
          <w:b w:val="false"/>
          <w:i w:val="false"/>
          <w:color w:val="000000"/>
          <w:sz w:val="28"/>
        </w:rPr>
        <w:t>
</w:t>
      </w:r>
      <w:r>
        <w:rPr>
          <w:rFonts w:ascii="Times New Roman"/>
          <w:b w:val="false"/>
          <w:i w:val="false"/>
          <w:color w:val="000000"/>
          <w:sz w:val="28"/>
        </w:rPr>
        <w:t>
      26. 13 9 257 065 "Заңды тұлғалардың жарғылық капиталын қалыптастыру немесе ұлғайту" бағдарламасының 612 "Квазимемлекеттік сектордың жарғылық капиталын қалыптастыру және ұлғайту" ерекшелігі бойынша жұмсалған 2 851 000 000 теңге кассалық шығындары:</w:t>
      </w:r>
      <w:r>
        <w:br/>
      </w:r>
      <w:r>
        <w:rPr>
          <w:rFonts w:ascii="Times New Roman"/>
          <w:b w:val="false"/>
          <w:i w:val="false"/>
          <w:color w:val="000000"/>
          <w:sz w:val="28"/>
        </w:rPr>
        <w:t>
      13 9 255 065 "Заңды тұлғалардың жарғылық капиталын қалыптастыру немесе ұлғайту" бағдарламасының 612 "Квазимемлекеттік сектордың жарғылық капиталын қалыптастыру және ұлғайту" ерекшелігіне 2 486 000 000 теңге;</w:t>
      </w:r>
      <w:r>
        <w:br/>
      </w:r>
      <w:r>
        <w:rPr>
          <w:rFonts w:ascii="Times New Roman"/>
          <w:b w:val="false"/>
          <w:i w:val="false"/>
          <w:color w:val="000000"/>
          <w:sz w:val="28"/>
        </w:rPr>
        <w:t>
      13 9 266 065 "Заңды тұлғалардың жарғылық капиталын қалыптастыру немесе ұлғайту" бағдарламасының 612 "Квазимемлекеттік сектордың жарғылық капиталын қалыптастыру және ұлғайту" ерекшелігіне 365 000 000 теңге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25, 26-тармақтармен толықтырылды - Атырау облыстық мәслихатының 20.09.2013 № </w:t>
      </w:r>
      <w:r>
        <w:rPr>
          <w:rFonts w:ascii="Times New Roman"/>
          <w:b w:val="false"/>
          <w:i w:val="false"/>
          <w:color w:val="000000"/>
          <w:sz w:val="28"/>
        </w:rPr>
        <w:t xml:space="preserve">173-V; </w:t>
      </w:r>
      <w:r>
        <w:rPr>
          <w:rFonts w:ascii="Times New Roman"/>
          <w:b w:val="false"/>
          <w:i w:val="false"/>
          <w:color w:val="ff0000"/>
          <w:sz w:val="28"/>
        </w:rPr>
        <w:t xml:space="preserve">09.12.2013 № </w:t>
      </w:r>
      <w:r>
        <w:rPr>
          <w:rFonts w:ascii="Times New Roman"/>
          <w:b w:val="false"/>
          <w:i w:val="false"/>
          <w:color w:val="000000"/>
          <w:sz w:val="28"/>
        </w:rPr>
        <w:t>193-V</w:t>
      </w:r>
      <w:r>
        <w:rPr>
          <w:rFonts w:ascii="Times New Roman"/>
          <w:b w:val="false"/>
          <w:i w:val="false"/>
          <w:color w:val="ff0000"/>
          <w:sz w:val="28"/>
        </w:rPr>
        <w:t xml:space="preserve"> (2013 жылдың 1 қаңтарынан қолданысқа енгізіледі) шешімдерімен.</w:t>
      </w:r>
    </w:p>
    <w:bookmarkEnd w:id="0"/>
    <w:p>
      <w:pPr>
        <w:spacing w:after="0"/>
        <w:ind w:left="0"/>
        <w:jc w:val="both"/>
      </w:pPr>
      <w:r>
        <w:rPr>
          <w:rFonts w:ascii="Times New Roman"/>
          <w:b w:val="false"/>
          <w:i/>
          <w:color w:val="000000"/>
          <w:sz w:val="28"/>
        </w:rPr>
        <w:t>      Сессия төрағасы                            Б. Кенжеғұлов</w:t>
      </w:r>
    </w:p>
    <w:p>
      <w:pPr>
        <w:spacing w:after="0"/>
        <w:ind w:left="0"/>
        <w:jc w:val="both"/>
      </w:pPr>
      <w:r>
        <w:rPr>
          <w:rFonts w:ascii="Times New Roman"/>
          <w:b w:val="false"/>
          <w:i/>
          <w:color w:val="000000"/>
          <w:sz w:val="28"/>
        </w:rPr>
        <w:t>      Мәслихат хатшысы                           C. Лұқпанов</w:t>
      </w:r>
    </w:p>
    <w:bookmarkStart w:name="z27" w:id="1"/>
    <w:p>
      <w:pPr>
        <w:spacing w:after="0"/>
        <w:ind w:left="0"/>
        <w:jc w:val="both"/>
      </w:pPr>
      <w:r>
        <w:rPr>
          <w:rFonts w:ascii="Times New Roman"/>
          <w:b w:val="false"/>
          <w:i w:val="false"/>
          <w:color w:val="000000"/>
          <w:sz w:val="28"/>
        </w:rPr>
        <w:t>
Облыстық мәслихаттың ХVІІ сессиясының</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90-V шешіміне 1 қосымша       </w:t>
      </w:r>
    </w:p>
    <w:bookmarkEnd w:id="1"/>
    <w:p>
      <w:pPr>
        <w:spacing w:after="0"/>
        <w:ind w:left="0"/>
        <w:jc w:val="both"/>
      </w:pPr>
      <w:r>
        <w:rPr>
          <w:rFonts w:ascii="Times New Roman"/>
          <w:b w:val="false"/>
          <w:i w:val="false"/>
          <w:color w:val="ff0000"/>
          <w:sz w:val="28"/>
        </w:rPr>
        <w:t xml:space="preserve">      Ескерту. 1 қосымша жаңа редакцияда - Атырау облыстық мәслихатының 09.12.2013 № </w:t>
      </w:r>
      <w:r>
        <w:rPr>
          <w:rFonts w:ascii="Times New Roman"/>
          <w:b w:val="false"/>
          <w:i w:val="false"/>
          <w:color w:val="ff0000"/>
          <w:sz w:val="28"/>
        </w:rPr>
        <w:t>193-V</w:t>
      </w:r>
      <w:r>
        <w:rPr>
          <w:rFonts w:ascii="Times New Roman"/>
          <w:b w:val="false"/>
          <w:i w:val="false"/>
          <w:color w:val="ff0000"/>
          <w:sz w:val="28"/>
        </w:rPr>
        <w:t xml:space="preserve"> (2013 жылдың 1 қаңтарынан қолданысқа енгізіледі) шешімімен.</w:t>
      </w:r>
    </w:p>
    <w:bookmarkStart w:name="z34" w:id="2"/>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ХІХ сессиясының 2013 жылғы</w:t>
      </w:r>
      <w:r>
        <w:br/>
      </w:r>
      <w:r>
        <w:rPr>
          <w:rFonts w:ascii="Times New Roman"/>
          <w:b w:val="false"/>
          <w:i w:val="false"/>
          <w:color w:val="000000"/>
          <w:sz w:val="28"/>
        </w:rPr>
        <w:t xml:space="preserve">
9 желтоқсандағы № 193-V </w:t>
      </w:r>
      <w:r>
        <w:br/>
      </w:r>
      <w:r>
        <w:rPr>
          <w:rFonts w:ascii="Times New Roman"/>
          <w:b w:val="false"/>
          <w:i w:val="false"/>
          <w:color w:val="000000"/>
          <w:sz w:val="28"/>
        </w:rPr>
        <w:t xml:space="preserve">
шешіміне қосымша    </w:t>
      </w:r>
    </w:p>
    <w:bookmarkEnd w:id="2"/>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717"/>
        <w:gridCol w:w="717"/>
        <w:gridCol w:w="9853"/>
        <w:gridCol w:w="202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119013971</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52867580</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29969456</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29969456</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14571701</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14571701</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8326423</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8325838</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608019</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23990</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w:t>
            </w:r>
          </w:p>
        </w:tc>
      </w:tr>
      <w:tr>
        <w:trPr>
          <w:trHeight w:val="1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12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365680</w:t>
            </w:r>
          </w:p>
        </w:tc>
      </w:tr>
      <w:tr>
        <w:trPr>
          <w:trHeight w:val="12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365680</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218349</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218349</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65538372</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37651859</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37651859</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27886513</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27886513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88"/>
        <w:gridCol w:w="759"/>
        <w:gridCol w:w="738"/>
        <w:gridCol w:w="9237"/>
        <w:gridCol w:w="199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122623147</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1549373</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1272457</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39454</w:t>
            </w:r>
          </w:p>
        </w:tc>
      </w:tr>
      <w:tr>
        <w:trPr>
          <w:trHeight w:val="1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1128481</w:t>
            </w:r>
          </w:p>
        </w:tc>
      </w:tr>
      <w:tr>
        <w:trPr>
          <w:trHeight w:val="1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608467</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358019</w:t>
            </w:r>
          </w:p>
        </w:tc>
      </w:tr>
      <w:tr>
        <w:trPr>
          <w:trHeight w:val="4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118425</w:t>
            </w:r>
          </w:p>
        </w:tc>
      </w:tr>
      <w:tr>
        <w:trPr>
          <w:trHeight w:val="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104522</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192555</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192555</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70858</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1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84361</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84361</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98675</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49361</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49314</w:t>
            </w:r>
          </w:p>
        </w:tc>
      </w:tr>
      <w:tr>
        <w:trPr>
          <w:trHeight w:val="7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49314</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5132136</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5132136</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5069225</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3213919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1755323</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11433675</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2272179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2272179</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1908506</w:t>
            </w:r>
          </w:p>
        </w:tc>
      </w:tr>
      <w:tr>
        <w:trPr>
          <w:trHeight w:val="12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363673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1781753</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537983</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537983</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1243770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463660</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599632</w:t>
            </w:r>
          </w:p>
        </w:tc>
      </w:tr>
      <w:tr>
        <w:trPr>
          <w:trHeight w:val="12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99225</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81253</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2160972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164970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164970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1996002</w:t>
            </w:r>
          </w:p>
        </w:tc>
      </w:tr>
      <w:tr>
        <w:trPr>
          <w:trHeight w:val="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1996002</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84784</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79684</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79684</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5133987</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2714593</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64047</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103458</w:t>
            </w:r>
          </w:p>
        </w:tc>
      </w:tr>
      <w:tr>
        <w:trPr>
          <w:trHeight w:val="1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297977</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109046</w:t>
            </w:r>
          </w:p>
        </w:tc>
      </w:tr>
      <w:tr>
        <w:trPr>
          <w:trHeight w:val="2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70991</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73368</w:t>
            </w:r>
          </w:p>
        </w:tc>
      </w:tr>
      <w:tr>
        <w:trPr>
          <w:trHeight w:val="12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109073</w:t>
            </w:r>
          </w:p>
        </w:tc>
      </w:tr>
      <w:tr>
        <w:trPr>
          <w:trHeight w:val="10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28597</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640034</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1184043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2405080</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2401840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14110538</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363661</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363661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229533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60856</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72511</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9279661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9279661</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2731011</w:t>
            </w:r>
          </w:p>
        </w:tc>
      </w:tr>
      <w:tr>
        <w:trPr>
          <w:trHeight w:val="1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ауруына қарсы препараттарымен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304715</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126152</w:t>
            </w:r>
          </w:p>
        </w:tc>
      </w:tr>
      <w:tr>
        <w:trPr>
          <w:trHeight w:val="1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80553</w:t>
            </w:r>
          </w:p>
        </w:tc>
      </w:tr>
      <w:tr>
        <w:trPr>
          <w:trHeight w:val="15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228425</w:t>
            </w:r>
          </w:p>
        </w:tc>
      </w:tr>
      <w:tr>
        <w:trPr>
          <w:trHeight w:val="1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334517</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733973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632401</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4101592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2604299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2604299</w:t>
            </w:r>
          </w:p>
        </w:tc>
      </w:tr>
      <w:tr>
        <w:trPr>
          <w:trHeight w:val="12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2016227</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524718</w:t>
            </w:r>
          </w:p>
        </w:tc>
      </w:tr>
      <w:tr>
        <w:trPr>
          <w:trHeight w:val="4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63354</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445662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445662</w:t>
            </w:r>
          </w:p>
        </w:tc>
      </w:tr>
      <w:tr>
        <w:trPr>
          <w:trHeight w:val="9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23662</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1417255</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907070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35112</w:t>
            </w:r>
          </w:p>
        </w:tc>
      </w:tr>
      <w:tr>
        <w:trPr>
          <w:trHeight w:val="2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713916</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510185</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484216</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1229920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951040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627399</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96322</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254867</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76467</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199743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308640</w:t>
            </w:r>
          </w:p>
        </w:tc>
      </w:tr>
      <w:tr>
        <w:trPr>
          <w:trHeight w:val="1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274667</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w:t>
            </w:r>
          </w:p>
        </w:tc>
      </w:tr>
      <w:tr>
        <w:trPr>
          <w:trHeight w:val="4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123785</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123785</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123785</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155095</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135567</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34004</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еңбек инспекциясы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w:t>
            </w:r>
          </w:p>
        </w:tc>
      </w:tr>
      <w:tr>
        <w:trPr>
          <w:trHeight w:val="6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12118737</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5420706</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жол картасын іске асыру шеңберінде елді мекендерді дамытуға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5376658</w:t>
            </w:r>
          </w:p>
        </w:tc>
      </w:tr>
      <w:tr>
        <w:trPr>
          <w:trHeight w:val="11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2711229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2665429</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23925</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23925</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6622836</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297902</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297902</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6324934</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55167</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136533</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4950420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544135</w:t>
            </w:r>
          </w:p>
        </w:tc>
      </w:tr>
      <w:tr>
        <w:trPr>
          <w:trHeight w:val="2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577888</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75195</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75195</w:t>
            </w:r>
          </w:p>
        </w:tc>
      </w:tr>
      <w:tr>
        <w:trPr>
          <w:trHeight w:val="1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75195</w:t>
            </w:r>
          </w:p>
        </w:tc>
      </w:tr>
      <w:tr>
        <w:trPr>
          <w:trHeight w:val="1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6204368</w:t>
            </w:r>
          </w:p>
        </w:tc>
      </w:tr>
      <w:tr>
        <w:trPr>
          <w:trHeight w:val="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1714359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215707</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1498652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263636</w:t>
            </w:r>
          </w:p>
        </w:tc>
      </w:tr>
      <w:tr>
        <w:trPr>
          <w:trHeight w:val="1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188386</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1046630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3172754</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2897060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2810456</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46616</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275694</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275694</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718081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515240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515240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167091</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86788</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1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595302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361469</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38257</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272154</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51058</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92863</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81598</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2253481</w:t>
            </w:r>
          </w:p>
        </w:tc>
      </w:tr>
      <w:tr>
        <w:trPr>
          <w:trHeight w:val="1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2253481</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2253481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2234265</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2462070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936582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893784</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54474</w:t>
            </w:r>
          </w:p>
        </w:tc>
      </w:tr>
      <w:tr>
        <w:trPr>
          <w:trHeight w:val="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r>
      <w:tr>
        <w:trPr>
          <w:trHeight w:val="1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232098</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389956</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92385</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22707</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62421</w:t>
            </w:r>
          </w:p>
        </w:tc>
      </w:tr>
      <w:tr>
        <w:trPr>
          <w:trHeight w:val="12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42798</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42798</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226833</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226833</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226833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84253</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84253</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591962</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132898</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75775</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459064</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459064</w:t>
            </w:r>
          </w:p>
        </w:tc>
      </w:tr>
      <w:tr>
        <w:trPr>
          <w:trHeight w:val="1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24812</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597628</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597628</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289478</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r>
      <w:tr>
        <w:trPr>
          <w:trHeight w:val="10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306493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648501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648501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575959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544803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9357438</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9267174</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9267174</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3632265</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1416171</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 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2277707</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1941031</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90264</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90264</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83264</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3073469</w:t>
            </w:r>
          </w:p>
        </w:tc>
      </w:tr>
      <w:tr>
        <w:trPr>
          <w:trHeight w:val="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40979</w:t>
            </w:r>
          </w:p>
        </w:tc>
      </w:tr>
      <w:tr>
        <w:trPr>
          <w:trHeight w:val="1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даму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40979</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3032490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409841</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409841</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306413</w:t>
            </w:r>
          </w:p>
        </w:tc>
      </w:tr>
      <w:tr>
        <w:trPr>
          <w:trHeight w:val="12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48796</w:t>
            </w:r>
          </w:p>
        </w:tc>
      </w:tr>
      <w:tr>
        <w:trPr>
          <w:trHeight w:val="10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197934</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59683</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даму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893133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63304</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711154</w:t>
            </w:r>
          </w:p>
        </w:tc>
      </w:tr>
      <w:tr>
        <w:trPr>
          <w:trHeight w:val="1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1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w:t>
            </w:r>
          </w:p>
        </w:tc>
      </w:tr>
      <w:tr>
        <w:trPr>
          <w:trHeight w:val="1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157040</w:t>
            </w:r>
          </w:p>
        </w:tc>
      </w:tr>
      <w:tr>
        <w:trPr>
          <w:trHeight w:val="9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32950</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1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1132461</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225122</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907339</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12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42054</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42054</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42054</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42054</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52908712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52908712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52908712</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44225473</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7683309</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380857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100469</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518604</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4793545</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5187098</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2165028</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2165028</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2165028</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2165028</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772"/>
        <w:gridCol w:w="712"/>
        <w:gridCol w:w="9733"/>
        <w:gridCol w:w="1971"/>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393553</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393553</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393553</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392416</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05"/>
        <w:gridCol w:w="868"/>
        <w:gridCol w:w="761"/>
        <w:gridCol w:w="9265"/>
        <w:gridCol w:w="200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4194401</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4212401</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4212401</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4212401</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3302976</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3302976</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корпорациясының жарғылық капиталын ұлғайту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3302976</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даму басқармасы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корпорациясының жарғылық капиталын ұлғайту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444425</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444425</w:t>
            </w:r>
          </w:p>
        </w:tc>
      </w:tr>
      <w:tr>
        <w:trPr>
          <w:trHeight w:val="6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Жас-отау" жауапкершілігі шектеулі серіктестігінің жарғылық капиталын ұлғайту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566"/>
        <w:gridCol w:w="842"/>
        <w:gridCol w:w="10088"/>
        <w:gridCol w:w="201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521"/>
        <w:gridCol w:w="839"/>
        <w:gridCol w:w="10066"/>
        <w:gridCol w:w="2064"/>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-12597122</w:t>
            </w:r>
          </w:p>
        </w:tc>
      </w:tr>
      <w:tr>
        <w:trPr>
          <w:trHeight w:val="34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12597122</w:t>
            </w:r>
          </w:p>
        </w:tc>
      </w:tr>
    </w:tbl>
    <w:bookmarkStart w:name="z28" w:id="3"/>
    <w:p>
      <w:pPr>
        <w:spacing w:after="0"/>
        <w:ind w:left="0"/>
        <w:jc w:val="both"/>
      </w:pPr>
      <w:r>
        <w:rPr>
          <w:rFonts w:ascii="Times New Roman"/>
          <w:b w:val="false"/>
          <w:i w:val="false"/>
          <w:color w:val="000000"/>
          <w:sz w:val="28"/>
        </w:rPr>
        <w:t>
Облыстық мәслихаттың ІХ сессиясының</w:t>
      </w:r>
      <w:r>
        <w:br/>
      </w:r>
      <w:r>
        <w:rPr>
          <w:rFonts w:ascii="Times New Roman"/>
          <w:b w:val="false"/>
          <w:i w:val="false"/>
          <w:color w:val="000000"/>
          <w:sz w:val="28"/>
        </w:rPr>
        <w:t>
2012 жылғы 12 желтоқсандағы № 90-V</w:t>
      </w:r>
      <w:r>
        <w:br/>
      </w:r>
      <w:r>
        <w:rPr>
          <w:rFonts w:ascii="Times New Roman"/>
          <w:b w:val="false"/>
          <w:i w:val="false"/>
          <w:color w:val="000000"/>
          <w:sz w:val="28"/>
        </w:rPr>
        <w:t xml:space="preserve">
шешіміне 2 қосымша       </w:t>
      </w:r>
    </w:p>
    <w:bookmarkEnd w:id="3"/>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519"/>
        <w:gridCol w:w="645"/>
        <w:gridCol w:w="10228"/>
        <w:gridCol w:w="19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102615536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44539767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22723726</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22723726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12053203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12053203</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9762838</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9762238</w:t>
            </w:r>
          </w:p>
        </w:tc>
      </w:tr>
      <w:tr>
        <w:trPr>
          <w:trHeight w:val="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5657420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401495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401495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5235230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5235230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52412660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37470576</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37470576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356"/>
        <w:gridCol w:w="721"/>
        <w:gridCol w:w="721"/>
        <w:gridCol w:w="9488"/>
        <w:gridCol w:w="198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101420374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831665</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681933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37894</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37894</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549369</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549369</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71578</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70078</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32564</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398"/>
        <w:gridCol w:w="697"/>
        <w:gridCol w:w="718"/>
        <w:gridCol w:w="9479"/>
        <w:gridCol w:w="200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297454</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643543</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88169</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82641</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82641</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437382</w:t>
            </w:r>
          </w:p>
        </w:tc>
      </w:tr>
      <w:tr>
        <w:trPr>
          <w:trHeight w:val="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437382</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35351</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24351</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169712</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Iшкі саясат басқармасы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88574</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88574</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81138</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1360397</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1360397</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1360397</w:t>
            </w:r>
          </w:p>
        </w:tc>
      </w:tr>
      <w:tr>
        <w:trPr>
          <w:trHeight w:val="7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1360397</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89"/>
        <w:gridCol w:w="697"/>
        <w:gridCol w:w="697"/>
        <w:gridCol w:w="9426"/>
        <w:gridCol w:w="198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244400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73357</w:t>
            </w:r>
          </w:p>
        </w:tc>
      </w:tr>
      <w:tr>
        <w:trPr>
          <w:trHeight w:val="1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163847</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163847</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44834</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02"/>
        <w:gridCol w:w="714"/>
        <w:gridCol w:w="714"/>
        <w:gridCol w:w="9358"/>
        <w:gridCol w:w="198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730545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730545</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289478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заттарың, аспаптарды, құралдарды, техниканы, жабдықтарды және инвентарды орталықтандырып сатып алу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298051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308727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308727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245899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31099</w:t>
            </w:r>
          </w:p>
        </w:tc>
      </w:tr>
      <w:tr>
        <w:trPr>
          <w:trHeight w:val="1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6309394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6273800</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6273800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3232800</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2525000</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516000</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35594</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460"/>
        <w:gridCol w:w="694"/>
        <w:gridCol w:w="736"/>
        <w:gridCol w:w="9394"/>
        <w:gridCol w:w="199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51908782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51908782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51908782</w:t>
            </w:r>
          </w:p>
        </w:tc>
      </w:tr>
      <w:tr>
        <w:trPr>
          <w:trHeight w:val="2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44225473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7683309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3602440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3749940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749940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749940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749940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749940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747"/>
        <w:gridCol w:w="9891"/>
        <w:gridCol w:w="2014"/>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44"/>
        <w:gridCol w:w="693"/>
        <w:gridCol w:w="693"/>
        <w:gridCol w:w="9358"/>
        <w:gridCol w:w="198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корпорациясының жарғылық капиталын ұлғайту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18"/>
        <w:gridCol w:w="518"/>
        <w:gridCol w:w="10297"/>
        <w:gridCol w:w="197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18"/>
        <w:gridCol w:w="560"/>
        <w:gridCol w:w="10255"/>
        <w:gridCol w:w="1970"/>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3402278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3402278</w:t>
            </w:r>
          </w:p>
        </w:tc>
      </w:tr>
    </w:tbl>
    <w:bookmarkStart w:name="z29" w:id="4"/>
    <w:p>
      <w:pPr>
        <w:spacing w:after="0"/>
        <w:ind w:left="0"/>
        <w:jc w:val="both"/>
      </w:pPr>
      <w:r>
        <w:rPr>
          <w:rFonts w:ascii="Times New Roman"/>
          <w:b w:val="false"/>
          <w:i w:val="false"/>
          <w:color w:val="000000"/>
          <w:sz w:val="28"/>
        </w:rPr>
        <w:t>
Облыстық мәслихаттың ІХ сессиясының</w:t>
      </w:r>
      <w:r>
        <w:br/>
      </w:r>
      <w:r>
        <w:rPr>
          <w:rFonts w:ascii="Times New Roman"/>
          <w:b w:val="false"/>
          <w:i w:val="false"/>
          <w:color w:val="000000"/>
          <w:sz w:val="28"/>
        </w:rPr>
        <w:t>
2012 жылғы 12 желтоқсандағы № 90-V</w:t>
      </w:r>
      <w:r>
        <w:br/>
      </w:r>
      <w:r>
        <w:rPr>
          <w:rFonts w:ascii="Times New Roman"/>
          <w:b w:val="false"/>
          <w:i w:val="false"/>
          <w:color w:val="000000"/>
          <w:sz w:val="28"/>
        </w:rPr>
        <w:t xml:space="preserve">
шешіміне 3 қосымша        </w:t>
      </w:r>
    </w:p>
    <w:bookmarkEnd w:id="4"/>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630"/>
        <w:gridCol w:w="608"/>
        <w:gridCol w:w="10237"/>
        <w:gridCol w:w="2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93468004</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38797986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23521945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23521945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7860703</w:t>
            </w:r>
          </w:p>
        </w:tc>
      </w:tr>
      <w:tr>
        <w:trPr>
          <w:trHeight w:val="16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7860703</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7415338</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7414738</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5657420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26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401495</w:t>
            </w:r>
          </w:p>
        </w:tc>
      </w:tr>
      <w:tr>
        <w:trPr>
          <w:trHeight w:val="12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401495</w:t>
            </w:r>
          </w:p>
        </w:tc>
      </w:tr>
      <w:tr>
        <w:trPr>
          <w:trHeight w:val="16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5235230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5235230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1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49006909</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37470576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37470576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11536333</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11536333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39"/>
        <w:gridCol w:w="695"/>
        <w:gridCol w:w="716"/>
        <w:gridCol w:w="9324"/>
        <w:gridCol w:w="197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92272842</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831665</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549369</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94670</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71578</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70078</w:t>
            </w:r>
          </w:p>
        </w:tc>
      </w:tr>
      <w:tr>
        <w:trPr>
          <w:trHeight w:val="6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78154</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78154</w:t>
            </w:r>
          </w:p>
        </w:tc>
      </w:tr>
      <w:tr>
        <w:trPr>
          <w:trHeight w:val="9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78154</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97053</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32564</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51336</w:t>
            </w:r>
          </w:p>
        </w:tc>
      </w:tr>
      <w:tr>
        <w:trPr>
          <w:trHeight w:val="10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33538</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4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3356958</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3356958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3356958</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2872583</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408210</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26929</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5886773</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1413187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527586</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885601</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393595</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492006</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1862939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164970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1697969</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1697969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75146</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65146</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2535501</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2210161</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57088</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21091</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105913</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222773</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98375</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1601086</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325340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325340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7985537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299903</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4789198</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4789198</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2350882</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68517</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2105198</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1622464</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465070</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326168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326168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63400</w:t>
            </w:r>
          </w:p>
        </w:tc>
      </w:tr>
      <w:tr>
        <w:trPr>
          <w:trHeight w:val="6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22 335</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154030</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1044924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663283</w:t>
            </w:r>
          </w:p>
        </w:tc>
      </w:tr>
      <w:tr>
        <w:trPr>
          <w:trHeight w:val="2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90416</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279417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96707</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207596</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101726</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101726</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72319</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72319</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8704090</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774090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774090</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49023</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725067</w:t>
            </w:r>
          </w:p>
        </w:tc>
      </w:tr>
      <w:tr>
        <w:trPr>
          <w:trHeight w:val="1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2038542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1838542</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319005</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453380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2021466</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1771466</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31302</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643543</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88169</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82641</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437382</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35351</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24351</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Iшкі саясат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88574</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81138</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81138</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244400</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84156</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73357</w:t>
            </w:r>
          </w:p>
        </w:tc>
      </w:tr>
      <w:tr>
        <w:trPr>
          <w:trHeight w:val="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163847</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163847</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44834</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35252</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52249</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52249</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31099</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3090508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3064719</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3064719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2964719</w:t>
            </w:r>
          </w:p>
        </w:tc>
      </w:tr>
      <w:tr>
        <w:trPr>
          <w:trHeight w:val="3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25789</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25789</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3823611</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62404</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62404</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62404</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1602000</w:t>
            </w:r>
          </w:p>
        </w:tc>
      </w:tr>
      <w:tr>
        <w:trPr>
          <w:trHeight w:val="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602000</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1259207</w:t>
            </w:r>
          </w:p>
        </w:tc>
      </w:tr>
      <w:tr>
        <w:trPr>
          <w:trHeight w:val="6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бағдарламасы шеңберінде моноқалаларды нысаналы жайластыруға берілетін нысаналы ағымдағы 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59602</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59602</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59602</w:t>
            </w:r>
          </w:p>
        </w:tc>
      </w:tr>
      <w:tr>
        <w:trPr>
          <w:trHeight w:val="9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51908782</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51908782</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51908782</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44225473</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7683309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2707575</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2855075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855075</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666"/>
        <w:gridCol w:w="9972"/>
        <w:gridCol w:w="2014"/>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44"/>
        <w:gridCol w:w="693"/>
        <w:gridCol w:w="714"/>
        <w:gridCol w:w="9337"/>
        <w:gridCol w:w="19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корпорациясының жарғылық капиталын ұлғайту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519"/>
        <w:gridCol w:w="561"/>
        <w:gridCol w:w="10249"/>
        <w:gridCol w:w="19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7"/>
        <w:gridCol w:w="602"/>
        <w:gridCol w:w="10234"/>
        <w:gridCol w:w="19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2507413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2507413</w:t>
            </w:r>
          </w:p>
        </w:tc>
      </w:tr>
    </w:tbl>
    <w:bookmarkStart w:name="z30" w:id="5"/>
    <w:p>
      <w:pPr>
        <w:spacing w:after="0"/>
        <w:ind w:left="0"/>
        <w:jc w:val="both"/>
      </w:pPr>
      <w:r>
        <w:rPr>
          <w:rFonts w:ascii="Times New Roman"/>
          <w:b w:val="false"/>
          <w:i w:val="false"/>
          <w:color w:val="000000"/>
          <w:sz w:val="28"/>
        </w:rPr>
        <w:t>
Облыстық мәслихаттың ІХ сессиясының</w:t>
      </w:r>
      <w:r>
        <w:br/>
      </w:r>
      <w:r>
        <w:rPr>
          <w:rFonts w:ascii="Times New Roman"/>
          <w:b w:val="false"/>
          <w:i w:val="false"/>
          <w:color w:val="000000"/>
          <w:sz w:val="28"/>
        </w:rPr>
        <w:t>
2012 жылғы 12 желтоқсандағы № 90-V</w:t>
      </w:r>
      <w:r>
        <w:br/>
      </w:r>
      <w:r>
        <w:rPr>
          <w:rFonts w:ascii="Times New Roman"/>
          <w:b w:val="false"/>
          <w:i w:val="false"/>
          <w:color w:val="000000"/>
          <w:sz w:val="28"/>
        </w:rPr>
        <w:t xml:space="preserve">
шешіміне 4 қосымша        </w:t>
      </w:r>
    </w:p>
    <w:bookmarkEnd w:id="5"/>
    <w:p>
      <w:pPr>
        <w:spacing w:after="0"/>
        <w:ind w:left="0"/>
        <w:jc w:val="left"/>
      </w:pPr>
      <w:r>
        <w:rPr>
          <w:rFonts w:ascii="Times New Roman"/>
          <w:b/>
          <w:i w:val="false"/>
          <w:color w:val="000000"/>
        </w:rPr>
        <w:t xml:space="preserve"> 2013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0"/>
      </w:tblGrid>
      <w:tr>
        <w:trPr>
          <w:trHeight w:val="255" w:hRule="atLeast"/>
        </w:trPr>
        <w:tc>
          <w:tcPr>
            <w:tcW w:w="1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1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920"/>
            </w:tblGrid>
            <w:tr>
              <w:trPr>
                <w:trHeight w:val="210"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16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7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7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1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r>
            <w:tr>
              <w:trPr>
                <w:trHeight w:val="70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300"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7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7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73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330"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7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7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7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79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390"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25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r>
            <w:tr>
              <w:trPr>
                <w:trHeight w:val="7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p>
              </w:tc>
            </w:tr>
            <w:tr>
              <w:trPr>
                <w:trHeight w:val="420"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60"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375" w:hRule="atLeast"/>
              </w:trPr>
              <w:tc>
                <w:tcPr>
                  <w:tcW w:w="12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