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aa809" w14:textId="87aa8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басым дақылдардың тізбесін және көктемгі егіс және егін жинау жұмыстарын жүргізуге қажетті жанар-жағар май материалдары мен басқа да тауарлық-материалдық құндылықтардың құнын арзандатуға арналған субсидиялар нормаларын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2012 жылғы 22 қазандағы № 314 қаулысы. Атырау облысының Әділет департаментінде 2012 жылғы 02 қарашада № 2641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27-бабы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4 наурыздағы № 221 "Өсiмдiк шаруашылығы өнiмiнiң шығымдылығы мен сапасын арттыруға жергiлiктi бюджеттерден субсидиялау қағидасын бекiту туралы" қаулысымен бекітілген Өсімдік шаруашылығы өнімінің шығымдылығы мен сапасын арттыруға жергілікті бюджеттерден субсидиялау қағидасының 8-тармағының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2012 жылға басым дақылдардың тізбесі;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2012 жылға көктемгі егіс және егін жинау жұмыстарын жүргізуге қажетті жанар-жағар май материалдары және басқа да тауарлық-материалдық құндылықтардың құнын арзандатуға арналған субсидиялар нормалары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"Атырау облысы Ауыл шаруашылығы басқармасы" мемлекеттік мекемесі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бірінші орынбасары Ғ.И. Дүйсембаевқа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Б. Ізмұхамбетов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министрі                        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22 қазан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Атырау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22 қазан № 314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1–қосымша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басым дақылдардың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12910"/>
      </w:tblGrid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1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дақылдардың атауы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 (мақсары)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және бақша дақылдары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Жабық топырақтағы көкөністер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жылы егілген көпжылдық бұршақ тұқымдас шөптер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және үшінші өсу жылындағы көпжылдық бұршақ тұқымдас шөптер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Атырау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22 қазан № 314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2–қосымша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көктемгі егіс және егін жинау жұмыстарын жүргізуге қажетті жанар-жағар май материалдары және басқа да тауарлық-материалдық құндылықтардың құнын арзандатуға арналған субсидиялар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203"/>
        <w:gridCol w:w="4904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дақылдарының атауы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гектарға бюджеттік субсидиялар нормалары, теңге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дақылдар (бюджеттік субсидиялардың базалық нормасы)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 (дәстүрлі технология)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үлгідегі тамшылатып суару немесе басқа да озық технологияларды қолдану арқылы өсірілетін картоп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және бақша дақылдары (дәстүрлі технология)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үлгідегі тамшылатып суару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технологиясын қолданумен өсірілетін көкөніс және бақша дақылдары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Жабық топырақтағы көкөністер (1 дақыл айналым)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2 500 000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жылы егілген көпжылдық бұршақ тұқымдас шөптер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және үшінші өсу жылындағы көпжылдық бұршақ тұқымдас шөптер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