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413f" w14:textId="03b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 
діни мақсаттағы заттарды тарату үшін арнайы тұрақты үй-жайлардың
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18 қыркүйектегі № 264 қаулысы. Атырау облысының Әділет департаментінде 2012 жылғы 17 қазанда № 2627 тіркелді. Күші жойылды - Атырау облысы әкімдігінің 2014 жылғы 20 наурыздағы № 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20.03.2014 № 71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11 қазандағы "Дiни қызмет және дiни бiрлестiктер туралы"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қазандағы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6144"/>
        <w:gridCol w:w="682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Дүкендердің атауы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Дүкендердің 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"Адал" СҮ, "Эльдорадо" дүкені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даңғ., 55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СО, "Меломан" дүкені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к-сі, 17а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"Читающий Прикаспий" дүкені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 ш.ауд., 2-22 Махамбет к-сі, 103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"Зайнаб" дүкені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даңғ., 131-57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ауданы, Құлсары қаласы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"Ақтан" СҮ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Тайманов к-сі,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