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8717" w14:textId="9648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2011 жылғы 30 желтоқсандағы № 396 "Атырау облысы бойынша жер қатынастары саласында мемлекеттік қызмет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2012 жылғы 4 шілдедегі № 209 қаулысы. Атырау облысының Әділет департаментінде 2012 жылғы 6 тамызда № 2616 тіркелді. Күші жойылды - Атырау облысы әкімдігінің 2013 жылғы 29 наурыздағы № 125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әкімдігінің 2013.03.29 № 125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2011 жылғы 1 желтоқсандағы № 1429 "Мемлекеттiк қызмет стандарттарын бекiту және Қазақстан Республикасы Үкiметiнiң 2007 жылғы 30 маусымдағы № 561 қаулысына толықтыру енгiзу туралы" Қазақстан Республикасы Үкiметiнiң 2010 жылғы 17 ақпандағы № 102 қаулысына өзгерiстер енгiзу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 әкімдігінің 2011 жылғы 30 желтоқсандағы № 396 "Атырау облысы бойынша жер қатынастары саласында мемлекеттік қызмет регламенттерін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2604 болып тіркелген, 2012 жылғы 3 мамырдағы № 49 "Атырау" газетінде жарияланды)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қаулымен бекiтiлген "Жер учаскесiне жеке меншiк құқығына актiлер ресiмдеу және беру"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1) тармақшасы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тұтынушы осы Регламенттің 15-тармағында айқындалған қажеттi құжаттарды тапсырған сәттен бастап мемлекеттiк қызмет көрсету мерзiмi  6 жұмыс күнiн құрайды, жер учаскесiне жеке меншiк құқығына арналған актiнiң телнұсқасын берген кезде – 4 жұмыс күнi;";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қаулымен бекiтiлген "Тұрақты жер пайдалану құқығына актiлер ресiмдеу және беру"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1) тармақшасы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тұтынушы осы Регламенттің 15-тармағында айқындалған қажеттi құжаттарды тапсырған сәттен бастап мемлекеттiк қызмет көрсету мерзiмi  6 жұмыс күнiн құрайды, жер учаскесiне жеке меншiк құқығына арналған актiнiң телнұсқасын берген кезде – 4 жұмыс күнi;";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көрсетiлген қаулымен бекiтiлген "Уақытша өтеулi (ұзақ мерзiмдi, қысқа мерзiмдi) жер пайдалану (жалдау) құқығына актiлер ресiмдеу және беру"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1) тармақшасы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тұтынушы осы Регламенттің 15-тармағында айқындалған қажеттi құжаттарды тапсырған сәттен бастап мемлекеттiк қызмет көрсету мерзiмi  6 жұмыс күнiн құрайды, жер учаскесiне жеке меншiк құқығына арналған актiнiң телнұсқасын берген кезде – 4 жұмыс күнi;";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көрсетiлген қаулымен бекiтiлген "Уақытша өтеусiз жер пайдалану құқығына актiлер ресiмдеу және беру" мемлекеттiк қызмет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1) тармақшасы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тұтынушы осы Регламенттің 15-тармағында айқындалған қажеттi құжаттарды тапсырған сәттен бастап мемлекеттiк қызмет көрсету мерзiмi  6 жұмыс күнiн құрайды, жер учаскесiне жеке меншiк құқығына арналған актiнiң телнұсқасын берген кезде – 4 жұмыс күнi;".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М.О. Исмұратовқа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Рысқалиев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Атырау облысы бойынша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Республикасы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Мемлекеттік қызметтерді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автоматтандыруды бақылау және халыққа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қызмет көрсету орталықтарының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үйлестіру комитетінің "Халыққа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көрсету орталығы"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 филиалының директоры             Қ. Қоныс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4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 ресурстары және жерге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ғылыми-өндірістік орталығының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Атырау еншілес мемлекеттік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Қ. 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2012 жылғы 4 шілде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