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c78" w14:textId="6efd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облыстық мәслихаттың ХХХVI сессиясының 2011 жылғы 7 желтоқсандағы № 472-IV "2012-2014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2012 жылғы 11 мамырдағы № 42-V шешімі. Атырау облысының Әділет департаментінде 2012 жылғы 11 маусымда № 2614 тіркелді.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2012-2014 жылдарға арналған облыс бюджетін нақтылау туралы ұсынысын қарап, облыстық мәслихат III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ХХХVI сессиясының 2011 жылғы 7 желтоқсандағы 472-IV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 рет санымен тіркелген 2012 жылғы 12 қаңтарда "Атырау" газетінде №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"131 124 482" деген сандар "133 469 832"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"59 009 188" деген сандар "61 006 538"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"116 742" деген сандар "464 742"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"129 900 115" деген сандар "132 272 932"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"1 276 854" деген сандар "1 249 387"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"1 281 854" деген сандар "1 269 187"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"19 800"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"57 322" деген сандар "121 822"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"942 759" деген сандар "1 073 999"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"61 400" деген сандар "117 400"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 үшін - 23 380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шаруашылықты материалдық-техникалық жарақтандыруға - 48 400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"79 483" деген сандар "87 183"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"4 410 907" деген сандар "5 306 633"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"208 067" деген сандар "108 067"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өнеркәсіп және кәсіпкерлікті дамыту мәселелері жөніндегі тұрақты комиссияның төрағасы А. Барақатовқа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мәслихат хатшысы          С. Лұқпанов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мамырдағы № 42-V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833"/>
        <w:gridCol w:w="9348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133469832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61006538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33242843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33242843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15211400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15211400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12552295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12551938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71996063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4"/>
        <w:gridCol w:w="826"/>
        <w:gridCol w:w="826"/>
        <w:gridCol w:w="8547"/>
        <w:gridCol w:w="23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132272932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1125961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996475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867303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592703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127977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29"/>
        <w:gridCol w:w="8571"/>
        <w:gridCol w:w="22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85260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3251709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3251709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3224709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2533933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549494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12264731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25"/>
        <w:gridCol w:w="826"/>
        <w:gridCol w:w="827"/>
        <w:gridCol w:w="8612"/>
        <w:gridCol w:w="22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1876001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1359415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601600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2118032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1977183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1856092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7"/>
        <w:gridCol w:w="828"/>
        <w:gridCol w:w="829"/>
        <w:gridCol w:w="8595"/>
        <w:gridCol w:w="22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2115091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343517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8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24"/>
        <w:gridCol w:w="825"/>
        <w:gridCol w:w="826"/>
        <w:gridCol w:w="8593"/>
        <w:gridCol w:w="22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3735115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3721181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12870526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2704772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7"/>
        <w:gridCol w:w="829"/>
        <w:gridCol w:w="849"/>
        <w:gridCol w:w="8553"/>
        <w:gridCol w:w="22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 халыққа амбулаториялық-емханалық көмек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4535289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2604443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1778493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9"/>
        <w:gridCol w:w="848"/>
        <w:gridCol w:w="8552"/>
        <w:gridCol w:w="22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 материалдық-техникалық жарақтандыру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1592794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берешекті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1366488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951541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309221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298254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48"/>
        <w:gridCol w:w="8513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22295835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8363240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1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11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7951915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48"/>
        <w:gridCol w:w="8493"/>
        <w:gridCol w:w="23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13931995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1350616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12581379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3653562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5306633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185468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6138098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7"/>
        <w:gridCol w:w="829"/>
        <w:gridCol w:w="848"/>
        <w:gridCol w:w="8534"/>
        <w:gridCol w:w="22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1854648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1789809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4"/>
        <w:gridCol w:w="826"/>
        <w:gridCol w:w="846"/>
        <w:gridCol w:w="8551"/>
        <w:gridCol w:w="22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625333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5490338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25"/>
        <w:gridCol w:w="826"/>
        <w:gridCol w:w="846"/>
        <w:gridCol w:w="8514"/>
        <w:gridCol w:w="23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62786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3707671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3391816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3391816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4"/>
        <w:gridCol w:w="826"/>
        <w:gridCol w:w="846"/>
        <w:gridCol w:w="8490"/>
        <w:gridCol w:w="23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15338270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6804200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24"/>
        <w:gridCol w:w="826"/>
        <w:gridCol w:w="846"/>
        <w:gridCol w:w="8515"/>
        <w:gridCol w:w="23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2645908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457920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48"/>
        <w:gridCol w:w="8513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48"/>
        <w:gridCol w:w="8534"/>
        <w:gridCol w:w="22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1770971</w:t>
            </w:r>
          </w:p>
        </w:tc>
      </w:tr>
      <w:tr>
        <w:trPr>
          <w:trHeight w:val="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567471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2"/>
        <w:gridCol w:w="9441"/>
        <w:gridCol w:w="22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9"/>
        <w:gridCol w:w="829"/>
        <w:gridCol w:w="848"/>
        <w:gridCol w:w="8570"/>
        <w:gridCol w:w="22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кәсіпорнының жарғылық капиталын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Мемлекеттік коммуналдық кәсіпорнының жарғылық капиталын 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0"/>
        <w:gridCol w:w="827"/>
        <w:gridCol w:w="9437"/>
        <w:gridCol w:w="22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29"/>
        <w:gridCol w:w="827"/>
        <w:gridCol w:w="9455"/>
        <w:gridCol w:w="22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-1823458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