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9855" w14:textId="4ee9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27 қаңтардағы № 306-ІV "Қоршаған ортаға эмиссиялар үшін төлемақы ставкаларын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2012 жылғы 11 мамырдағы № 45-V шешімі. Атырау облысының Әділет департаментінде 2012 жылғы 1 маусымда № 2613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495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Атырау облыстық мәслихаты кезекті ІІІ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2010 жылғы 27 қаңтардағы № 306-ІV "Қоршаған ортаға эмиссиялар үшін төлемақы ставкаларын бекіту туралы" шешіміне (нормативтік құқықтық кесімдерді мемлекеттік тіркеу тізілімінде 2010 жылы 17 ақпанда № 2561 тіркелген, 2010 жылы 18 ақпанда № 18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1.3.7. тармақшасы алынып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"Мұнай операцияларын жүргізу кезінде түзілетін, күкіртті орналастырғаны үшін төлемақы ставкасы".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Мәслихаттың осы шешімі алғаш ресми жарияланғаннан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экология, қоршаған ортаны қорғау, агроөнеркәсіп және ауыл шаруашылығы мәселелері жөніндегі тұрақты комиссиясының төрағасы (Д. Құлжанов)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мәслихат хатшысы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Лұқпанов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45-V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306-ІV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 операцияларын жүргізу кезінде түзілетін, күкіртті орналастырғаны үшін төлемақы ставкасы мынаны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4828"/>
        <w:gridCol w:w="566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операцияларын жүргізу кезінде түзілетін, күкіртті орналастырғаны үшін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 (АЕК) 1 тонна үшін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орналастыру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