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bfae" w14:textId="050b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388 қаулысы. Солтүстік Қазақстан облысының Әділет департаментінде 2013 жылғы 25 қаңтарда N 2125 болып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З.С.Байғаскинаға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21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 № 388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Шал ақын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4)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7) уәкілетті орган (бұдан әрі - УО) – электронды мемлекеттік қызметті тікелей ұсынатын «Солтүстік Қазақстан облысы Шал ақын ауданының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12) Орталық – халыққа қызмет көрсету орталығы; </w:t>
      </w:r>
      <w:r>
        <w:br/>
      </w:r>
      <w:r>
        <w:rPr>
          <w:rFonts w:ascii="Times New Roman"/>
          <w:b w:val="false"/>
          <w:i w:val="false"/>
          <w:color w:val="000000"/>
          <w:sz w:val="28"/>
        </w:rPr>
        <w:t xml:space="preserve">
      13) электрондық құжат – өзіндегі ақпарат электрондық-сандық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1-процесс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2-процесс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3-процесс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УО қызметкерінің электрондық мемлекеттік қызметін өңдеу; </w:t>
      </w:r>
      <w:r>
        <w:br/>
      </w:r>
      <w:r>
        <w:rPr>
          <w:rFonts w:ascii="Times New Roman"/>
          <w:b w:val="false"/>
          <w:i w:val="false"/>
          <w:color w:val="000000"/>
          <w:sz w:val="28"/>
        </w:rPr>
        <w:t xml:space="preserve">
      10) 7-процесс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1-процесс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2-процесс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3-процесс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8-процесс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5278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74295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