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5b1a" w14:textId="d745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9 қазандағы N 280 қаулысы. Солтүстік Қазақстан облысының Әділет департаментінде 2012 жылғы 13 қарашада N 1948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36" w:id="0"/>
      <w:r>
        <w:rPr>
          <w:rFonts w:ascii="Times New Roman"/>
          <w:b w:val="false"/>
          <w:i w:val="false"/>
          <w:color w:val="ff0000"/>
          <w:sz w:val="28"/>
        </w:rPr>
        <w:t>
      Ескерту. Күші жойылды Солтүстік Қазақстан облысы Шал ақын аудандық әкімдігінің 2013 жылғы 24 мамырдағы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«Дене шынықтыру және спорт саласында жергілікті атқарушы органдармен дене шынықтыру және спорт істері бойынша Қазақстан Республикасы Агенттігімен көрсетілетін мемлекеттік қызмет стандарттарын бекiту туралы» Қазақстан Республикасы Үкiметiнiң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ауданының әкімі                   Қ. Тінеев</w:t>
      </w:r>
    </w:p>
    <w:bookmarkStart w:name="z5"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жылдың 9 қазандағы № 280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Шал ақын ауданының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«Солтүстік Қазақстан облысы Шал ақын ауданының дене шынықтыру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Шал ақын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e-mail: shalakyn sport@.sko.kz,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5 қосымшасына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7" w:id="8"/>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993"/>
        <w:gridCol w:w="3769"/>
        <w:gridCol w:w="3345"/>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дене шынықтыру және спорт бөлімі»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Победа көшесі, 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сағат 13.00-14.30, демалыс күндері – сенбі және жексенбі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8(71534)-2-14-23</w:t>
            </w:r>
          </w:p>
        </w:tc>
      </w:tr>
    </w:tbl>
    <w:bookmarkStart w:name="z28" w:id="9"/>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4"/>
        <w:gridCol w:w="2811"/>
        <w:gridCol w:w="2858"/>
        <w:gridCol w:w="304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Шал ақын ауданы бойынша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29" w:id="10"/>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40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Нәтижелер туралы анықтама _____________________________________________________________________берілді Т.А.Ә.</w:t>
      </w:r>
      <w:r>
        <w:br/>
      </w:r>
      <w:r>
        <w:rPr>
          <w:rFonts w:ascii="Times New Roman"/>
          <w:b w:val="false"/>
          <w:i w:val="false"/>
          <w:color w:val="000000"/>
          <w:sz w:val="28"/>
        </w:rPr>
        <w:t>
_____________________________________________________________________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 _____________________________________________________________________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w:t>
      </w:r>
    </w:p>
    <w:p>
      <w:pPr>
        <w:spacing w:after="0"/>
        <w:ind w:left="0"/>
        <w:jc w:val="both"/>
      </w:pPr>
      <w:r>
        <w:rPr>
          <w:rFonts w:ascii="Times New Roman"/>
          <w:b w:val="false"/>
          <w:i w:val="false"/>
          <w:color w:val="000000"/>
          <w:sz w:val="28"/>
        </w:rPr>
        <w:t>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жоғары деңгейдегі санаты жоқ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жоғары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бірінші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екінші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8.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9.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10.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11.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12.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13.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14.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15.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16.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17.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18.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19.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ведомоствоның немесе жергілікті атқарушы</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w:t>
      </w:r>
      <w:r>
        <w:br/>
      </w:r>
      <w:r>
        <w:rPr>
          <w:rFonts w:ascii="Times New Roman"/>
          <w:b w:val="false"/>
          <w:i w:val="false"/>
          <w:color w:val="000000"/>
          <w:sz w:val="28"/>
        </w:rPr>
        <w:t>
      Туған жылы _____________________________________________________________________</w:t>
      </w:r>
      <w:r>
        <w:br/>
      </w:r>
      <w:r>
        <w:rPr>
          <w:rFonts w:ascii="Times New Roman"/>
          <w:b w:val="false"/>
          <w:i w:val="false"/>
          <w:color w:val="000000"/>
          <w:sz w:val="28"/>
        </w:rPr>
        <w:t>
      Спорттық атағы _______________________________________________, құрметті атағы ______________________________________________________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w:t>
      </w:r>
      <w:r>
        <w:br/>
      </w:r>
      <w:r>
        <w:rPr>
          <w:rFonts w:ascii="Times New Roman"/>
          <w:b w:val="false"/>
          <w:i w:val="false"/>
          <w:color w:val="000000"/>
          <w:sz w:val="28"/>
        </w:rPr>
        <w:t>
      Жаттықтырушы-оқытушылық жұмыс өтілі _____________________________________________________________________</w:t>
      </w:r>
      <w:r>
        <w:br/>
      </w:r>
      <w:r>
        <w:rPr>
          <w:rFonts w:ascii="Times New Roman"/>
          <w:b w:val="false"/>
          <w:i w:val="false"/>
          <w:color w:val="000000"/>
          <w:sz w:val="28"/>
        </w:rPr>
        <w:t>
      Үйінің мекенжайы: _____________________________________________________________________</w:t>
      </w:r>
      <w:r>
        <w:br/>
      </w:r>
      <w:r>
        <w:rPr>
          <w:rFonts w:ascii="Times New Roman"/>
          <w:b w:val="false"/>
          <w:i w:val="false"/>
          <w:color w:val="000000"/>
          <w:sz w:val="28"/>
        </w:rPr>
        <w:t>
      Маған _____________________________________________________________________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r>
        <w:br/>
      </w:r>
      <w:r>
        <w:rPr>
          <w:rFonts w:ascii="Times New Roman"/>
          <w:b w:val="false"/>
          <w:i w:val="false"/>
          <w:color w:val="000000"/>
          <w:sz w:val="28"/>
        </w:rPr>
        <w:t>
      (жеке басының қолы)</w:t>
      </w:r>
    </w:p>
    <w:bookmarkStart w:name="z33" w:id="14"/>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АНЫҚТАМА_____________________________________________________________________(тегі,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157"/>
        <w:gridCol w:w="1078"/>
        <w:gridCol w:w="2157"/>
        <w:gridCol w:w="1753"/>
        <w:gridCol w:w="1753"/>
        <w:gridCol w:w="1754"/>
        <w:gridCol w:w="175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26746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